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90CAC">
      <w:pPr>
        <w:pStyle w:val="5"/>
        <w:keepNext/>
        <w:keepLines/>
        <w:pageBreakBefore w:val="0"/>
        <w:widowControl/>
        <w:kinsoku w:val="0"/>
        <w:wordWrap w:val="0"/>
        <w:overflowPunct/>
        <w:topLinePunct w:val="0"/>
        <w:autoSpaceDE w:val="0"/>
        <w:autoSpaceDN w:val="0"/>
        <w:bidi w:val="0"/>
        <w:adjustRightInd w:val="0"/>
        <w:snapToGrid w:val="0"/>
        <w:spacing w:line="266" w:lineRule="auto"/>
        <w:rPr>
          <w:rFonts w:hint="eastAsia" w:ascii="微软雅黑" w:hAnsi="微软雅黑" w:eastAsia="微软雅黑" w:cs="微软雅黑"/>
        </w:rPr>
      </w:pPr>
    </w:p>
    <w:p w14:paraId="3D215FE0">
      <w:pPr>
        <w:pStyle w:val="5"/>
        <w:keepNext/>
        <w:keepLines/>
        <w:pageBreakBefore w:val="0"/>
        <w:widowControl/>
        <w:kinsoku w:val="0"/>
        <w:wordWrap w:val="0"/>
        <w:overflowPunct/>
        <w:topLinePunct w:val="0"/>
        <w:autoSpaceDE w:val="0"/>
        <w:autoSpaceDN w:val="0"/>
        <w:bidi w:val="0"/>
        <w:adjustRightInd w:val="0"/>
        <w:snapToGrid w:val="0"/>
        <w:spacing w:line="266" w:lineRule="auto"/>
        <w:rPr>
          <w:rFonts w:hint="eastAsia" w:ascii="微软雅黑" w:hAnsi="微软雅黑" w:eastAsia="微软雅黑" w:cs="微软雅黑"/>
        </w:rPr>
      </w:pPr>
    </w:p>
    <w:p w14:paraId="2790825A">
      <w:pPr>
        <w:pStyle w:val="5"/>
        <w:keepNext/>
        <w:keepLines/>
        <w:pageBreakBefore w:val="0"/>
        <w:widowControl/>
        <w:kinsoku w:val="0"/>
        <w:wordWrap w:val="0"/>
        <w:overflowPunct/>
        <w:topLinePunct w:val="0"/>
        <w:autoSpaceDE w:val="0"/>
        <w:autoSpaceDN w:val="0"/>
        <w:bidi w:val="0"/>
        <w:adjustRightInd w:val="0"/>
        <w:snapToGrid w:val="0"/>
        <w:spacing w:line="266" w:lineRule="auto"/>
        <w:rPr>
          <w:rFonts w:hint="eastAsia" w:ascii="微软雅黑" w:hAnsi="微软雅黑" w:eastAsia="微软雅黑" w:cs="微软雅黑"/>
        </w:rPr>
      </w:pPr>
    </w:p>
    <w:p w14:paraId="3C1FD979">
      <w:pPr>
        <w:keepNext/>
        <w:keepLines/>
        <w:pageBreakBefore w:val="0"/>
        <w:widowControl/>
        <w:kinsoku w:val="0"/>
        <w:wordWrap w:val="0"/>
        <w:overflowPunct/>
        <w:topLinePunct w:val="0"/>
        <w:autoSpaceDE w:val="0"/>
        <w:autoSpaceDN w:val="0"/>
        <w:bidi w:val="0"/>
        <w:adjustRightInd w:val="0"/>
        <w:snapToGrid w:val="0"/>
        <w:spacing w:line="203" w:lineRule="auto"/>
        <w:ind w:left="3715" w:right="525" w:firstLine="1474"/>
        <w:jc w:val="left"/>
        <w:outlineLvl w:val="0"/>
        <w:rPr>
          <w:rFonts w:hint="eastAsia" w:ascii="微软雅黑" w:hAnsi="微软雅黑" w:eastAsia="微软雅黑" w:cs="微软雅黑"/>
          <w:b/>
          <w:bCs/>
          <w:spacing w:val="-2"/>
          <w:sz w:val="35"/>
          <w:szCs w:val="35"/>
        </w:rPr>
      </w:pPr>
      <w:r>
        <w:rPr>
          <w:rFonts w:hint="eastAsia" w:ascii="微软雅黑" w:hAnsi="微软雅黑" w:eastAsia="微软雅黑" w:cs="微软雅黑"/>
          <w:b/>
          <w:bCs/>
          <w:spacing w:val="-2"/>
          <w:sz w:val="35"/>
          <w:szCs w:val="35"/>
        </w:rPr>
        <w:t>PUEUMATIC</w:t>
      </w:r>
      <w:r>
        <w:rPr>
          <w:rFonts w:hint="eastAsia" w:ascii="微软雅黑" w:hAnsi="微软雅黑" w:eastAsia="微软雅黑" w:cs="微软雅黑"/>
          <w:b/>
          <w:bCs/>
          <w:spacing w:val="2"/>
          <w:sz w:val="35"/>
          <w:szCs w:val="35"/>
        </w:rPr>
        <w:t xml:space="preserve">   </w:t>
      </w:r>
      <w:r>
        <w:rPr>
          <w:rFonts w:hint="eastAsia" w:ascii="微软雅黑" w:hAnsi="微软雅黑" w:eastAsia="微软雅黑" w:cs="微软雅黑"/>
          <w:b/>
          <w:bCs/>
          <w:sz w:val="35"/>
          <w:szCs w:val="35"/>
        </w:rPr>
        <w:t>ACTUATORS</w:t>
      </w:r>
      <w:r>
        <w:rPr>
          <w:rFonts w:hint="eastAsia" w:ascii="微软雅黑" w:hAnsi="微软雅黑" w:eastAsia="微软雅黑" w:cs="微软雅黑"/>
          <w:b/>
          <w:bCs/>
          <w:spacing w:val="1"/>
          <w:sz w:val="35"/>
          <w:szCs w:val="35"/>
        </w:rPr>
        <w:t xml:space="preserve">    </w:t>
      </w:r>
      <w:r>
        <w:rPr>
          <w:rFonts w:hint="eastAsia" w:ascii="微软雅黑" w:hAnsi="微软雅黑" w:eastAsia="微软雅黑" w:cs="微软雅黑"/>
          <w:b/>
          <w:bCs/>
          <w:sz w:val="35"/>
          <w:szCs w:val="35"/>
        </w:rPr>
        <w:t>SERIES</w:t>
      </w:r>
      <w:r>
        <w:rPr>
          <w:rFonts w:hint="eastAsia" w:ascii="微软雅黑" w:hAnsi="微软雅黑" w:eastAsia="微软雅黑" w:cs="微软雅黑"/>
          <w:b/>
          <w:bCs/>
          <w:spacing w:val="1"/>
          <w:sz w:val="35"/>
          <w:szCs w:val="35"/>
        </w:rPr>
        <w:t xml:space="preserve"> </w:t>
      </w:r>
      <w:r>
        <w:rPr>
          <w:rFonts w:hint="eastAsia" w:ascii="微软雅黑" w:hAnsi="微软雅黑" w:eastAsia="微软雅黑" w:cs="微软雅黑"/>
          <w:b/>
          <w:bCs/>
          <w:spacing w:val="-2"/>
          <w:sz w:val="35"/>
          <w:szCs w:val="35"/>
        </w:rPr>
        <w:t>AT Series Valve Pneumatic Actuator</w:t>
      </w:r>
    </w:p>
    <w:p w14:paraId="04D93088">
      <w:pPr>
        <w:pStyle w:val="5"/>
        <w:keepNext/>
        <w:keepLines/>
        <w:pageBreakBefore w:val="0"/>
        <w:widowControl/>
        <w:kinsoku w:val="0"/>
        <w:wordWrap w:val="0"/>
        <w:overflowPunct/>
        <w:topLinePunct w:val="0"/>
        <w:autoSpaceDE w:val="0"/>
        <w:autoSpaceDN w:val="0"/>
        <w:bidi w:val="0"/>
        <w:adjustRightInd w:val="0"/>
        <w:snapToGrid w:val="0"/>
        <w:spacing w:line="469" w:lineRule="auto"/>
        <w:jc w:val="left"/>
        <w:rPr>
          <w:rFonts w:hint="eastAsia" w:ascii="微软雅黑" w:hAnsi="微软雅黑" w:eastAsia="微软雅黑" w:cs="微软雅黑"/>
        </w:rPr>
      </w:pPr>
    </w:p>
    <w:p w14:paraId="7BBA6304">
      <w:pPr>
        <w:keepNext/>
        <w:keepLines/>
        <w:pageBreakBefore w:val="0"/>
        <w:widowControl/>
        <w:kinsoku w:val="0"/>
        <w:wordWrap w:val="0"/>
        <w:overflowPunct/>
        <w:topLinePunct w:val="0"/>
        <w:autoSpaceDE w:val="0"/>
        <w:autoSpaceDN w:val="0"/>
        <w:bidi w:val="0"/>
        <w:adjustRightInd w:val="0"/>
        <w:snapToGrid w:val="0"/>
        <w:spacing w:line="203" w:lineRule="auto"/>
        <w:ind w:left="3715" w:right="525" w:firstLine="1474"/>
        <w:jc w:val="left"/>
        <w:outlineLvl w:val="0"/>
        <w:rPr>
          <w:rFonts w:hint="eastAsia" w:ascii="微软雅黑" w:hAnsi="微软雅黑" w:eastAsia="微软雅黑" w:cs="微软雅黑"/>
          <w:b/>
          <w:bCs/>
          <w:spacing w:val="-2"/>
          <w:sz w:val="35"/>
          <w:szCs w:val="35"/>
          <w:lang w:val="en-US" w:eastAsia="zh-CN"/>
        </w:rPr>
      </w:pPr>
      <w:r>
        <w:rPr>
          <w:rFonts w:hint="eastAsia" w:ascii="微软雅黑" w:hAnsi="微软雅黑" w:eastAsia="微软雅黑" w:cs="微软雅黑"/>
          <w:b/>
          <w:bCs/>
          <w:spacing w:val="-2"/>
          <w:sz w:val="35"/>
          <w:szCs w:val="35"/>
        </w:rPr>
        <w:drawing>
          <wp:anchor distT="0" distB="0" distL="0" distR="0" simplePos="0" relativeHeight="251659264" behindDoc="1" locked="0" layoutInCell="1" allowOverlap="1">
            <wp:simplePos x="0" y="0"/>
            <wp:positionH relativeFrom="column">
              <wp:posOffset>-34925</wp:posOffset>
            </wp:positionH>
            <wp:positionV relativeFrom="paragraph">
              <wp:posOffset>92710</wp:posOffset>
            </wp:positionV>
            <wp:extent cx="5105400" cy="36766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5105411" cy="3676679"/>
                    </a:xfrm>
                    <a:prstGeom prst="rect">
                      <a:avLst/>
                    </a:prstGeom>
                  </pic:spPr>
                </pic:pic>
              </a:graphicData>
            </a:graphic>
          </wp:anchor>
        </w:drawing>
      </w:r>
      <w:r>
        <w:rPr>
          <w:rFonts w:hint="eastAsia" w:ascii="微软雅黑" w:hAnsi="微软雅黑" w:eastAsia="微软雅黑" w:cs="微软雅黑"/>
          <w:b/>
          <w:bCs/>
          <w:spacing w:val="-2"/>
          <w:sz w:val="35"/>
          <w:szCs w:val="35"/>
          <w:lang w:val="en-US" w:eastAsia="zh-CN"/>
        </w:rPr>
        <w:t>Selection and Operation Manual</w:t>
      </w:r>
    </w:p>
    <w:p w14:paraId="4EF76046">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395FF448">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7A22D572">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4B0B7E83">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4D6067AD">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41D78E5D">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36BE6CE7">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5F64A544">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55C86505">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012CACB9">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78326EB6">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2FC7337C">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6680A831">
      <w:pPr>
        <w:pStyle w:val="5"/>
        <w:keepNext/>
        <w:keepLines/>
        <w:pageBreakBefore w:val="0"/>
        <w:widowControl/>
        <w:kinsoku w:val="0"/>
        <w:wordWrap w:val="0"/>
        <w:overflowPunct/>
        <w:topLinePunct w:val="0"/>
        <w:autoSpaceDE w:val="0"/>
        <w:autoSpaceDN w:val="0"/>
        <w:bidi w:val="0"/>
        <w:adjustRightInd w:val="0"/>
        <w:snapToGrid w:val="0"/>
        <w:spacing w:line="256" w:lineRule="auto"/>
        <w:rPr>
          <w:rFonts w:hint="eastAsia" w:ascii="微软雅黑" w:hAnsi="微软雅黑" w:eastAsia="微软雅黑" w:cs="微软雅黑"/>
        </w:rPr>
      </w:pPr>
    </w:p>
    <w:p w14:paraId="5B365FF6">
      <w:pPr>
        <w:keepNext/>
        <w:keepLines/>
        <w:pageBreakBefore w:val="0"/>
        <w:widowControl/>
        <w:kinsoku w:val="0"/>
        <w:wordWrap w:val="0"/>
        <w:overflowPunct/>
        <w:topLinePunct w:val="0"/>
        <w:autoSpaceDE w:val="0"/>
        <w:autoSpaceDN w:val="0"/>
        <w:bidi w:val="0"/>
        <w:adjustRightInd w:val="0"/>
        <w:snapToGrid w:val="0"/>
        <w:spacing w:line="188" w:lineRule="auto"/>
        <w:ind w:left="5750"/>
        <w:rPr>
          <w:rFonts w:hint="eastAsia" w:ascii="微软雅黑" w:hAnsi="微软雅黑" w:eastAsia="微软雅黑" w:cs="微软雅黑"/>
          <w:sz w:val="24"/>
          <w:szCs w:val="24"/>
        </w:rPr>
      </w:pPr>
      <w:r>
        <w:rPr>
          <w:rFonts w:hint="eastAsia" w:ascii="微软雅黑" w:hAnsi="微软雅黑" w:eastAsia="微软雅黑" w:cs="微软雅黑"/>
          <w:color w:val="706060"/>
          <w:spacing w:val="-3"/>
          <w:sz w:val="24"/>
          <w:szCs w:val="24"/>
        </w:rPr>
        <w:t>101010100101</w:t>
      </w:r>
    </w:p>
    <w:p w14:paraId="102230D9">
      <w:pPr>
        <w:keepNext/>
        <w:keepLines/>
        <w:pageBreakBefore w:val="0"/>
        <w:widowControl/>
        <w:kinsoku w:val="0"/>
        <w:wordWrap w:val="0"/>
        <w:overflowPunct/>
        <w:topLinePunct w:val="0"/>
        <w:autoSpaceDE w:val="0"/>
        <w:autoSpaceDN w:val="0"/>
        <w:bidi w:val="0"/>
        <w:adjustRightInd w:val="0"/>
        <w:snapToGrid w:val="0"/>
        <w:spacing w:line="188" w:lineRule="auto"/>
        <w:ind w:left="5009"/>
        <w:rPr>
          <w:rFonts w:hint="eastAsia" w:ascii="微软雅黑" w:hAnsi="微软雅黑" w:eastAsia="微软雅黑" w:cs="微软雅黑"/>
          <w:sz w:val="24"/>
          <w:szCs w:val="24"/>
        </w:rPr>
      </w:pPr>
      <w:r>
        <w:rPr>
          <w:rFonts w:hint="eastAsia" w:ascii="微软雅黑" w:hAnsi="微软雅黑" w:eastAsia="微软雅黑" w:cs="微软雅黑"/>
          <w:color w:val="403040"/>
          <w:spacing w:val="-1"/>
          <w:sz w:val="24"/>
          <w:szCs w:val="24"/>
        </w:rPr>
        <w:t>010101101010100101</w:t>
      </w:r>
      <w:r>
        <w:rPr>
          <w:rFonts w:hint="eastAsia" w:ascii="微软雅黑" w:hAnsi="微软雅黑" w:eastAsia="微软雅黑" w:cs="微软雅黑"/>
          <w:color w:val="FFFFFF"/>
          <w:spacing w:val="-1"/>
          <w:sz w:val="24"/>
          <w:szCs w:val="24"/>
        </w:rPr>
        <w:t>1010100101</w:t>
      </w:r>
    </w:p>
    <w:p w14:paraId="16D32BFB">
      <w:pPr>
        <w:keepNext/>
        <w:keepLines/>
        <w:pageBreakBefore w:val="0"/>
        <w:widowControl/>
        <w:kinsoku w:val="0"/>
        <w:wordWrap w:val="0"/>
        <w:overflowPunct/>
        <w:topLinePunct w:val="0"/>
        <w:autoSpaceDE w:val="0"/>
        <w:autoSpaceDN w:val="0"/>
        <w:bidi w:val="0"/>
        <w:adjustRightInd w:val="0"/>
        <w:snapToGrid w:val="0"/>
        <w:spacing w:line="188" w:lineRule="auto"/>
        <w:rPr>
          <w:rFonts w:hint="eastAsia" w:ascii="微软雅黑" w:hAnsi="微软雅黑" w:eastAsia="微软雅黑" w:cs="微软雅黑"/>
          <w:sz w:val="24"/>
          <w:szCs w:val="24"/>
        </w:rPr>
        <w:sectPr>
          <w:headerReference r:id="rId5" w:type="default"/>
          <w:pgSz w:w="8050" w:h="11910"/>
          <w:pgMar w:top="400" w:right="9" w:bottom="0" w:left="0" w:header="0" w:footer="0" w:gutter="0"/>
          <w:cols w:space="720" w:num="1"/>
        </w:sectPr>
      </w:pPr>
    </w:p>
    <w:p w14:paraId="11F8A224">
      <w:pPr>
        <w:pStyle w:val="5"/>
        <w:keepNext/>
        <w:keepLines/>
        <w:pageBreakBefore w:val="0"/>
        <w:widowControl/>
        <w:kinsoku w:val="0"/>
        <w:wordWrap w:val="0"/>
        <w:overflowPunct/>
        <w:topLinePunct w:val="0"/>
        <w:autoSpaceDE w:val="0"/>
        <w:autoSpaceDN w:val="0"/>
        <w:bidi w:val="0"/>
        <w:adjustRightInd w:val="0"/>
        <w:snapToGrid w:val="0"/>
        <w:spacing w:line="275" w:lineRule="auto"/>
        <w:rPr>
          <w:rFonts w:hint="eastAsia" w:ascii="微软雅黑" w:hAnsi="微软雅黑" w:eastAsia="微软雅黑" w:cs="微软雅黑"/>
        </w:rPr>
      </w:pPr>
    </w:p>
    <w:p w14:paraId="6A583F37">
      <w:pPr>
        <w:pStyle w:val="5"/>
        <w:keepNext/>
        <w:keepLines/>
        <w:pageBreakBefore w:val="0"/>
        <w:widowControl/>
        <w:kinsoku w:val="0"/>
        <w:wordWrap w:val="0"/>
        <w:overflowPunct/>
        <w:topLinePunct w:val="0"/>
        <w:autoSpaceDE w:val="0"/>
        <w:autoSpaceDN w:val="0"/>
        <w:bidi w:val="0"/>
        <w:adjustRightInd w:val="0"/>
        <w:snapToGrid w:val="0"/>
        <w:spacing w:line="276" w:lineRule="auto"/>
        <w:rPr>
          <w:rFonts w:hint="eastAsia" w:ascii="微软雅黑" w:hAnsi="微软雅黑" w:eastAsia="微软雅黑" w:cs="微软雅黑"/>
        </w:rPr>
      </w:pPr>
    </w:p>
    <w:p w14:paraId="2CA2B0AA">
      <w:pPr>
        <w:pStyle w:val="4"/>
        <w:keepNext/>
        <w:keepLines/>
        <w:pageBreakBefore w:val="0"/>
        <w:widowControl/>
        <w:kinsoku w:val="0"/>
        <w:wordWrap w:val="0"/>
        <w:overflowPunct/>
        <w:topLinePunct w:val="0"/>
        <w:autoSpaceDE w:val="0"/>
        <w:autoSpaceDN w:val="0"/>
        <w:bidi w:val="0"/>
        <w:adjustRightInd w:val="0"/>
        <w:snapToGrid w:val="0"/>
        <w:spacing w:before="0" w:beforeLines="0" w:after="0" w:afterLines="0"/>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一. Design &amp; Features</w:t>
      </w:r>
      <w:r>
        <w:rPr>
          <w:rFonts w:hint="eastAsia" w:ascii="微软雅黑" w:hAnsi="微软雅黑" w:eastAsia="微软雅黑" w:cs="微软雅黑"/>
          <w:b/>
          <w:bCs w:val="0"/>
          <w:lang w:val="en-US" w:eastAsia="zh-CN"/>
        </w:rPr>
        <w:tab/>
      </w:r>
    </w:p>
    <w:p w14:paraId="466E80BF">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The AT series pneumatic actuators are developed and designed based on the comprehensive application of new domestic and international technologies, new materials, new processes, and innovative concepts, with the following features: </w:t>
      </w:r>
    </w:p>
    <w:p w14:paraId="03676B31">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Fully compliant with the latest international standards: ISO5211, DIN3337, VDI/VDE3845, and NAMUR. </w:t>
      </w:r>
    </w:p>
    <w:p w14:paraId="02EF3F82">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Extruded high-strength aluminum cylinder block with finely ground and hard anodized inner surface, ensuring long service life, low friction coefficient, and fast response. </w:t>
      </w:r>
    </w:p>
    <w:p w14:paraId="38FF0E8E">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Elegant, compact, and modern design, with a full range of specifications for cost-effective selection. </w:t>
      </w:r>
    </w:p>
    <w:p w14:paraId="6AD89D93">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High-quality bearings on all moving surfaces, realizing low friction, long service life, and noise-free operation. </w:t>
      </w:r>
    </w:p>
    <w:p w14:paraId="1D62F66F">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Two independent external travel adjustment mechanisms for convenient ±5° calibration at full-open or full-closed positions. </w:t>
      </w:r>
    </w:p>
    <w:p w14:paraId="76A0F05D">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Actuators with the same external structure are available in double-acting or single-acting (spring return) types; single-acting type offers normally closed (NC) or normally open (NO) options. </w:t>
      </w:r>
    </w:p>
    <w:p w14:paraId="21170559">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NAMUR-standard multi-functional position indicator for visual status display, and easy installation/output of all accessories. </w:t>
      </w:r>
    </w:p>
    <w:p w14:paraId="7C6F301B">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Pre-compressed load springs for safe and convenient installation and disassembly. </w:t>
      </w:r>
    </w:p>
    <w:p w14:paraId="22DBF0BB">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p>
    <w:p w14:paraId="5D1DFF22">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Die-cast aluminum alloy pistons and end caps, featuring high strength and light weight. </w:t>
      </w:r>
    </w:p>
    <w:p w14:paraId="551CF1C4">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Compatible with high-temperature or low-temperature applications by changing the seal material. </w:t>
      </w:r>
    </w:p>
    <w:p w14:paraId="4E4F53E7">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 Various angular strokes (e.g., 120°, 135°, 180°, etc.) and three-position pneumatic actuators are available upon request. Solenoid valves can be directly mounted without adapter plates. </w:t>
      </w:r>
    </w:p>
    <w:p w14:paraId="32E184E9">
      <w:pPr>
        <w:pStyle w:val="4"/>
        <w:keepNext/>
        <w:keepLines/>
        <w:pageBreakBefore w:val="0"/>
        <w:widowControl/>
        <w:kinsoku w:val="0"/>
        <w:wordWrap w:val="0"/>
        <w:overflowPunct/>
        <w:topLinePunct w:val="0"/>
        <w:autoSpaceDE w:val="0"/>
        <w:autoSpaceDN w:val="0"/>
        <w:bidi w:val="0"/>
        <w:adjustRightInd w:val="0"/>
        <w:snapToGrid w:val="0"/>
        <w:spacing w:before="0" w:beforeLines="0" w:after="0" w:afterLines="0"/>
        <w:rPr>
          <w:rFonts w:hint="eastAsia" w:ascii="微软雅黑" w:hAnsi="微软雅黑" w:eastAsia="微软雅黑" w:cs="微软雅黑"/>
          <w:b/>
          <w:bCs w:val="0"/>
        </w:rPr>
      </w:pPr>
      <w:r>
        <w:rPr>
          <w:rFonts w:hint="eastAsia" w:ascii="微软雅黑" w:hAnsi="微软雅黑" w:eastAsia="微软雅黑" w:cs="微软雅黑"/>
          <w:b/>
          <w:bCs w:val="0"/>
          <w:lang w:val="en-US" w:eastAsia="zh-CN"/>
        </w:rPr>
        <w:t>二</w:t>
      </w:r>
      <w:r>
        <w:rPr>
          <w:rFonts w:hint="eastAsia" w:ascii="微软雅黑" w:hAnsi="微软雅黑" w:eastAsia="微软雅黑" w:cs="微软雅黑"/>
          <w:b/>
          <w:bCs w:val="0"/>
        </w:rPr>
        <w:t>. Operating Conditions</w:t>
      </w:r>
    </w:p>
    <w:p w14:paraId="2FB5A1D4">
      <w:pPr>
        <w:pStyle w:val="3"/>
        <w:keepNext/>
        <w:keepLines/>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Operating Medium</w:t>
      </w:r>
    </w:p>
    <w:p w14:paraId="2B94F9D3">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Clean, dry, or lubricated air or inert gas; non-corrosive gases compatible with internal components and lubricants of the actuator. The dew point temperature of the medium is -20℃. The particle size of impurities in the medium shall not exceed 30μm. When a positioner is used, the particle size of impurities in the medium shall not exceed 5μm. </w:t>
      </w:r>
    </w:p>
    <w:p w14:paraId="3231A766">
      <w:pPr>
        <w:pStyle w:val="3"/>
        <w:keepNext/>
        <w:keepLines/>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Supply Pressure</w:t>
      </w:r>
    </w:p>
    <w:p w14:paraId="1366284A">
      <w:pPr>
        <w:keepNext/>
        <w:keepLines/>
        <w:pageBreakBefore w:val="0"/>
        <w:widowControl/>
        <w:numPr>
          <w:ilvl w:val="0"/>
          <w:numId w:val="1"/>
        </w:numPr>
        <w:suppressLineNumbers w:val="0"/>
        <w:kinsoku w:val="0"/>
        <w:wordWrap w:val="0"/>
        <w:overflowPunct/>
        <w:topLinePunct w:val="0"/>
        <w:autoSpaceDE w:val="0"/>
        <w:autoSpaceDN w:val="0"/>
        <w:bidi w:val="0"/>
        <w:adjustRightInd w:val="0"/>
        <w:snapToGrid w:val="0"/>
        <w:spacing w:beforeAutospacing="0" w:afterAutospacing="0" w:line="240" w:lineRule="auto"/>
        <w:ind w:left="420" w:leftChars="0" w:hanging="420" w:firstLineChars="0"/>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3bar to 8bar </w:t>
      </w:r>
    </w:p>
    <w:p w14:paraId="3170E398">
      <w:pPr>
        <w:pStyle w:val="3"/>
        <w:keepNext/>
        <w:keepLines/>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Operating Ambient Temperature</w:t>
      </w:r>
    </w:p>
    <w:p w14:paraId="0D859C1A">
      <w:pPr>
        <w:keepNext/>
        <w:keepLines/>
        <w:pageBreakBefore w:val="0"/>
        <w:widowControl/>
        <w:numPr>
          <w:ilvl w:val="0"/>
          <w:numId w:val="2"/>
        </w:numPr>
        <w:suppressLineNumbers w:val="0"/>
        <w:kinsoku w:val="0"/>
        <w:wordWrap w:val="0"/>
        <w:overflowPunct/>
        <w:topLinePunct w:val="0"/>
        <w:autoSpaceDE w:val="0"/>
        <w:autoSpaceDN w:val="0"/>
        <w:bidi w:val="0"/>
        <w:adjustRightInd w:val="0"/>
        <w:snapToGrid w:val="0"/>
        <w:spacing w:beforeAutospacing="0" w:afterAutospacing="0" w:line="240" w:lineRule="auto"/>
        <w:ind w:left="420" w:leftChars="0" w:hanging="420" w:firstLineChars="0"/>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Standard type: -20℃ to +80℃ </w:t>
      </w:r>
    </w:p>
    <w:p w14:paraId="2C1AFE56">
      <w:pPr>
        <w:keepNext/>
        <w:keepLines/>
        <w:pageBreakBefore w:val="0"/>
        <w:widowControl/>
        <w:numPr>
          <w:ilvl w:val="0"/>
          <w:numId w:val="2"/>
        </w:numPr>
        <w:suppressLineNumbers w:val="0"/>
        <w:kinsoku w:val="0"/>
        <w:wordWrap w:val="0"/>
        <w:overflowPunct/>
        <w:topLinePunct w:val="0"/>
        <w:autoSpaceDE w:val="0"/>
        <w:autoSpaceDN w:val="0"/>
        <w:bidi w:val="0"/>
        <w:adjustRightInd w:val="0"/>
        <w:snapToGrid w:val="0"/>
        <w:spacing w:beforeAutospacing="0" w:afterAutospacing="0" w:line="240" w:lineRule="auto"/>
        <w:ind w:left="420" w:leftChars="0" w:hanging="420" w:firstLineChars="0"/>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Low-temperature type: -40℃ to +80℃ </w:t>
      </w:r>
    </w:p>
    <w:p w14:paraId="6CB994B3">
      <w:pPr>
        <w:keepNext/>
        <w:keepLines/>
        <w:pageBreakBefore w:val="0"/>
        <w:widowControl/>
        <w:numPr>
          <w:ilvl w:val="0"/>
          <w:numId w:val="2"/>
        </w:numPr>
        <w:suppressLineNumbers w:val="0"/>
        <w:kinsoku w:val="0"/>
        <w:wordWrap w:val="0"/>
        <w:overflowPunct/>
        <w:topLinePunct w:val="0"/>
        <w:autoSpaceDE w:val="0"/>
        <w:autoSpaceDN w:val="0"/>
        <w:bidi w:val="0"/>
        <w:adjustRightInd w:val="0"/>
        <w:snapToGrid w:val="0"/>
        <w:spacing w:beforeAutospacing="0" w:afterAutospacing="0" w:line="240" w:lineRule="auto"/>
        <w:ind w:left="420" w:leftChars="0" w:hanging="420" w:firstLineChars="0"/>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High-temperature type: -20℃ to +160℃ </w:t>
      </w:r>
    </w:p>
    <w:p w14:paraId="694BBDED">
      <w:pPr>
        <w:pStyle w:val="3"/>
        <w:keepNext/>
        <w:keepLines/>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240" w:lineRule="auto"/>
        <w:textAlignment w:val="baseline"/>
        <w:rPr>
          <w:rFonts w:hint="eastAsia" w:ascii="微软雅黑" w:hAnsi="微软雅黑" w:eastAsia="微软雅黑" w:cs="微软雅黑"/>
          <w:sz w:val="22"/>
          <w:szCs w:val="22"/>
        </w:rPr>
      </w:pPr>
      <w:r>
        <w:rPr>
          <w:rFonts w:hint="eastAsia" w:ascii="微软雅黑" w:hAnsi="微软雅黑" w:eastAsia="微软雅黑" w:cs="微软雅黑"/>
          <w:sz w:val="22"/>
          <w:szCs w:val="22"/>
        </w:rPr>
        <w:t>Lubrication</w:t>
      </w:r>
    </w:p>
    <w:p w14:paraId="63262727">
      <w:pPr>
        <w:keepNext/>
        <w:keepLines/>
        <w:pageBreakBefore w:val="0"/>
        <w:widowControl/>
        <w:suppressLineNumbers w:val="0"/>
        <w:kinsoku w:val="0"/>
        <w:wordWrap w:val="0"/>
        <w:overflowPunct/>
        <w:topLinePunct w:val="0"/>
        <w:autoSpaceDE w:val="0"/>
        <w:autoSpaceDN w:val="0"/>
        <w:bidi w:val="0"/>
        <w:adjustRightInd w:val="0"/>
        <w:snapToGrid w:val="0"/>
        <w:spacing w:beforeAutospacing="0" w:afterAutospacing="0" w:line="240" w:lineRule="auto"/>
        <w:jc w:val="left"/>
        <w:textAlignment w:val="baseline"/>
        <w:rPr>
          <w:rFonts w:hint="eastAsia" w:ascii="微软雅黑" w:hAnsi="微软雅黑" w:eastAsia="微软雅黑" w:cs="微软雅黑"/>
          <w:sz w:val="22"/>
          <w:szCs w:val="22"/>
        </w:rPr>
      </w:pPr>
      <w:r>
        <w:rPr>
          <w:rFonts w:hint="eastAsia" w:ascii="微软雅黑" w:hAnsi="微软雅黑" w:eastAsia="微软雅黑" w:cs="微软雅黑"/>
          <w:snapToGrid w:val="0"/>
          <w:color w:val="000000"/>
          <w:kern w:val="0"/>
          <w:sz w:val="22"/>
          <w:szCs w:val="22"/>
          <w:lang w:val="en-US" w:eastAsia="zh-CN" w:bidi="ar"/>
        </w:rPr>
        <w:t xml:space="preserve">Under normal operating conditions, the standard type requires no additional lubrication. For low-temperature or high-temperature applications, special lubricants are required. </w:t>
      </w:r>
    </w:p>
    <w:p w14:paraId="1DB103D1">
      <w:pPr>
        <w:keepNext/>
        <w:keepLines/>
        <w:pageBreakBefore w:val="0"/>
        <w:widowControl/>
        <w:kinsoku w:val="0"/>
        <w:wordWrap w:val="0"/>
        <w:overflowPunct/>
        <w:topLinePunct w:val="0"/>
        <w:autoSpaceDE w:val="0"/>
        <w:autoSpaceDN w:val="0"/>
        <w:bidi w:val="0"/>
        <w:adjustRightInd w:val="0"/>
        <w:snapToGrid w:val="0"/>
        <w:spacing w:beforeAutospacing="0" w:afterAutospacing="0" w:line="240" w:lineRule="auto"/>
        <w:textAlignment w:val="baseline"/>
        <w:rPr>
          <w:rFonts w:hint="eastAsia" w:ascii="微软雅黑" w:hAnsi="微软雅黑" w:eastAsia="微软雅黑" w:cs="微软雅黑"/>
          <w:sz w:val="22"/>
          <w:szCs w:val="22"/>
        </w:rPr>
        <w:sectPr>
          <w:headerReference r:id="rId6" w:type="default"/>
          <w:footerReference r:id="rId7" w:type="default"/>
          <w:pgSz w:w="8050" w:h="11910"/>
          <w:pgMar w:top="400" w:right="743" w:bottom="611" w:left="419" w:header="0" w:footer="441" w:gutter="0"/>
          <w:cols w:space="720" w:num="1"/>
        </w:sectPr>
      </w:pPr>
    </w:p>
    <w:p w14:paraId="6B6BED70">
      <w:pPr>
        <w:pStyle w:val="4"/>
        <w:keepNext/>
        <w:keepLines/>
        <w:pageBreakBefore w:val="0"/>
        <w:widowControl/>
        <w:kinsoku w:val="0"/>
        <w:wordWrap w:val="0"/>
        <w:overflowPunct/>
        <w:topLinePunct w:val="0"/>
        <w:autoSpaceDE w:val="0"/>
        <w:autoSpaceDN w:val="0"/>
        <w:bidi w:val="0"/>
        <w:adjustRightInd w:val="0"/>
        <w:snapToGrid w:val="0"/>
        <w:spacing w:before="0" w:beforeLines="0" w:after="0" w:afterLines="0"/>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三. Appearance and Key Dimensions Chart</w:t>
      </w:r>
    </w:p>
    <w:p w14:paraId="5209C5A8">
      <w:pPr>
        <w:keepNext/>
        <w:keepLines/>
        <w:pageBreakBefore w:val="0"/>
        <w:widowControl/>
        <w:kinsoku w:val="0"/>
        <w:wordWrap w:val="0"/>
        <w:overflowPunct/>
        <w:topLinePunct w:val="0"/>
        <w:autoSpaceDE w:val="0"/>
        <w:autoSpaceDN w:val="0"/>
        <w:bidi w:val="0"/>
        <w:adjustRightInd w:val="0"/>
        <w:snapToGrid w:val="0"/>
        <w:spacing w:line="4723" w:lineRule="exact"/>
        <w:ind w:firstLine="464"/>
        <w:rPr>
          <w:rFonts w:hint="eastAsia" w:ascii="微软雅黑" w:hAnsi="微软雅黑" w:eastAsia="微软雅黑" w:cs="微软雅黑"/>
        </w:rPr>
      </w:pPr>
      <w:r>
        <w:rPr>
          <w:rFonts w:hint="eastAsia" w:ascii="微软雅黑" w:hAnsi="微软雅黑" w:eastAsia="微软雅黑" w:cs="微软雅黑"/>
          <w:position w:val="-94"/>
        </w:rPr>
        <w:drawing>
          <wp:inline distT="0" distB="0" distL="0" distR="0">
            <wp:extent cx="3809365" cy="29984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3809991" cy="2999040"/>
                    </a:xfrm>
                    <a:prstGeom prst="rect">
                      <a:avLst/>
                    </a:prstGeom>
                  </pic:spPr>
                </pic:pic>
              </a:graphicData>
            </a:graphic>
          </wp:inline>
        </w:drawing>
      </w:r>
    </w:p>
    <w:p w14:paraId="3CD710D5">
      <w:pPr>
        <w:keepNext/>
        <w:keepLines/>
        <w:pageBreakBefore w:val="0"/>
        <w:widowControl/>
        <w:kinsoku w:val="0"/>
        <w:wordWrap w:val="0"/>
        <w:overflowPunct/>
        <w:topLinePunct w:val="0"/>
        <w:autoSpaceDE w:val="0"/>
        <w:autoSpaceDN w:val="0"/>
        <w:bidi w:val="0"/>
        <w:adjustRightInd w:val="0"/>
        <w:snapToGrid w:val="0"/>
        <w:spacing w:line="212" w:lineRule="auto"/>
        <w:ind w:left="3404"/>
        <w:rPr>
          <w:rFonts w:hint="eastAsia" w:ascii="微软雅黑" w:hAnsi="微软雅黑" w:eastAsia="微软雅黑" w:cs="微软雅黑"/>
          <w:sz w:val="12"/>
          <w:szCs w:val="12"/>
        </w:rPr>
      </w:pPr>
      <w:r>
        <w:rPr>
          <w:rFonts w:hint="eastAsia" w:ascii="微软雅黑" w:hAnsi="微软雅黑" w:eastAsia="微软雅黑" w:cs="微软雅黑"/>
          <w:sz w:val="12"/>
          <w:szCs w:val="12"/>
        </w:rPr>
        <w:t>G1/4”NUMAR</w:t>
      </w:r>
      <w:r>
        <w:rPr>
          <w:rFonts w:hint="eastAsia" w:ascii="微软雅黑" w:hAnsi="微软雅黑" w:eastAsia="微软雅黑" w:cs="微软雅黑"/>
          <w:spacing w:val="11"/>
          <w:w w:val="102"/>
          <w:sz w:val="12"/>
          <w:szCs w:val="12"/>
        </w:rPr>
        <w:t xml:space="preserve">  </w:t>
      </w:r>
      <w:r>
        <w:rPr>
          <w:rFonts w:hint="eastAsia" w:ascii="微软雅黑" w:hAnsi="微软雅黑" w:eastAsia="微软雅黑" w:cs="微软雅黑"/>
          <w:sz w:val="12"/>
          <w:szCs w:val="12"/>
        </w:rPr>
        <w:t>标准</w:t>
      </w:r>
      <w:r>
        <w:rPr>
          <w:rFonts w:hint="eastAsia" w:ascii="微软雅黑" w:hAnsi="微软雅黑" w:eastAsia="微软雅黑" w:cs="微软雅黑"/>
          <w:spacing w:val="4"/>
          <w:sz w:val="12"/>
          <w:szCs w:val="12"/>
        </w:rPr>
        <w:t xml:space="preserve">         </w:t>
      </w:r>
      <w:r>
        <w:rPr>
          <w:rFonts w:hint="eastAsia" w:ascii="微软雅黑" w:hAnsi="微软雅黑" w:eastAsia="微软雅黑" w:cs="微软雅黑"/>
          <w:sz w:val="12"/>
          <w:szCs w:val="12"/>
        </w:rPr>
        <w:t xml:space="preserve">G1/2"NUMAR </w:t>
      </w:r>
      <w:r>
        <w:rPr>
          <w:rFonts w:hint="eastAsia" w:ascii="微软雅黑" w:hAnsi="微软雅黑" w:eastAsia="微软雅黑" w:cs="微软雅黑"/>
          <w:spacing w:val="-1"/>
          <w:sz w:val="12"/>
          <w:szCs w:val="12"/>
        </w:rPr>
        <w:t xml:space="preserve">  </w:t>
      </w:r>
      <w:r>
        <w:rPr>
          <w:rFonts w:hint="eastAsia" w:ascii="微软雅黑" w:hAnsi="微软雅黑" w:eastAsia="微软雅黑" w:cs="微软雅黑"/>
          <w:spacing w:val="-1"/>
          <w:sz w:val="12"/>
          <w:szCs w:val="12"/>
        </w:rPr>
        <w:t>标准</w:t>
      </w:r>
    </w:p>
    <w:p w14:paraId="2E2FA223">
      <w:pPr>
        <w:keepNext/>
        <w:keepLines/>
        <w:pageBreakBefore w:val="0"/>
        <w:widowControl/>
        <w:kinsoku w:val="0"/>
        <w:wordWrap w:val="0"/>
        <w:overflowPunct/>
        <w:topLinePunct w:val="0"/>
        <w:autoSpaceDE w:val="0"/>
        <w:autoSpaceDN w:val="0"/>
        <w:bidi w:val="0"/>
        <w:adjustRightInd w:val="0"/>
        <w:snapToGrid w:val="0"/>
        <w:spacing w:line="213" w:lineRule="exact"/>
        <w:rPr>
          <w:rFonts w:hint="eastAsia" w:ascii="微软雅黑" w:hAnsi="微软雅黑" w:eastAsia="微软雅黑" w:cs="微软雅黑"/>
        </w:rPr>
      </w:pPr>
    </w:p>
    <w:tbl>
      <w:tblPr>
        <w:tblStyle w:val="9"/>
        <w:tblW w:w="6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340"/>
        <w:gridCol w:w="329"/>
        <w:gridCol w:w="340"/>
        <w:gridCol w:w="329"/>
        <w:gridCol w:w="340"/>
        <w:gridCol w:w="329"/>
        <w:gridCol w:w="340"/>
        <w:gridCol w:w="340"/>
        <w:gridCol w:w="339"/>
        <w:gridCol w:w="330"/>
        <w:gridCol w:w="339"/>
        <w:gridCol w:w="749"/>
        <w:gridCol w:w="739"/>
        <w:gridCol w:w="1093"/>
      </w:tblGrid>
      <w:tr w14:paraId="2D28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54" w:type="dxa"/>
            <w:vAlign w:val="top"/>
          </w:tcPr>
          <w:p w14:paraId="4EF32590">
            <w:pPr>
              <w:pStyle w:val="10"/>
              <w:keepNext/>
              <w:keepLines/>
              <w:pageBreakBefore w:val="0"/>
              <w:widowControl/>
              <w:kinsoku w:val="0"/>
              <w:wordWrap w:val="0"/>
              <w:overflowPunct/>
              <w:topLinePunct w:val="0"/>
              <w:autoSpaceDE w:val="0"/>
              <w:autoSpaceDN w:val="0"/>
              <w:bidi w:val="0"/>
              <w:adjustRightInd w:val="0"/>
              <w:snapToGrid w:val="0"/>
              <w:spacing w:line="221" w:lineRule="auto"/>
              <w:ind w:left="13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type</w:t>
            </w:r>
          </w:p>
        </w:tc>
        <w:tc>
          <w:tcPr>
            <w:tcW w:w="340" w:type="dxa"/>
            <w:vAlign w:val="top"/>
          </w:tcPr>
          <w:p w14:paraId="2C8E4AE4">
            <w:pPr>
              <w:pStyle w:val="10"/>
              <w:keepNext/>
              <w:keepLines/>
              <w:pageBreakBefore w:val="0"/>
              <w:widowControl/>
              <w:kinsoku w:val="0"/>
              <w:wordWrap w:val="0"/>
              <w:overflowPunct/>
              <w:topLinePunct w:val="0"/>
              <w:autoSpaceDE w:val="0"/>
              <w:autoSpaceDN w:val="0"/>
              <w:bidi w:val="0"/>
              <w:adjustRightInd w:val="0"/>
              <w:snapToGrid w:val="0"/>
              <w:spacing w:line="184" w:lineRule="auto"/>
              <w:ind w:left="110"/>
              <w:rPr>
                <w:rFonts w:hint="eastAsia" w:ascii="微软雅黑" w:hAnsi="微软雅黑" w:eastAsia="微软雅黑" w:cs="微软雅黑"/>
              </w:rPr>
            </w:pPr>
            <w:r>
              <w:rPr>
                <w:rFonts w:hint="eastAsia" w:ascii="微软雅黑" w:hAnsi="微软雅黑" w:eastAsia="微软雅黑" w:cs="微软雅黑"/>
              </w:rPr>
              <w:t>A</w:t>
            </w:r>
          </w:p>
        </w:tc>
        <w:tc>
          <w:tcPr>
            <w:tcW w:w="329" w:type="dxa"/>
            <w:vAlign w:val="top"/>
          </w:tcPr>
          <w:p w14:paraId="28DE96D7">
            <w:pPr>
              <w:pStyle w:val="10"/>
              <w:keepNext/>
              <w:keepLines/>
              <w:pageBreakBefore w:val="0"/>
              <w:widowControl/>
              <w:kinsoku w:val="0"/>
              <w:wordWrap w:val="0"/>
              <w:overflowPunct/>
              <w:topLinePunct w:val="0"/>
              <w:autoSpaceDE w:val="0"/>
              <w:autoSpaceDN w:val="0"/>
              <w:bidi w:val="0"/>
              <w:adjustRightInd w:val="0"/>
              <w:snapToGrid w:val="0"/>
              <w:spacing w:line="182" w:lineRule="auto"/>
              <w:ind w:left="111"/>
              <w:rPr>
                <w:rFonts w:hint="eastAsia" w:ascii="微软雅黑" w:hAnsi="微软雅黑" w:eastAsia="微软雅黑" w:cs="微软雅黑"/>
              </w:rPr>
            </w:pPr>
            <w:r>
              <w:rPr>
                <w:rFonts w:hint="eastAsia" w:ascii="微软雅黑" w:hAnsi="微软雅黑" w:eastAsia="微软雅黑" w:cs="微软雅黑"/>
              </w:rPr>
              <w:t>B</w:t>
            </w:r>
          </w:p>
        </w:tc>
        <w:tc>
          <w:tcPr>
            <w:tcW w:w="340" w:type="dxa"/>
            <w:vAlign w:val="top"/>
          </w:tcPr>
          <w:p w14:paraId="2BEF99F9">
            <w:pPr>
              <w:pStyle w:val="10"/>
              <w:keepNext/>
              <w:keepLines/>
              <w:pageBreakBefore w:val="0"/>
              <w:widowControl/>
              <w:kinsoku w:val="0"/>
              <w:wordWrap w:val="0"/>
              <w:overflowPunct/>
              <w:topLinePunct w:val="0"/>
              <w:autoSpaceDE w:val="0"/>
              <w:autoSpaceDN w:val="0"/>
              <w:bidi w:val="0"/>
              <w:adjustRightInd w:val="0"/>
              <w:snapToGrid w:val="0"/>
              <w:spacing w:line="183" w:lineRule="auto"/>
              <w:ind w:left="111"/>
              <w:rPr>
                <w:rFonts w:hint="eastAsia" w:ascii="微软雅黑" w:hAnsi="微软雅黑" w:eastAsia="微软雅黑" w:cs="微软雅黑"/>
              </w:rPr>
            </w:pPr>
            <w:r>
              <w:rPr>
                <w:rFonts w:hint="eastAsia" w:ascii="微软雅黑" w:hAnsi="微软雅黑" w:eastAsia="微软雅黑" w:cs="微软雅黑"/>
              </w:rPr>
              <w:t>C</w:t>
            </w:r>
          </w:p>
        </w:tc>
        <w:tc>
          <w:tcPr>
            <w:tcW w:w="329" w:type="dxa"/>
            <w:vAlign w:val="top"/>
          </w:tcPr>
          <w:p w14:paraId="20F392F9">
            <w:pPr>
              <w:pStyle w:val="10"/>
              <w:keepNext/>
              <w:keepLines/>
              <w:pageBreakBefore w:val="0"/>
              <w:widowControl/>
              <w:kinsoku w:val="0"/>
              <w:wordWrap w:val="0"/>
              <w:overflowPunct/>
              <w:topLinePunct w:val="0"/>
              <w:autoSpaceDE w:val="0"/>
              <w:autoSpaceDN w:val="0"/>
              <w:bidi w:val="0"/>
              <w:adjustRightInd w:val="0"/>
              <w:snapToGrid w:val="0"/>
              <w:spacing w:line="182" w:lineRule="auto"/>
              <w:ind w:left="112"/>
              <w:rPr>
                <w:rFonts w:hint="eastAsia" w:ascii="微软雅黑" w:hAnsi="微软雅黑" w:eastAsia="微软雅黑" w:cs="微软雅黑"/>
              </w:rPr>
            </w:pPr>
            <w:r>
              <w:rPr>
                <w:rFonts w:hint="eastAsia" w:ascii="微软雅黑" w:hAnsi="微软雅黑" w:eastAsia="微软雅黑" w:cs="微软雅黑"/>
              </w:rPr>
              <w:t>D</w:t>
            </w:r>
          </w:p>
        </w:tc>
        <w:tc>
          <w:tcPr>
            <w:tcW w:w="340" w:type="dxa"/>
            <w:vAlign w:val="top"/>
          </w:tcPr>
          <w:p w14:paraId="393B6014">
            <w:pPr>
              <w:pStyle w:val="10"/>
              <w:keepNext/>
              <w:keepLines/>
              <w:pageBreakBefore w:val="0"/>
              <w:widowControl/>
              <w:kinsoku w:val="0"/>
              <w:wordWrap w:val="0"/>
              <w:overflowPunct/>
              <w:topLinePunct w:val="0"/>
              <w:autoSpaceDE w:val="0"/>
              <w:autoSpaceDN w:val="0"/>
              <w:bidi w:val="0"/>
              <w:adjustRightInd w:val="0"/>
              <w:snapToGrid w:val="0"/>
              <w:spacing w:line="182" w:lineRule="auto"/>
              <w:ind w:left="112"/>
              <w:rPr>
                <w:rFonts w:hint="eastAsia" w:ascii="微软雅黑" w:hAnsi="微软雅黑" w:eastAsia="微软雅黑" w:cs="微软雅黑"/>
              </w:rPr>
            </w:pPr>
            <w:r>
              <w:rPr>
                <w:rFonts w:hint="eastAsia" w:ascii="微软雅黑" w:hAnsi="微软雅黑" w:eastAsia="微软雅黑" w:cs="微软雅黑"/>
              </w:rPr>
              <w:t>E</w:t>
            </w:r>
          </w:p>
        </w:tc>
        <w:tc>
          <w:tcPr>
            <w:tcW w:w="329" w:type="dxa"/>
            <w:vAlign w:val="top"/>
          </w:tcPr>
          <w:p w14:paraId="4EACACE7">
            <w:pPr>
              <w:pStyle w:val="10"/>
              <w:keepNext/>
              <w:keepLines/>
              <w:pageBreakBefore w:val="0"/>
              <w:widowControl/>
              <w:kinsoku w:val="0"/>
              <w:wordWrap w:val="0"/>
              <w:overflowPunct/>
              <w:topLinePunct w:val="0"/>
              <w:autoSpaceDE w:val="0"/>
              <w:autoSpaceDN w:val="0"/>
              <w:bidi w:val="0"/>
              <w:adjustRightInd w:val="0"/>
              <w:snapToGrid w:val="0"/>
              <w:spacing w:line="182" w:lineRule="auto"/>
              <w:ind w:left="113"/>
              <w:rPr>
                <w:rFonts w:hint="eastAsia" w:ascii="微软雅黑" w:hAnsi="微软雅黑" w:eastAsia="微软雅黑" w:cs="微软雅黑"/>
              </w:rPr>
            </w:pPr>
            <w:r>
              <w:rPr>
                <w:rFonts w:hint="eastAsia" w:ascii="微软雅黑" w:hAnsi="微软雅黑" w:eastAsia="微软雅黑" w:cs="微软雅黑"/>
              </w:rPr>
              <w:t>F</w:t>
            </w:r>
          </w:p>
        </w:tc>
        <w:tc>
          <w:tcPr>
            <w:tcW w:w="340" w:type="dxa"/>
            <w:vAlign w:val="top"/>
          </w:tcPr>
          <w:p w14:paraId="55F78F25">
            <w:pPr>
              <w:pStyle w:val="10"/>
              <w:keepNext/>
              <w:keepLines/>
              <w:pageBreakBefore w:val="0"/>
              <w:widowControl/>
              <w:kinsoku w:val="0"/>
              <w:wordWrap w:val="0"/>
              <w:overflowPunct/>
              <w:topLinePunct w:val="0"/>
              <w:autoSpaceDE w:val="0"/>
              <w:autoSpaceDN w:val="0"/>
              <w:bidi w:val="0"/>
              <w:adjustRightInd w:val="0"/>
              <w:snapToGrid w:val="0"/>
              <w:spacing w:line="182" w:lineRule="auto"/>
              <w:ind w:left="113"/>
              <w:rPr>
                <w:rFonts w:hint="eastAsia" w:ascii="微软雅黑" w:hAnsi="微软雅黑" w:eastAsia="微软雅黑" w:cs="微软雅黑"/>
              </w:rPr>
            </w:pPr>
            <w:r>
              <w:rPr>
                <w:rFonts w:hint="eastAsia" w:ascii="微软雅黑" w:hAnsi="微软雅黑" w:eastAsia="微软雅黑" w:cs="微软雅黑"/>
              </w:rPr>
              <w:t>H</w:t>
            </w:r>
          </w:p>
        </w:tc>
        <w:tc>
          <w:tcPr>
            <w:tcW w:w="340" w:type="dxa"/>
            <w:vAlign w:val="top"/>
          </w:tcPr>
          <w:p w14:paraId="0AE4BCC9">
            <w:pPr>
              <w:pStyle w:val="10"/>
              <w:keepNext/>
              <w:keepLines/>
              <w:pageBreakBefore w:val="0"/>
              <w:widowControl/>
              <w:kinsoku w:val="0"/>
              <w:wordWrap w:val="0"/>
              <w:overflowPunct/>
              <w:topLinePunct w:val="0"/>
              <w:autoSpaceDE w:val="0"/>
              <w:autoSpaceDN w:val="0"/>
              <w:bidi w:val="0"/>
              <w:adjustRightInd w:val="0"/>
              <w:snapToGrid w:val="0"/>
              <w:spacing w:line="241" w:lineRule="auto"/>
              <w:ind w:left="114"/>
              <w:rPr>
                <w:rFonts w:hint="eastAsia" w:ascii="微软雅黑" w:hAnsi="微软雅黑" w:eastAsia="微软雅黑" w:cs="微软雅黑"/>
              </w:rPr>
            </w:pPr>
            <w:r>
              <w:rPr>
                <w:rFonts w:hint="eastAsia" w:ascii="微软雅黑" w:hAnsi="微软雅黑" w:eastAsia="微软雅黑" w:cs="微软雅黑"/>
              </w:rPr>
              <w:t>I</w:t>
            </w:r>
          </w:p>
        </w:tc>
        <w:tc>
          <w:tcPr>
            <w:tcW w:w="339" w:type="dxa"/>
            <w:vAlign w:val="top"/>
          </w:tcPr>
          <w:p w14:paraId="16BC49D1">
            <w:pPr>
              <w:pStyle w:val="10"/>
              <w:keepNext/>
              <w:keepLines/>
              <w:pageBreakBefore w:val="0"/>
              <w:widowControl/>
              <w:kinsoku w:val="0"/>
              <w:wordWrap w:val="0"/>
              <w:overflowPunct/>
              <w:topLinePunct w:val="0"/>
              <w:autoSpaceDE w:val="0"/>
              <w:autoSpaceDN w:val="0"/>
              <w:bidi w:val="0"/>
              <w:adjustRightInd w:val="0"/>
              <w:snapToGrid w:val="0"/>
              <w:spacing w:line="182" w:lineRule="auto"/>
              <w:ind w:left="113"/>
              <w:rPr>
                <w:rFonts w:hint="eastAsia" w:ascii="微软雅黑" w:hAnsi="微软雅黑" w:eastAsia="微软雅黑" w:cs="微软雅黑"/>
              </w:rPr>
            </w:pPr>
            <w:r>
              <w:rPr>
                <w:rFonts w:hint="eastAsia" w:ascii="微软雅黑" w:hAnsi="微软雅黑" w:eastAsia="微软雅黑" w:cs="微软雅黑"/>
              </w:rPr>
              <w:t>N</w:t>
            </w:r>
          </w:p>
        </w:tc>
        <w:tc>
          <w:tcPr>
            <w:tcW w:w="330" w:type="dxa"/>
            <w:vAlign w:val="top"/>
          </w:tcPr>
          <w:p w14:paraId="52852F59">
            <w:pPr>
              <w:pStyle w:val="10"/>
              <w:keepNext/>
              <w:keepLines/>
              <w:pageBreakBefore w:val="0"/>
              <w:widowControl/>
              <w:kinsoku w:val="0"/>
              <w:wordWrap w:val="0"/>
              <w:overflowPunct/>
              <w:topLinePunct w:val="0"/>
              <w:autoSpaceDE w:val="0"/>
              <w:autoSpaceDN w:val="0"/>
              <w:bidi w:val="0"/>
              <w:adjustRightInd w:val="0"/>
              <w:snapToGrid w:val="0"/>
              <w:spacing w:line="182" w:lineRule="auto"/>
              <w:ind w:left="94"/>
              <w:rPr>
                <w:rFonts w:hint="eastAsia" w:ascii="微软雅黑" w:hAnsi="微软雅黑" w:eastAsia="微软雅黑" w:cs="微软雅黑"/>
              </w:rPr>
            </w:pPr>
            <w:r>
              <w:rPr>
                <w:rFonts w:hint="eastAsia" w:ascii="微软雅黑" w:hAnsi="微软雅黑" w:eastAsia="微软雅黑" w:cs="微软雅黑"/>
              </w:rPr>
              <w:t>J</w:t>
            </w:r>
          </w:p>
        </w:tc>
        <w:tc>
          <w:tcPr>
            <w:tcW w:w="339" w:type="dxa"/>
            <w:vAlign w:val="top"/>
          </w:tcPr>
          <w:p w14:paraId="4A6E3DA5">
            <w:pPr>
              <w:pStyle w:val="10"/>
              <w:keepNext/>
              <w:keepLines/>
              <w:pageBreakBefore w:val="0"/>
              <w:widowControl/>
              <w:kinsoku w:val="0"/>
              <w:wordWrap w:val="0"/>
              <w:overflowPunct/>
              <w:topLinePunct w:val="0"/>
              <w:autoSpaceDE w:val="0"/>
              <w:autoSpaceDN w:val="0"/>
              <w:bidi w:val="0"/>
              <w:adjustRightInd w:val="0"/>
              <w:snapToGrid w:val="0"/>
              <w:spacing w:line="182" w:lineRule="auto"/>
              <w:ind w:left="104"/>
              <w:rPr>
                <w:rFonts w:hint="eastAsia" w:ascii="微软雅黑" w:hAnsi="微软雅黑" w:eastAsia="微软雅黑" w:cs="微软雅黑"/>
              </w:rPr>
            </w:pPr>
            <w:r>
              <w:rPr>
                <w:rFonts w:hint="eastAsia" w:ascii="微软雅黑" w:hAnsi="微软雅黑" w:eastAsia="微软雅黑" w:cs="微软雅黑"/>
              </w:rPr>
              <w:t>K</w:t>
            </w:r>
          </w:p>
        </w:tc>
        <w:tc>
          <w:tcPr>
            <w:tcW w:w="749" w:type="dxa"/>
            <w:vAlign w:val="top"/>
          </w:tcPr>
          <w:p w14:paraId="4DA7F53E">
            <w:pPr>
              <w:pStyle w:val="10"/>
              <w:keepNext/>
              <w:keepLines/>
              <w:pageBreakBefore w:val="0"/>
              <w:widowControl/>
              <w:kinsoku w:val="0"/>
              <w:wordWrap w:val="0"/>
              <w:overflowPunct/>
              <w:topLinePunct w:val="0"/>
              <w:autoSpaceDE w:val="0"/>
              <w:autoSpaceDN w:val="0"/>
              <w:bidi w:val="0"/>
              <w:adjustRightInd w:val="0"/>
              <w:snapToGrid w:val="0"/>
              <w:spacing w:line="182" w:lineRule="auto"/>
              <w:ind w:left="326"/>
              <w:rPr>
                <w:rFonts w:hint="eastAsia" w:ascii="微软雅黑" w:hAnsi="微软雅黑" w:eastAsia="微软雅黑" w:cs="微软雅黑"/>
              </w:rPr>
            </w:pPr>
            <w:r>
              <w:rPr>
                <w:rFonts w:hint="eastAsia" w:ascii="微软雅黑" w:hAnsi="微软雅黑" w:eastAsia="微软雅黑" w:cs="微软雅黑"/>
              </w:rPr>
              <w:t>L</w:t>
            </w:r>
          </w:p>
        </w:tc>
        <w:tc>
          <w:tcPr>
            <w:tcW w:w="739" w:type="dxa"/>
            <w:vAlign w:val="top"/>
          </w:tcPr>
          <w:p w14:paraId="761BCE3B">
            <w:pPr>
              <w:pStyle w:val="10"/>
              <w:keepNext/>
              <w:keepLines/>
              <w:pageBreakBefore w:val="0"/>
              <w:widowControl/>
              <w:kinsoku w:val="0"/>
              <w:wordWrap w:val="0"/>
              <w:overflowPunct/>
              <w:topLinePunct w:val="0"/>
              <w:autoSpaceDE w:val="0"/>
              <w:autoSpaceDN w:val="0"/>
              <w:bidi w:val="0"/>
              <w:adjustRightInd w:val="0"/>
              <w:snapToGrid w:val="0"/>
              <w:spacing w:line="182" w:lineRule="auto"/>
              <w:ind w:left="316"/>
              <w:rPr>
                <w:rFonts w:hint="eastAsia" w:ascii="微软雅黑" w:hAnsi="微软雅黑" w:eastAsia="微软雅黑" w:cs="微软雅黑"/>
              </w:rPr>
            </w:pPr>
            <w:r>
              <w:rPr>
                <w:rFonts w:hint="eastAsia" w:ascii="微软雅黑" w:hAnsi="微软雅黑" w:eastAsia="微软雅黑" w:cs="微软雅黑"/>
              </w:rPr>
              <w:t>M</w:t>
            </w:r>
          </w:p>
        </w:tc>
        <w:tc>
          <w:tcPr>
            <w:tcW w:w="1093" w:type="dxa"/>
            <w:vAlign w:val="top"/>
          </w:tcPr>
          <w:p w14:paraId="43527964">
            <w:pPr>
              <w:pStyle w:val="10"/>
              <w:keepNext/>
              <w:keepLines/>
              <w:pageBreakBefore w:val="0"/>
              <w:widowControl/>
              <w:kinsoku w:val="0"/>
              <w:wordWrap w:val="0"/>
              <w:overflowPunct/>
              <w:topLinePunct w:val="0"/>
              <w:autoSpaceDE w:val="0"/>
              <w:autoSpaceDN w:val="0"/>
              <w:bidi w:val="0"/>
              <w:adjustRightInd w:val="0"/>
              <w:snapToGrid w:val="0"/>
              <w:spacing w:line="221" w:lineRule="auto"/>
              <w:ind w:left="134"/>
              <w:rPr>
                <w:rFonts w:hint="eastAsia" w:ascii="微软雅黑" w:hAnsi="微软雅黑" w:eastAsia="微软雅黑" w:cs="微软雅黑"/>
              </w:rPr>
            </w:pPr>
            <w:r>
              <w:rPr>
                <w:rFonts w:hint="eastAsia" w:ascii="微软雅黑" w:hAnsi="微软雅黑" w:eastAsia="微软雅黑" w:cs="微软雅黑"/>
                <w:lang w:val="en-US" w:eastAsia="zh-CN"/>
              </w:rPr>
              <w:t>air supply interface</w:t>
            </w:r>
          </w:p>
        </w:tc>
      </w:tr>
      <w:tr w14:paraId="3F50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54" w:type="dxa"/>
            <w:vAlign w:val="top"/>
          </w:tcPr>
          <w:p w14:paraId="0FF6D2B0">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AT032</w:t>
            </w:r>
          </w:p>
        </w:tc>
        <w:tc>
          <w:tcPr>
            <w:tcW w:w="340" w:type="dxa"/>
            <w:vAlign w:val="top"/>
          </w:tcPr>
          <w:p w14:paraId="756CB890">
            <w:pPr>
              <w:pStyle w:val="10"/>
              <w:keepNext/>
              <w:keepLines/>
              <w:pageBreakBefore w:val="0"/>
              <w:widowControl/>
              <w:kinsoku w:val="0"/>
              <w:wordWrap w:val="0"/>
              <w:overflowPunct/>
              <w:topLinePunct w:val="0"/>
              <w:autoSpaceDE w:val="0"/>
              <w:autoSpaceDN w:val="0"/>
              <w:bidi w:val="0"/>
              <w:adjustRightInd w:val="0"/>
              <w:snapToGrid w:val="0"/>
              <w:spacing w:line="228" w:lineRule="auto"/>
              <w:ind w:left="20"/>
              <w:rPr>
                <w:rFonts w:hint="eastAsia" w:ascii="微软雅黑" w:hAnsi="微软雅黑" w:eastAsia="微软雅黑" w:cs="微软雅黑"/>
              </w:rPr>
            </w:pPr>
            <w:r>
              <w:rPr>
                <w:rFonts w:hint="eastAsia" w:ascii="微软雅黑" w:hAnsi="微软雅黑" w:eastAsia="微软雅黑" w:cs="微软雅黑"/>
                <w:spacing w:val="-5"/>
              </w:rPr>
              <w:t>110</w:t>
            </w:r>
          </w:p>
        </w:tc>
        <w:tc>
          <w:tcPr>
            <w:tcW w:w="329" w:type="dxa"/>
            <w:vAlign w:val="top"/>
          </w:tcPr>
          <w:p w14:paraId="5AABB554">
            <w:pPr>
              <w:pStyle w:val="10"/>
              <w:keepNext/>
              <w:keepLines/>
              <w:pageBreakBefore w:val="0"/>
              <w:widowControl/>
              <w:kinsoku w:val="0"/>
              <w:wordWrap w:val="0"/>
              <w:overflowPunct/>
              <w:topLinePunct w:val="0"/>
              <w:autoSpaceDE w:val="0"/>
              <w:autoSpaceDN w:val="0"/>
              <w:bidi w:val="0"/>
              <w:adjustRightInd w:val="0"/>
              <w:snapToGrid w:val="0"/>
              <w:spacing w:line="228" w:lineRule="auto"/>
              <w:ind w:left="61"/>
              <w:rPr>
                <w:rFonts w:hint="eastAsia" w:ascii="微软雅黑" w:hAnsi="微软雅黑" w:eastAsia="微软雅黑" w:cs="微软雅黑"/>
              </w:rPr>
            </w:pPr>
            <w:r>
              <w:rPr>
                <w:rFonts w:hint="eastAsia" w:ascii="微软雅黑" w:hAnsi="微软雅黑" w:eastAsia="微软雅黑" w:cs="微软雅黑"/>
                <w:spacing w:val="-2"/>
              </w:rPr>
              <w:t>45</w:t>
            </w:r>
          </w:p>
        </w:tc>
        <w:tc>
          <w:tcPr>
            <w:tcW w:w="340" w:type="dxa"/>
            <w:vAlign w:val="top"/>
          </w:tcPr>
          <w:p w14:paraId="4E8CA93E">
            <w:pPr>
              <w:pStyle w:val="10"/>
              <w:keepNext/>
              <w:keepLines/>
              <w:pageBreakBefore w:val="0"/>
              <w:widowControl/>
              <w:kinsoku w:val="0"/>
              <w:wordWrap w:val="0"/>
              <w:overflowPunct/>
              <w:topLinePunct w:val="0"/>
              <w:autoSpaceDE w:val="0"/>
              <w:autoSpaceDN w:val="0"/>
              <w:bidi w:val="0"/>
              <w:adjustRightInd w:val="0"/>
              <w:snapToGrid w:val="0"/>
              <w:spacing w:line="228" w:lineRule="auto"/>
              <w:ind w:left="71"/>
              <w:rPr>
                <w:rFonts w:hint="eastAsia" w:ascii="微软雅黑" w:hAnsi="微软雅黑" w:eastAsia="微软雅黑" w:cs="微软雅黑"/>
              </w:rPr>
            </w:pPr>
            <w:r>
              <w:rPr>
                <w:rFonts w:hint="eastAsia" w:ascii="微软雅黑" w:hAnsi="微软雅黑" w:eastAsia="微软雅黑" w:cs="微软雅黑"/>
                <w:spacing w:val="-2"/>
              </w:rPr>
              <w:t>45</w:t>
            </w:r>
          </w:p>
        </w:tc>
        <w:tc>
          <w:tcPr>
            <w:tcW w:w="329" w:type="dxa"/>
            <w:vAlign w:val="top"/>
          </w:tcPr>
          <w:p w14:paraId="2FC77879">
            <w:pPr>
              <w:pStyle w:val="10"/>
              <w:keepNext/>
              <w:keepLines/>
              <w:pageBreakBefore w:val="0"/>
              <w:widowControl/>
              <w:kinsoku w:val="0"/>
              <w:wordWrap w:val="0"/>
              <w:overflowPunct/>
              <w:topLinePunct w:val="0"/>
              <w:autoSpaceDE w:val="0"/>
              <w:autoSpaceDN w:val="0"/>
              <w:bidi w:val="0"/>
              <w:adjustRightInd w:val="0"/>
              <w:snapToGrid w:val="0"/>
              <w:spacing w:line="228" w:lineRule="auto"/>
              <w:ind w:left="62"/>
              <w:rPr>
                <w:rFonts w:hint="eastAsia" w:ascii="微软雅黑" w:hAnsi="微软雅黑" w:eastAsia="微软雅黑" w:cs="微软雅黑"/>
              </w:rPr>
            </w:pPr>
            <w:r>
              <w:rPr>
                <w:rFonts w:hint="eastAsia" w:ascii="微软雅黑" w:hAnsi="微软雅黑" w:eastAsia="微软雅黑" w:cs="微软雅黑"/>
                <w:spacing w:val="-3"/>
              </w:rPr>
              <w:t>65</w:t>
            </w:r>
          </w:p>
        </w:tc>
        <w:tc>
          <w:tcPr>
            <w:tcW w:w="340" w:type="dxa"/>
            <w:vAlign w:val="top"/>
          </w:tcPr>
          <w:p w14:paraId="74B7E0DE">
            <w:pPr>
              <w:pStyle w:val="10"/>
              <w:keepNext/>
              <w:keepLines/>
              <w:pageBreakBefore w:val="0"/>
              <w:widowControl/>
              <w:kinsoku w:val="0"/>
              <w:wordWrap w:val="0"/>
              <w:overflowPunct/>
              <w:topLinePunct w:val="0"/>
              <w:autoSpaceDE w:val="0"/>
              <w:autoSpaceDN w:val="0"/>
              <w:bidi w:val="0"/>
              <w:adjustRightInd w:val="0"/>
              <w:snapToGrid w:val="0"/>
              <w:spacing w:line="228" w:lineRule="auto"/>
              <w:jc w:val="right"/>
              <w:rPr>
                <w:rFonts w:hint="eastAsia" w:ascii="微软雅黑" w:hAnsi="微软雅黑" w:eastAsia="微软雅黑" w:cs="微软雅黑"/>
              </w:rPr>
            </w:pPr>
            <w:r>
              <w:rPr>
                <w:rFonts w:hint="eastAsia" w:ascii="微软雅黑" w:hAnsi="微软雅黑" w:eastAsia="微软雅黑" w:cs="微软雅黑"/>
                <w:spacing w:val="-11"/>
              </w:rPr>
              <w:t>22.5</w:t>
            </w:r>
          </w:p>
        </w:tc>
        <w:tc>
          <w:tcPr>
            <w:tcW w:w="329" w:type="dxa"/>
            <w:vAlign w:val="top"/>
          </w:tcPr>
          <w:p w14:paraId="58D0D4A9">
            <w:pPr>
              <w:pStyle w:val="10"/>
              <w:keepNext/>
              <w:keepLines/>
              <w:pageBreakBefore w:val="0"/>
              <w:widowControl/>
              <w:kinsoku w:val="0"/>
              <w:wordWrap w:val="0"/>
              <w:overflowPunct/>
              <w:topLinePunct w:val="0"/>
              <w:autoSpaceDE w:val="0"/>
              <w:autoSpaceDN w:val="0"/>
              <w:bidi w:val="0"/>
              <w:adjustRightInd w:val="0"/>
              <w:snapToGrid w:val="0"/>
              <w:spacing w:line="239" w:lineRule="auto"/>
              <w:jc w:val="right"/>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22.5</w:t>
            </w:r>
          </w:p>
        </w:tc>
        <w:tc>
          <w:tcPr>
            <w:tcW w:w="340" w:type="dxa"/>
            <w:vAlign w:val="top"/>
          </w:tcPr>
          <w:p w14:paraId="5E8190EE">
            <w:pPr>
              <w:pStyle w:val="10"/>
              <w:keepNext/>
              <w:keepLines/>
              <w:pageBreakBefore w:val="0"/>
              <w:widowControl/>
              <w:kinsoku w:val="0"/>
              <w:wordWrap w:val="0"/>
              <w:overflowPunct/>
              <w:topLinePunct w:val="0"/>
              <w:autoSpaceDE w:val="0"/>
              <w:autoSpaceDN w:val="0"/>
              <w:bidi w:val="0"/>
              <w:adjustRightInd w:val="0"/>
              <w:snapToGrid w:val="0"/>
              <w:spacing w:line="228" w:lineRule="auto"/>
              <w:ind w:left="73"/>
              <w:rPr>
                <w:rFonts w:hint="eastAsia" w:ascii="微软雅黑" w:hAnsi="微软雅黑" w:eastAsia="微软雅黑" w:cs="微软雅黑"/>
              </w:rPr>
            </w:pPr>
            <w:r>
              <w:rPr>
                <w:rFonts w:hint="eastAsia" w:ascii="微软雅黑" w:hAnsi="微软雅黑" w:eastAsia="微软雅黑" w:cs="微软雅黑"/>
                <w:spacing w:val="-3"/>
              </w:rPr>
              <w:t>50</w:t>
            </w:r>
          </w:p>
        </w:tc>
        <w:tc>
          <w:tcPr>
            <w:tcW w:w="340" w:type="dxa"/>
            <w:vAlign w:val="top"/>
          </w:tcPr>
          <w:p w14:paraId="76BB5B66">
            <w:pPr>
              <w:pStyle w:val="10"/>
              <w:keepNext/>
              <w:keepLines/>
              <w:pageBreakBefore w:val="0"/>
              <w:widowControl/>
              <w:kinsoku w:val="0"/>
              <w:wordWrap w:val="0"/>
              <w:overflowPunct/>
              <w:topLinePunct w:val="0"/>
              <w:autoSpaceDE w:val="0"/>
              <w:autoSpaceDN w:val="0"/>
              <w:bidi w:val="0"/>
              <w:adjustRightInd w:val="0"/>
              <w:snapToGrid w:val="0"/>
              <w:spacing w:line="228" w:lineRule="auto"/>
              <w:ind w:left="74"/>
              <w:rPr>
                <w:rFonts w:hint="eastAsia" w:ascii="微软雅黑" w:hAnsi="微软雅黑" w:eastAsia="微软雅黑" w:cs="微软雅黑"/>
              </w:rPr>
            </w:pPr>
            <w:r>
              <w:rPr>
                <w:rFonts w:hint="eastAsia" w:ascii="微软雅黑" w:hAnsi="微软雅黑" w:eastAsia="微软雅黑" w:cs="微软雅黑"/>
                <w:spacing w:val="-3"/>
              </w:rPr>
              <w:t>25</w:t>
            </w:r>
          </w:p>
        </w:tc>
        <w:tc>
          <w:tcPr>
            <w:tcW w:w="339" w:type="dxa"/>
            <w:vAlign w:val="top"/>
          </w:tcPr>
          <w:p w14:paraId="18D34466">
            <w:pPr>
              <w:pStyle w:val="10"/>
              <w:keepNext/>
              <w:keepLines/>
              <w:pageBreakBefore w:val="0"/>
              <w:widowControl/>
              <w:kinsoku w:val="0"/>
              <w:wordWrap w:val="0"/>
              <w:overflowPunct/>
              <w:topLinePunct w:val="0"/>
              <w:autoSpaceDE w:val="0"/>
              <w:autoSpaceDN w:val="0"/>
              <w:bidi w:val="0"/>
              <w:adjustRightInd w:val="0"/>
              <w:snapToGrid w:val="0"/>
              <w:spacing w:line="228" w:lineRule="auto"/>
              <w:ind w:left="113"/>
              <w:rPr>
                <w:rFonts w:hint="eastAsia" w:ascii="微软雅黑" w:hAnsi="微软雅黑" w:eastAsia="微软雅黑" w:cs="微软雅黑"/>
              </w:rPr>
            </w:pPr>
            <w:r>
              <w:rPr>
                <w:rFonts w:hint="eastAsia" w:ascii="微软雅黑" w:hAnsi="微软雅黑" w:eastAsia="微软雅黑" w:cs="微软雅黑"/>
              </w:rPr>
              <w:t>9</w:t>
            </w:r>
          </w:p>
        </w:tc>
        <w:tc>
          <w:tcPr>
            <w:tcW w:w="330" w:type="dxa"/>
            <w:vAlign w:val="top"/>
          </w:tcPr>
          <w:p w14:paraId="46AF1959">
            <w:pPr>
              <w:pStyle w:val="10"/>
              <w:keepNext/>
              <w:keepLines/>
              <w:pageBreakBefore w:val="0"/>
              <w:widowControl/>
              <w:kinsoku w:val="0"/>
              <w:wordWrap w:val="0"/>
              <w:overflowPunct/>
              <w:topLinePunct w:val="0"/>
              <w:autoSpaceDE w:val="0"/>
              <w:autoSpaceDN w:val="0"/>
              <w:bidi w:val="0"/>
              <w:adjustRightInd w:val="0"/>
              <w:snapToGrid w:val="0"/>
              <w:spacing w:line="183" w:lineRule="auto"/>
              <w:ind w:left="44"/>
              <w:rPr>
                <w:rFonts w:hint="eastAsia" w:ascii="微软雅黑" w:hAnsi="微软雅黑" w:eastAsia="微软雅黑" w:cs="微软雅黑"/>
              </w:rPr>
            </w:pPr>
            <w:r>
              <w:rPr>
                <w:rFonts w:hint="eastAsia" w:ascii="微软雅黑" w:hAnsi="微软雅黑" w:eastAsia="微软雅黑" w:cs="微软雅黑"/>
                <w:spacing w:val="-1"/>
              </w:rPr>
              <w:t>F03</w:t>
            </w:r>
          </w:p>
        </w:tc>
        <w:tc>
          <w:tcPr>
            <w:tcW w:w="339" w:type="dxa"/>
            <w:vAlign w:val="top"/>
          </w:tcPr>
          <w:p w14:paraId="492357B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749" w:type="dxa"/>
            <w:vAlign w:val="top"/>
          </w:tcPr>
          <w:p w14:paraId="3B962E75">
            <w:pPr>
              <w:pStyle w:val="10"/>
              <w:keepNext/>
              <w:keepLines/>
              <w:pageBreakBefore w:val="0"/>
              <w:widowControl/>
              <w:kinsoku w:val="0"/>
              <w:wordWrap w:val="0"/>
              <w:overflowPunct/>
              <w:topLinePunct w:val="0"/>
              <w:autoSpaceDE w:val="0"/>
              <w:autoSpaceDN w:val="0"/>
              <w:bidi w:val="0"/>
              <w:adjustRightInd w:val="0"/>
              <w:snapToGrid w:val="0"/>
              <w:spacing w:line="228" w:lineRule="auto"/>
              <w:ind w:left="95"/>
              <w:rPr>
                <w:rFonts w:hint="eastAsia" w:ascii="微软雅黑" w:hAnsi="微软雅黑" w:eastAsia="微软雅黑" w:cs="微软雅黑"/>
              </w:rPr>
            </w:pPr>
            <w:r>
              <w:rPr>
                <w:rFonts w:hint="eastAsia" w:ascii="微软雅黑" w:hAnsi="微软雅黑" w:eastAsia="微软雅黑" w:cs="微软雅黑"/>
                <w:spacing w:val="-1"/>
              </w:rPr>
              <w:t>M5X7.5</w:t>
            </w:r>
          </w:p>
        </w:tc>
        <w:tc>
          <w:tcPr>
            <w:tcW w:w="739" w:type="dxa"/>
            <w:vAlign w:val="top"/>
          </w:tcPr>
          <w:p w14:paraId="3AC880FC">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1093" w:type="dxa"/>
            <w:vAlign w:val="top"/>
          </w:tcPr>
          <w:p w14:paraId="254285E2">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NAMURG1/8"</w:t>
            </w:r>
          </w:p>
        </w:tc>
      </w:tr>
      <w:tr w14:paraId="56B4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vAlign w:val="top"/>
          </w:tcPr>
          <w:p w14:paraId="275887B1">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AT052</w:t>
            </w:r>
          </w:p>
        </w:tc>
        <w:tc>
          <w:tcPr>
            <w:tcW w:w="340" w:type="dxa"/>
            <w:vAlign w:val="top"/>
          </w:tcPr>
          <w:p w14:paraId="0C47101B">
            <w:pPr>
              <w:pStyle w:val="10"/>
              <w:keepNext/>
              <w:keepLines/>
              <w:pageBreakBefore w:val="0"/>
              <w:widowControl/>
              <w:kinsoku w:val="0"/>
              <w:wordWrap w:val="0"/>
              <w:overflowPunct/>
              <w:topLinePunct w:val="0"/>
              <w:autoSpaceDE w:val="0"/>
              <w:autoSpaceDN w:val="0"/>
              <w:bidi w:val="0"/>
              <w:adjustRightInd w:val="0"/>
              <w:snapToGrid w:val="0"/>
              <w:spacing w:line="238" w:lineRule="auto"/>
              <w:ind w:left="20"/>
              <w:rPr>
                <w:rFonts w:hint="eastAsia" w:ascii="微软雅黑" w:hAnsi="微软雅黑" w:eastAsia="微软雅黑" w:cs="微软雅黑"/>
              </w:rPr>
            </w:pPr>
            <w:r>
              <w:rPr>
                <w:rFonts w:hint="eastAsia" w:ascii="微软雅黑" w:hAnsi="微软雅黑" w:eastAsia="微软雅黑" w:cs="微软雅黑"/>
                <w:spacing w:val="-5"/>
              </w:rPr>
              <w:t>160</w:t>
            </w:r>
          </w:p>
        </w:tc>
        <w:tc>
          <w:tcPr>
            <w:tcW w:w="329" w:type="dxa"/>
            <w:vAlign w:val="top"/>
          </w:tcPr>
          <w:p w14:paraId="5E305082">
            <w:pPr>
              <w:pStyle w:val="10"/>
              <w:keepNext/>
              <w:keepLines/>
              <w:pageBreakBefore w:val="0"/>
              <w:widowControl/>
              <w:kinsoku w:val="0"/>
              <w:wordWrap w:val="0"/>
              <w:overflowPunct/>
              <w:topLinePunct w:val="0"/>
              <w:autoSpaceDE w:val="0"/>
              <w:autoSpaceDN w:val="0"/>
              <w:bidi w:val="0"/>
              <w:adjustRightInd w:val="0"/>
              <w:snapToGrid w:val="0"/>
              <w:spacing w:line="238" w:lineRule="auto"/>
              <w:ind w:left="61"/>
              <w:rPr>
                <w:rFonts w:hint="eastAsia" w:ascii="微软雅黑" w:hAnsi="微软雅黑" w:eastAsia="微软雅黑" w:cs="微软雅黑"/>
              </w:rPr>
            </w:pPr>
            <w:r>
              <w:rPr>
                <w:rFonts w:hint="eastAsia" w:ascii="微软雅黑" w:hAnsi="微软雅黑" w:eastAsia="微软雅黑" w:cs="微软雅黑"/>
                <w:spacing w:val="-3"/>
              </w:rPr>
              <w:t>72</w:t>
            </w:r>
          </w:p>
        </w:tc>
        <w:tc>
          <w:tcPr>
            <w:tcW w:w="340" w:type="dxa"/>
            <w:vAlign w:val="top"/>
          </w:tcPr>
          <w:p w14:paraId="24580C93">
            <w:pPr>
              <w:pStyle w:val="10"/>
              <w:keepNext/>
              <w:keepLines/>
              <w:pageBreakBefore w:val="0"/>
              <w:widowControl/>
              <w:kinsoku w:val="0"/>
              <w:wordWrap w:val="0"/>
              <w:overflowPunct/>
              <w:topLinePunct w:val="0"/>
              <w:autoSpaceDE w:val="0"/>
              <w:autoSpaceDN w:val="0"/>
              <w:bidi w:val="0"/>
              <w:adjustRightInd w:val="0"/>
              <w:snapToGrid w:val="0"/>
              <w:spacing w:line="238" w:lineRule="auto"/>
              <w:ind w:left="71"/>
              <w:rPr>
                <w:rFonts w:hint="eastAsia" w:ascii="微软雅黑" w:hAnsi="微软雅黑" w:eastAsia="微软雅黑" w:cs="微软雅黑"/>
              </w:rPr>
            </w:pPr>
            <w:r>
              <w:rPr>
                <w:rFonts w:hint="eastAsia" w:ascii="微软雅黑" w:hAnsi="微软雅黑" w:eastAsia="微软雅黑" w:cs="微软雅黑"/>
                <w:spacing w:val="-3"/>
              </w:rPr>
              <w:t>65</w:t>
            </w:r>
          </w:p>
        </w:tc>
        <w:tc>
          <w:tcPr>
            <w:tcW w:w="329" w:type="dxa"/>
            <w:vAlign w:val="top"/>
          </w:tcPr>
          <w:p w14:paraId="564E55B1">
            <w:pPr>
              <w:pStyle w:val="10"/>
              <w:keepNext/>
              <w:keepLines/>
              <w:pageBreakBefore w:val="0"/>
              <w:widowControl/>
              <w:kinsoku w:val="0"/>
              <w:wordWrap w:val="0"/>
              <w:overflowPunct/>
              <w:topLinePunct w:val="0"/>
              <w:autoSpaceDE w:val="0"/>
              <w:autoSpaceDN w:val="0"/>
              <w:bidi w:val="0"/>
              <w:adjustRightInd w:val="0"/>
              <w:snapToGrid w:val="0"/>
              <w:spacing w:line="238" w:lineRule="auto"/>
              <w:ind w:left="62"/>
              <w:rPr>
                <w:rFonts w:hint="eastAsia" w:ascii="微软雅黑" w:hAnsi="微软雅黑" w:eastAsia="微软雅黑" w:cs="微软雅黑"/>
              </w:rPr>
            </w:pPr>
            <w:r>
              <w:rPr>
                <w:rFonts w:hint="eastAsia" w:ascii="微软雅黑" w:hAnsi="微软雅黑" w:eastAsia="微软雅黑" w:cs="微软雅黑"/>
                <w:spacing w:val="-2"/>
              </w:rPr>
              <w:t>92</w:t>
            </w:r>
          </w:p>
        </w:tc>
        <w:tc>
          <w:tcPr>
            <w:tcW w:w="340" w:type="dxa"/>
            <w:vAlign w:val="top"/>
          </w:tcPr>
          <w:p w14:paraId="79114D39">
            <w:pPr>
              <w:pStyle w:val="10"/>
              <w:keepNext/>
              <w:keepLines/>
              <w:pageBreakBefore w:val="0"/>
              <w:widowControl/>
              <w:kinsoku w:val="0"/>
              <w:wordWrap w:val="0"/>
              <w:overflowPunct/>
              <w:topLinePunct w:val="0"/>
              <w:autoSpaceDE w:val="0"/>
              <w:autoSpaceDN w:val="0"/>
              <w:bidi w:val="0"/>
              <w:adjustRightInd w:val="0"/>
              <w:snapToGrid w:val="0"/>
              <w:spacing w:line="238" w:lineRule="auto"/>
              <w:ind w:left="72"/>
              <w:rPr>
                <w:rFonts w:hint="eastAsia" w:ascii="微软雅黑" w:hAnsi="微软雅黑" w:eastAsia="微软雅黑" w:cs="微软雅黑"/>
              </w:rPr>
            </w:pPr>
            <w:r>
              <w:rPr>
                <w:rFonts w:hint="eastAsia" w:ascii="微软雅黑" w:hAnsi="微软雅黑" w:eastAsia="微软雅黑" w:cs="微软雅黑"/>
                <w:spacing w:val="-3"/>
              </w:rPr>
              <w:t>30</w:t>
            </w:r>
          </w:p>
        </w:tc>
        <w:tc>
          <w:tcPr>
            <w:tcW w:w="329" w:type="dxa"/>
            <w:vAlign w:val="top"/>
          </w:tcPr>
          <w:p w14:paraId="20C33DC7">
            <w:pPr>
              <w:pStyle w:val="10"/>
              <w:keepNext/>
              <w:keepLines/>
              <w:pageBreakBefore w:val="0"/>
              <w:widowControl/>
              <w:kinsoku w:val="0"/>
              <w:wordWrap w:val="0"/>
              <w:overflowPunct/>
              <w:topLinePunct w:val="0"/>
              <w:autoSpaceDE w:val="0"/>
              <w:autoSpaceDN w:val="0"/>
              <w:bidi w:val="0"/>
              <w:adjustRightInd w:val="0"/>
              <w:snapToGrid w:val="0"/>
              <w:spacing w:line="239" w:lineRule="auto"/>
              <w:jc w:val="right"/>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41.5</w:t>
            </w:r>
          </w:p>
        </w:tc>
        <w:tc>
          <w:tcPr>
            <w:tcW w:w="340" w:type="dxa"/>
            <w:vAlign w:val="top"/>
          </w:tcPr>
          <w:p w14:paraId="0683A1A2">
            <w:pPr>
              <w:pStyle w:val="10"/>
              <w:keepNext/>
              <w:keepLines/>
              <w:pageBreakBefore w:val="0"/>
              <w:widowControl/>
              <w:kinsoku w:val="0"/>
              <w:wordWrap w:val="0"/>
              <w:overflowPunct/>
              <w:topLinePunct w:val="0"/>
              <w:autoSpaceDE w:val="0"/>
              <w:autoSpaceDN w:val="0"/>
              <w:bidi w:val="0"/>
              <w:adjustRightInd w:val="0"/>
              <w:snapToGrid w:val="0"/>
              <w:spacing w:line="238"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58B84AFF">
            <w:pPr>
              <w:pStyle w:val="10"/>
              <w:keepNext/>
              <w:keepLines/>
              <w:pageBreakBefore w:val="0"/>
              <w:widowControl/>
              <w:kinsoku w:val="0"/>
              <w:wordWrap w:val="0"/>
              <w:overflowPunct/>
              <w:topLinePunct w:val="0"/>
              <w:autoSpaceDE w:val="0"/>
              <w:autoSpaceDN w:val="0"/>
              <w:bidi w:val="0"/>
              <w:adjustRightInd w:val="0"/>
              <w:snapToGrid w:val="0"/>
              <w:spacing w:line="238"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5D54E902">
            <w:pPr>
              <w:pStyle w:val="10"/>
              <w:keepNext/>
              <w:keepLines/>
              <w:pageBreakBefore w:val="0"/>
              <w:widowControl/>
              <w:kinsoku w:val="0"/>
              <w:wordWrap w:val="0"/>
              <w:overflowPunct/>
              <w:topLinePunct w:val="0"/>
              <w:autoSpaceDE w:val="0"/>
              <w:autoSpaceDN w:val="0"/>
              <w:bidi w:val="0"/>
              <w:adjustRightInd w:val="0"/>
              <w:snapToGrid w:val="0"/>
              <w:spacing w:line="238" w:lineRule="auto"/>
              <w:ind w:left="73"/>
              <w:rPr>
                <w:rFonts w:hint="eastAsia" w:ascii="微软雅黑" w:hAnsi="微软雅黑" w:eastAsia="微软雅黑" w:cs="微软雅黑"/>
              </w:rPr>
            </w:pPr>
            <w:r>
              <w:rPr>
                <w:rFonts w:hint="eastAsia" w:ascii="微软雅黑" w:hAnsi="微软雅黑" w:eastAsia="微软雅黑" w:cs="微软雅黑"/>
                <w:spacing w:val="-6"/>
              </w:rPr>
              <w:t>11</w:t>
            </w:r>
          </w:p>
        </w:tc>
        <w:tc>
          <w:tcPr>
            <w:tcW w:w="330" w:type="dxa"/>
            <w:vAlign w:val="top"/>
          </w:tcPr>
          <w:p w14:paraId="29B1ECE6">
            <w:pPr>
              <w:pStyle w:val="10"/>
              <w:keepNext/>
              <w:keepLines/>
              <w:pageBreakBefore w:val="0"/>
              <w:widowControl/>
              <w:kinsoku w:val="0"/>
              <w:wordWrap w:val="0"/>
              <w:overflowPunct/>
              <w:topLinePunct w:val="0"/>
              <w:autoSpaceDE w:val="0"/>
              <w:autoSpaceDN w:val="0"/>
              <w:bidi w:val="0"/>
              <w:adjustRightInd w:val="0"/>
              <w:snapToGrid w:val="0"/>
              <w:spacing w:line="183" w:lineRule="auto"/>
              <w:ind w:left="44"/>
              <w:rPr>
                <w:rFonts w:hint="eastAsia" w:ascii="微软雅黑" w:hAnsi="微软雅黑" w:eastAsia="微软雅黑" w:cs="微软雅黑"/>
              </w:rPr>
            </w:pPr>
            <w:r>
              <w:rPr>
                <w:rFonts w:hint="eastAsia" w:ascii="微软雅黑" w:hAnsi="微软雅黑" w:eastAsia="微软雅黑" w:cs="微软雅黑"/>
                <w:spacing w:val="-1"/>
              </w:rPr>
              <w:t>F05</w:t>
            </w:r>
          </w:p>
        </w:tc>
        <w:tc>
          <w:tcPr>
            <w:tcW w:w="339" w:type="dxa"/>
            <w:vAlign w:val="top"/>
          </w:tcPr>
          <w:p w14:paraId="5EFDF464">
            <w:pPr>
              <w:pStyle w:val="10"/>
              <w:keepNext/>
              <w:keepLines/>
              <w:pageBreakBefore w:val="0"/>
              <w:widowControl/>
              <w:kinsoku w:val="0"/>
              <w:wordWrap w:val="0"/>
              <w:overflowPunct/>
              <w:topLinePunct w:val="0"/>
              <w:autoSpaceDE w:val="0"/>
              <w:autoSpaceDN w:val="0"/>
              <w:bidi w:val="0"/>
              <w:adjustRightInd w:val="0"/>
              <w:snapToGrid w:val="0"/>
              <w:spacing w:line="183" w:lineRule="auto"/>
              <w:ind w:left="45"/>
              <w:rPr>
                <w:rFonts w:hint="eastAsia" w:ascii="微软雅黑" w:hAnsi="微软雅黑" w:eastAsia="微软雅黑" w:cs="微软雅黑"/>
              </w:rPr>
            </w:pPr>
            <w:r>
              <w:rPr>
                <w:rFonts w:hint="eastAsia" w:ascii="微软雅黑" w:hAnsi="微软雅黑" w:eastAsia="微软雅黑" w:cs="微软雅黑"/>
                <w:spacing w:val="-1"/>
              </w:rPr>
              <w:t>F03</w:t>
            </w:r>
          </w:p>
        </w:tc>
        <w:tc>
          <w:tcPr>
            <w:tcW w:w="749" w:type="dxa"/>
            <w:vAlign w:val="top"/>
          </w:tcPr>
          <w:p w14:paraId="7DC19572">
            <w:pPr>
              <w:pStyle w:val="10"/>
              <w:keepNext/>
              <w:keepLines/>
              <w:pageBreakBefore w:val="0"/>
              <w:widowControl/>
              <w:kinsoku w:val="0"/>
              <w:wordWrap w:val="0"/>
              <w:overflowPunct/>
              <w:topLinePunct w:val="0"/>
              <w:autoSpaceDE w:val="0"/>
              <w:autoSpaceDN w:val="0"/>
              <w:bidi w:val="0"/>
              <w:adjustRightInd w:val="0"/>
              <w:snapToGrid w:val="0"/>
              <w:spacing w:line="184" w:lineRule="auto"/>
              <w:ind w:left="145"/>
              <w:rPr>
                <w:rFonts w:hint="eastAsia" w:ascii="微软雅黑" w:hAnsi="微软雅黑" w:eastAsia="微软雅黑" w:cs="微软雅黑"/>
              </w:rPr>
            </w:pPr>
            <w:r>
              <w:rPr>
                <w:rFonts w:hint="eastAsia" w:ascii="微软雅黑" w:hAnsi="微软雅黑" w:eastAsia="微软雅黑" w:cs="微软雅黑"/>
                <w:spacing w:val="-1"/>
              </w:rPr>
              <w:t>M6X10</w:t>
            </w:r>
          </w:p>
        </w:tc>
        <w:tc>
          <w:tcPr>
            <w:tcW w:w="739" w:type="dxa"/>
            <w:vAlign w:val="top"/>
          </w:tcPr>
          <w:p w14:paraId="5AEBF06F">
            <w:pPr>
              <w:pStyle w:val="10"/>
              <w:keepNext/>
              <w:keepLines/>
              <w:pageBreakBefore w:val="0"/>
              <w:widowControl/>
              <w:kinsoku w:val="0"/>
              <w:wordWrap w:val="0"/>
              <w:overflowPunct/>
              <w:topLinePunct w:val="0"/>
              <w:autoSpaceDE w:val="0"/>
              <w:autoSpaceDN w:val="0"/>
              <w:bidi w:val="0"/>
              <w:adjustRightInd w:val="0"/>
              <w:snapToGrid w:val="0"/>
              <w:spacing w:line="238" w:lineRule="auto"/>
              <w:ind w:left="96"/>
              <w:rPr>
                <w:rFonts w:hint="eastAsia" w:ascii="微软雅黑" w:hAnsi="微软雅黑" w:eastAsia="微软雅黑" w:cs="微软雅黑"/>
              </w:rPr>
            </w:pPr>
            <w:r>
              <w:rPr>
                <w:rFonts w:hint="eastAsia" w:ascii="微软雅黑" w:hAnsi="微软雅黑" w:eastAsia="微软雅黑" w:cs="微软雅黑"/>
                <w:spacing w:val="-1"/>
              </w:rPr>
              <w:t>M5X7.5</w:t>
            </w:r>
          </w:p>
        </w:tc>
        <w:tc>
          <w:tcPr>
            <w:tcW w:w="1093" w:type="dxa"/>
            <w:vAlign w:val="top"/>
          </w:tcPr>
          <w:p w14:paraId="31C02D69">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5786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vAlign w:val="top"/>
          </w:tcPr>
          <w:p w14:paraId="42FC7743">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AT063</w:t>
            </w:r>
          </w:p>
        </w:tc>
        <w:tc>
          <w:tcPr>
            <w:tcW w:w="340" w:type="dxa"/>
            <w:vAlign w:val="top"/>
          </w:tcPr>
          <w:p w14:paraId="16D789D5">
            <w:pPr>
              <w:pStyle w:val="10"/>
              <w:keepNext/>
              <w:keepLines/>
              <w:pageBreakBefore w:val="0"/>
              <w:widowControl/>
              <w:kinsoku w:val="0"/>
              <w:wordWrap w:val="0"/>
              <w:overflowPunct/>
              <w:topLinePunct w:val="0"/>
              <w:autoSpaceDE w:val="0"/>
              <w:autoSpaceDN w:val="0"/>
              <w:bidi w:val="0"/>
              <w:adjustRightInd w:val="0"/>
              <w:snapToGrid w:val="0"/>
              <w:spacing w:line="237" w:lineRule="auto"/>
              <w:ind w:left="20"/>
              <w:rPr>
                <w:rFonts w:hint="eastAsia" w:ascii="微软雅黑" w:hAnsi="微软雅黑" w:eastAsia="微软雅黑" w:cs="微软雅黑"/>
              </w:rPr>
            </w:pPr>
            <w:r>
              <w:rPr>
                <w:rFonts w:hint="eastAsia" w:ascii="微软雅黑" w:hAnsi="微软雅黑" w:eastAsia="微软雅黑" w:cs="微软雅黑"/>
                <w:spacing w:val="-5"/>
              </w:rPr>
              <w:t>190</w:t>
            </w:r>
          </w:p>
        </w:tc>
        <w:tc>
          <w:tcPr>
            <w:tcW w:w="329" w:type="dxa"/>
            <w:vAlign w:val="top"/>
          </w:tcPr>
          <w:p w14:paraId="47144202">
            <w:pPr>
              <w:pStyle w:val="10"/>
              <w:keepNext/>
              <w:keepLines/>
              <w:pageBreakBefore w:val="0"/>
              <w:widowControl/>
              <w:kinsoku w:val="0"/>
              <w:wordWrap w:val="0"/>
              <w:overflowPunct/>
              <w:topLinePunct w:val="0"/>
              <w:autoSpaceDE w:val="0"/>
              <w:autoSpaceDN w:val="0"/>
              <w:bidi w:val="0"/>
              <w:adjustRightInd w:val="0"/>
              <w:snapToGrid w:val="0"/>
              <w:spacing w:line="237" w:lineRule="auto"/>
              <w:ind w:left="61"/>
              <w:rPr>
                <w:rFonts w:hint="eastAsia" w:ascii="微软雅黑" w:hAnsi="微软雅黑" w:eastAsia="微软雅黑" w:cs="微软雅黑"/>
              </w:rPr>
            </w:pPr>
            <w:r>
              <w:rPr>
                <w:rFonts w:hint="eastAsia" w:ascii="微软雅黑" w:hAnsi="微软雅黑" w:eastAsia="微软雅黑" w:cs="微软雅黑"/>
                <w:spacing w:val="-2"/>
              </w:rPr>
              <w:t>88</w:t>
            </w:r>
          </w:p>
        </w:tc>
        <w:tc>
          <w:tcPr>
            <w:tcW w:w="340" w:type="dxa"/>
            <w:vAlign w:val="top"/>
          </w:tcPr>
          <w:p w14:paraId="6FC1A2ED">
            <w:pPr>
              <w:pStyle w:val="10"/>
              <w:keepNext/>
              <w:keepLines/>
              <w:pageBreakBefore w:val="0"/>
              <w:widowControl/>
              <w:kinsoku w:val="0"/>
              <w:wordWrap w:val="0"/>
              <w:overflowPunct/>
              <w:topLinePunct w:val="0"/>
              <w:autoSpaceDE w:val="0"/>
              <w:autoSpaceDN w:val="0"/>
              <w:bidi w:val="0"/>
              <w:adjustRightInd w:val="0"/>
              <w:snapToGrid w:val="0"/>
              <w:spacing w:line="237" w:lineRule="auto"/>
              <w:ind w:left="71"/>
              <w:rPr>
                <w:rFonts w:hint="eastAsia" w:ascii="微软雅黑" w:hAnsi="微软雅黑" w:eastAsia="微软雅黑" w:cs="微软雅黑"/>
              </w:rPr>
            </w:pPr>
            <w:r>
              <w:rPr>
                <w:rFonts w:hint="eastAsia" w:ascii="微软雅黑" w:hAnsi="微软雅黑" w:eastAsia="微软雅黑" w:cs="微软雅黑"/>
                <w:spacing w:val="-3"/>
              </w:rPr>
              <w:t>72</w:t>
            </w:r>
          </w:p>
        </w:tc>
        <w:tc>
          <w:tcPr>
            <w:tcW w:w="329" w:type="dxa"/>
            <w:vAlign w:val="top"/>
          </w:tcPr>
          <w:p w14:paraId="7CF3ECE9">
            <w:pPr>
              <w:pStyle w:val="10"/>
              <w:keepNext/>
              <w:keepLines/>
              <w:pageBreakBefore w:val="0"/>
              <w:widowControl/>
              <w:kinsoku w:val="0"/>
              <w:wordWrap w:val="0"/>
              <w:overflowPunct/>
              <w:topLinePunct w:val="0"/>
              <w:autoSpaceDE w:val="0"/>
              <w:autoSpaceDN w:val="0"/>
              <w:bidi w:val="0"/>
              <w:adjustRightInd w:val="0"/>
              <w:snapToGrid w:val="0"/>
              <w:spacing w:line="237" w:lineRule="auto"/>
              <w:ind w:left="22"/>
              <w:rPr>
                <w:rFonts w:hint="eastAsia" w:ascii="微软雅黑" w:hAnsi="微软雅黑" w:eastAsia="微软雅黑" w:cs="微软雅黑"/>
              </w:rPr>
            </w:pPr>
            <w:r>
              <w:rPr>
                <w:rFonts w:hint="eastAsia" w:ascii="微软雅黑" w:hAnsi="微软雅黑" w:eastAsia="微软雅黑" w:cs="微软雅黑"/>
                <w:spacing w:val="-5"/>
              </w:rPr>
              <w:t>108</w:t>
            </w:r>
          </w:p>
        </w:tc>
        <w:tc>
          <w:tcPr>
            <w:tcW w:w="340" w:type="dxa"/>
            <w:vAlign w:val="top"/>
          </w:tcPr>
          <w:p w14:paraId="749CFBBE">
            <w:pPr>
              <w:pStyle w:val="10"/>
              <w:keepNext/>
              <w:keepLines/>
              <w:pageBreakBefore w:val="0"/>
              <w:widowControl/>
              <w:kinsoku w:val="0"/>
              <w:wordWrap w:val="0"/>
              <w:overflowPunct/>
              <w:topLinePunct w:val="0"/>
              <w:autoSpaceDE w:val="0"/>
              <w:autoSpaceDN w:val="0"/>
              <w:bidi w:val="0"/>
              <w:adjustRightInd w:val="0"/>
              <w:snapToGrid w:val="0"/>
              <w:spacing w:line="237" w:lineRule="auto"/>
              <w:ind w:left="72"/>
              <w:rPr>
                <w:rFonts w:hint="eastAsia" w:ascii="微软雅黑" w:hAnsi="微软雅黑" w:eastAsia="微软雅黑" w:cs="微软雅黑"/>
              </w:rPr>
            </w:pPr>
            <w:r>
              <w:rPr>
                <w:rFonts w:hint="eastAsia" w:ascii="微软雅黑" w:hAnsi="微软雅黑" w:eastAsia="微软雅黑" w:cs="微软雅黑"/>
                <w:spacing w:val="-3"/>
              </w:rPr>
              <w:t>36</w:t>
            </w:r>
          </w:p>
        </w:tc>
        <w:tc>
          <w:tcPr>
            <w:tcW w:w="329" w:type="dxa"/>
            <w:vAlign w:val="top"/>
          </w:tcPr>
          <w:p w14:paraId="2CFA801C">
            <w:pPr>
              <w:pStyle w:val="10"/>
              <w:keepNext/>
              <w:keepLines/>
              <w:pageBreakBefore w:val="0"/>
              <w:widowControl/>
              <w:kinsoku w:val="0"/>
              <w:wordWrap w:val="0"/>
              <w:overflowPunct/>
              <w:topLinePunct w:val="0"/>
              <w:autoSpaceDE w:val="0"/>
              <w:autoSpaceDN w:val="0"/>
              <w:bidi w:val="0"/>
              <w:adjustRightInd w:val="0"/>
              <w:snapToGrid w:val="0"/>
              <w:spacing w:line="237" w:lineRule="auto"/>
              <w:ind w:left="63"/>
              <w:rPr>
                <w:rFonts w:hint="eastAsia" w:ascii="微软雅黑" w:hAnsi="微软雅黑" w:eastAsia="微软雅黑" w:cs="微软雅黑"/>
              </w:rPr>
            </w:pPr>
            <w:r>
              <w:rPr>
                <w:rFonts w:hint="eastAsia" w:ascii="微软雅黑" w:hAnsi="微软雅黑" w:eastAsia="微软雅黑" w:cs="微软雅黑"/>
                <w:spacing w:val="-2"/>
              </w:rPr>
              <w:t>47</w:t>
            </w:r>
          </w:p>
        </w:tc>
        <w:tc>
          <w:tcPr>
            <w:tcW w:w="340" w:type="dxa"/>
            <w:vAlign w:val="top"/>
          </w:tcPr>
          <w:p w14:paraId="3C83411B">
            <w:pPr>
              <w:pStyle w:val="10"/>
              <w:keepNext/>
              <w:keepLines/>
              <w:pageBreakBefore w:val="0"/>
              <w:widowControl/>
              <w:kinsoku w:val="0"/>
              <w:wordWrap w:val="0"/>
              <w:overflowPunct/>
              <w:topLinePunct w:val="0"/>
              <w:autoSpaceDE w:val="0"/>
              <w:autoSpaceDN w:val="0"/>
              <w:bidi w:val="0"/>
              <w:adjustRightInd w:val="0"/>
              <w:snapToGrid w:val="0"/>
              <w:spacing w:line="237"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00E43104">
            <w:pPr>
              <w:pStyle w:val="10"/>
              <w:keepNext/>
              <w:keepLines/>
              <w:pageBreakBefore w:val="0"/>
              <w:widowControl/>
              <w:kinsoku w:val="0"/>
              <w:wordWrap w:val="0"/>
              <w:overflowPunct/>
              <w:topLinePunct w:val="0"/>
              <w:autoSpaceDE w:val="0"/>
              <w:autoSpaceDN w:val="0"/>
              <w:bidi w:val="0"/>
              <w:adjustRightInd w:val="0"/>
              <w:snapToGrid w:val="0"/>
              <w:spacing w:line="237"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2BBEE5D9">
            <w:pPr>
              <w:pStyle w:val="10"/>
              <w:keepNext/>
              <w:keepLines/>
              <w:pageBreakBefore w:val="0"/>
              <w:widowControl/>
              <w:kinsoku w:val="0"/>
              <w:wordWrap w:val="0"/>
              <w:overflowPunct/>
              <w:topLinePunct w:val="0"/>
              <w:autoSpaceDE w:val="0"/>
              <w:autoSpaceDN w:val="0"/>
              <w:bidi w:val="0"/>
              <w:adjustRightInd w:val="0"/>
              <w:snapToGrid w:val="0"/>
              <w:spacing w:line="237" w:lineRule="auto"/>
              <w:ind w:left="73"/>
              <w:rPr>
                <w:rFonts w:hint="eastAsia" w:ascii="微软雅黑" w:hAnsi="微软雅黑" w:eastAsia="微软雅黑" w:cs="微软雅黑"/>
              </w:rPr>
            </w:pPr>
            <w:r>
              <w:rPr>
                <w:rFonts w:hint="eastAsia" w:ascii="微软雅黑" w:hAnsi="微软雅黑" w:eastAsia="微软雅黑" w:cs="微软雅黑"/>
                <w:spacing w:val="-6"/>
              </w:rPr>
              <w:t>14</w:t>
            </w:r>
          </w:p>
        </w:tc>
        <w:tc>
          <w:tcPr>
            <w:tcW w:w="330" w:type="dxa"/>
            <w:vAlign w:val="top"/>
          </w:tcPr>
          <w:p w14:paraId="05DD56AA">
            <w:pPr>
              <w:pStyle w:val="10"/>
              <w:keepNext/>
              <w:keepLines/>
              <w:pageBreakBefore w:val="0"/>
              <w:widowControl/>
              <w:kinsoku w:val="0"/>
              <w:wordWrap w:val="0"/>
              <w:overflowPunct/>
              <w:topLinePunct w:val="0"/>
              <w:autoSpaceDE w:val="0"/>
              <w:autoSpaceDN w:val="0"/>
              <w:bidi w:val="0"/>
              <w:adjustRightInd w:val="0"/>
              <w:snapToGrid w:val="0"/>
              <w:spacing w:line="183" w:lineRule="auto"/>
              <w:ind w:left="25"/>
              <w:rPr>
                <w:rFonts w:hint="eastAsia" w:ascii="微软雅黑" w:hAnsi="微软雅黑" w:eastAsia="微软雅黑" w:cs="微软雅黑"/>
              </w:rPr>
            </w:pPr>
            <w:r>
              <w:rPr>
                <w:rFonts w:hint="eastAsia" w:ascii="微软雅黑" w:hAnsi="微软雅黑" w:eastAsia="微软雅黑" w:cs="微软雅黑"/>
                <w:spacing w:val="-1"/>
              </w:rPr>
              <w:t>F07</w:t>
            </w:r>
          </w:p>
        </w:tc>
        <w:tc>
          <w:tcPr>
            <w:tcW w:w="339" w:type="dxa"/>
            <w:vAlign w:val="top"/>
          </w:tcPr>
          <w:p w14:paraId="4D940BFB">
            <w:pPr>
              <w:pStyle w:val="10"/>
              <w:keepNext/>
              <w:keepLines/>
              <w:pageBreakBefore w:val="0"/>
              <w:widowControl/>
              <w:kinsoku w:val="0"/>
              <w:wordWrap w:val="0"/>
              <w:overflowPunct/>
              <w:topLinePunct w:val="0"/>
              <w:autoSpaceDE w:val="0"/>
              <w:autoSpaceDN w:val="0"/>
              <w:bidi w:val="0"/>
              <w:adjustRightInd w:val="0"/>
              <w:snapToGrid w:val="0"/>
              <w:spacing w:line="183" w:lineRule="auto"/>
              <w:ind w:left="45"/>
              <w:rPr>
                <w:rFonts w:hint="eastAsia" w:ascii="微软雅黑" w:hAnsi="微软雅黑" w:eastAsia="微软雅黑" w:cs="微软雅黑"/>
              </w:rPr>
            </w:pPr>
            <w:r>
              <w:rPr>
                <w:rFonts w:hint="eastAsia" w:ascii="微软雅黑" w:hAnsi="微软雅黑" w:eastAsia="微软雅黑" w:cs="微软雅黑"/>
                <w:spacing w:val="-1"/>
              </w:rPr>
              <w:t>F05</w:t>
            </w:r>
          </w:p>
        </w:tc>
        <w:tc>
          <w:tcPr>
            <w:tcW w:w="749" w:type="dxa"/>
            <w:vAlign w:val="top"/>
          </w:tcPr>
          <w:p w14:paraId="7D2E7C08">
            <w:pPr>
              <w:pStyle w:val="10"/>
              <w:keepNext/>
              <w:keepLines/>
              <w:pageBreakBefore w:val="0"/>
              <w:widowControl/>
              <w:kinsoku w:val="0"/>
              <w:wordWrap w:val="0"/>
              <w:overflowPunct/>
              <w:topLinePunct w:val="0"/>
              <w:autoSpaceDE w:val="0"/>
              <w:autoSpaceDN w:val="0"/>
              <w:bidi w:val="0"/>
              <w:adjustRightInd w:val="0"/>
              <w:snapToGrid w:val="0"/>
              <w:spacing w:line="184" w:lineRule="auto"/>
              <w:ind w:left="145"/>
              <w:rPr>
                <w:rFonts w:hint="eastAsia" w:ascii="微软雅黑" w:hAnsi="微软雅黑" w:eastAsia="微软雅黑" w:cs="微软雅黑"/>
              </w:rPr>
            </w:pPr>
            <w:r>
              <w:rPr>
                <w:rFonts w:hint="eastAsia" w:ascii="微软雅黑" w:hAnsi="微软雅黑" w:eastAsia="微软雅黑" w:cs="微软雅黑"/>
                <w:spacing w:val="-1"/>
              </w:rPr>
              <w:t>M8X13</w:t>
            </w:r>
          </w:p>
        </w:tc>
        <w:tc>
          <w:tcPr>
            <w:tcW w:w="739" w:type="dxa"/>
            <w:vAlign w:val="top"/>
          </w:tcPr>
          <w:p w14:paraId="1AB00074">
            <w:pPr>
              <w:pStyle w:val="10"/>
              <w:keepNext/>
              <w:keepLines/>
              <w:pageBreakBefore w:val="0"/>
              <w:widowControl/>
              <w:kinsoku w:val="0"/>
              <w:wordWrap w:val="0"/>
              <w:overflowPunct/>
              <w:topLinePunct w:val="0"/>
              <w:autoSpaceDE w:val="0"/>
              <w:autoSpaceDN w:val="0"/>
              <w:bidi w:val="0"/>
              <w:adjustRightInd w:val="0"/>
              <w:snapToGrid w:val="0"/>
              <w:spacing w:line="184" w:lineRule="auto"/>
              <w:ind w:left="136"/>
              <w:rPr>
                <w:rFonts w:hint="eastAsia" w:ascii="微软雅黑" w:hAnsi="微软雅黑" w:eastAsia="微软雅黑" w:cs="微软雅黑"/>
              </w:rPr>
            </w:pPr>
            <w:r>
              <w:rPr>
                <w:rFonts w:hint="eastAsia" w:ascii="微软雅黑" w:hAnsi="微软雅黑" w:eastAsia="微软雅黑" w:cs="微软雅黑"/>
                <w:spacing w:val="-1"/>
              </w:rPr>
              <w:t>M6X10</w:t>
            </w:r>
          </w:p>
        </w:tc>
        <w:tc>
          <w:tcPr>
            <w:tcW w:w="1093" w:type="dxa"/>
            <w:vAlign w:val="top"/>
          </w:tcPr>
          <w:p w14:paraId="3E987118">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6366F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vAlign w:val="top"/>
          </w:tcPr>
          <w:p w14:paraId="0BEDE2BA">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AT075</w:t>
            </w:r>
          </w:p>
        </w:tc>
        <w:tc>
          <w:tcPr>
            <w:tcW w:w="340" w:type="dxa"/>
            <w:vAlign w:val="top"/>
          </w:tcPr>
          <w:p w14:paraId="2F856968">
            <w:pPr>
              <w:pStyle w:val="10"/>
              <w:keepNext/>
              <w:keepLines/>
              <w:pageBreakBefore w:val="0"/>
              <w:widowControl/>
              <w:kinsoku w:val="0"/>
              <w:wordWrap w:val="0"/>
              <w:overflowPunct/>
              <w:topLinePunct w:val="0"/>
              <w:autoSpaceDE w:val="0"/>
              <w:autoSpaceDN w:val="0"/>
              <w:bidi w:val="0"/>
              <w:adjustRightInd w:val="0"/>
              <w:snapToGrid w:val="0"/>
              <w:spacing w:line="235" w:lineRule="auto"/>
              <w:ind w:left="20"/>
              <w:rPr>
                <w:rFonts w:hint="eastAsia" w:ascii="微软雅黑" w:hAnsi="微软雅黑" w:eastAsia="微软雅黑" w:cs="微软雅黑"/>
              </w:rPr>
            </w:pPr>
            <w:r>
              <w:rPr>
                <w:rFonts w:hint="eastAsia" w:ascii="微软雅黑" w:hAnsi="微软雅黑" w:eastAsia="微软雅黑" w:cs="微软雅黑"/>
                <w:spacing w:val="-3"/>
              </w:rPr>
              <w:t>206</w:t>
            </w:r>
          </w:p>
        </w:tc>
        <w:tc>
          <w:tcPr>
            <w:tcW w:w="329" w:type="dxa"/>
            <w:vAlign w:val="top"/>
          </w:tcPr>
          <w:p w14:paraId="0F6A142E">
            <w:pPr>
              <w:pStyle w:val="10"/>
              <w:keepNext/>
              <w:keepLines/>
              <w:pageBreakBefore w:val="0"/>
              <w:widowControl/>
              <w:kinsoku w:val="0"/>
              <w:wordWrap w:val="0"/>
              <w:overflowPunct/>
              <w:topLinePunct w:val="0"/>
              <w:autoSpaceDE w:val="0"/>
              <w:autoSpaceDN w:val="0"/>
              <w:bidi w:val="0"/>
              <w:adjustRightInd w:val="0"/>
              <w:snapToGrid w:val="0"/>
              <w:spacing w:line="235" w:lineRule="auto"/>
              <w:ind w:left="21"/>
              <w:rPr>
                <w:rFonts w:hint="eastAsia" w:ascii="微软雅黑" w:hAnsi="微软雅黑" w:eastAsia="微软雅黑" w:cs="微软雅黑"/>
              </w:rPr>
            </w:pPr>
            <w:r>
              <w:rPr>
                <w:rFonts w:hint="eastAsia" w:ascii="微软雅黑" w:hAnsi="微软雅黑" w:eastAsia="微软雅黑" w:cs="微软雅黑"/>
                <w:spacing w:val="-5"/>
              </w:rPr>
              <w:t>100</w:t>
            </w:r>
          </w:p>
        </w:tc>
        <w:tc>
          <w:tcPr>
            <w:tcW w:w="340" w:type="dxa"/>
            <w:vAlign w:val="top"/>
          </w:tcPr>
          <w:p w14:paraId="5B35F12B">
            <w:pPr>
              <w:pStyle w:val="10"/>
              <w:keepNext/>
              <w:keepLines/>
              <w:pageBreakBefore w:val="0"/>
              <w:widowControl/>
              <w:kinsoku w:val="0"/>
              <w:wordWrap w:val="0"/>
              <w:overflowPunct/>
              <w:topLinePunct w:val="0"/>
              <w:autoSpaceDE w:val="0"/>
              <w:autoSpaceDN w:val="0"/>
              <w:bidi w:val="0"/>
              <w:adjustRightInd w:val="0"/>
              <w:snapToGrid w:val="0"/>
              <w:spacing w:line="235" w:lineRule="auto"/>
              <w:ind w:left="71"/>
              <w:rPr>
                <w:rFonts w:hint="eastAsia" w:ascii="微软雅黑" w:hAnsi="微软雅黑" w:eastAsia="微软雅黑" w:cs="微软雅黑"/>
              </w:rPr>
            </w:pPr>
            <w:r>
              <w:rPr>
                <w:rFonts w:hint="eastAsia" w:ascii="微软雅黑" w:hAnsi="微软雅黑" w:eastAsia="微软雅黑" w:cs="微软雅黑"/>
                <w:spacing w:val="-2"/>
              </w:rPr>
              <w:t>81</w:t>
            </w:r>
          </w:p>
        </w:tc>
        <w:tc>
          <w:tcPr>
            <w:tcW w:w="329" w:type="dxa"/>
            <w:vAlign w:val="top"/>
          </w:tcPr>
          <w:p w14:paraId="5570DE4D">
            <w:pPr>
              <w:pStyle w:val="10"/>
              <w:keepNext/>
              <w:keepLines/>
              <w:pageBreakBefore w:val="0"/>
              <w:widowControl/>
              <w:kinsoku w:val="0"/>
              <w:wordWrap w:val="0"/>
              <w:overflowPunct/>
              <w:topLinePunct w:val="0"/>
              <w:autoSpaceDE w:val="0"/>
              <w:autoSpaceDN w:val="0"/>
              <w:bidi w:val="0"/>
              <w:adjustRightInd w:val="0"/>
              <w:snapToGrid w:val="0"/>
              <w:spacing w:line="235" w:lineRule="auto"/>
              <w:ind w:left="22"/>
              <w:rPr>
                <w:rFonts w:hint="eastAsia" w:ascii="微软雅黑" w:hAnsi="微软雅黑" w:eastAsia="微软雅黑" w:cs="微软雅黑"/>
              </w:rPr>
            </w:pPr>
            <w:r>
              <w:rPr>
                <w:rFonts w:hint="eastAsia" w:ascii="微软雅黑" w:hAnsi="微软雅黑" w:eastAsia="微软雅黑" w:cs="微软雅黑"/>
                <w:spacing w:val="-5"/>
              </w:rPr>
              <w:t>120</w:t>
            </w:r>
          </w:p>
        </w:tc>
        <w:tc>
          <w:tcPr>
            <w:tcW w:w="340" w:type="dxa"/>
            <w:vAlign w:val="top"/>
          </w:tcPr>
          <w:p w14:paraId="5DAB1661">
            <w:pPr>
              <w:pStyle w:val="10"/>
              <w:keepNext/>
              <w:keepLines/>
              <w:pageBreakBefore w:val="0"/>
              <w:widowControl/>
              <w:kinsoku w:val="0"/>
              <w:wordWrap w:val="0"/>
              <w:overflowPunct/>
              <w:topLinePunct w:val="0"/>
              <w:autoSpaceDE w:val="0"/>
              <w:autoSpaceDN w:val="0"/>
              <w:bidi w:val="0"/>
              <w:adjustRightInd w:val="0"/>
              <w:snapToGrid w:val="0"/>
              <w:spacing w:line="235" w:lineRule="auto"/>
              <w:ind w:left="72"/>
              <w:rPr>
                <w:rFonts w:hint="eastAsia" w:ascii="微软雅黑" w:hAnsi="微软雅黑" w:eastAsia="微软雅黑" w:cs="微软雅黑"/>
              </w:rPr>
            </w:pPr>
            <w:r>
              <w:rPr>
                <w:rFonts w:hint="eastAsia" w:ascii="微软雅黑" w:hAnsi="微软雅黑" w:eastAsia="微软雅黑" w:cs="微软雅黑"/>
                <w:spacing w:val="-2"/>
              </w:rPr>
              <w:t>42</w:t>
            </w:r>
          </w:p>
        </w:tc>
        <w:tc>
          <w:tcPr>
            <w:tcW w:w="329" w:type="dxa"/>
            <w:vAlign w:val="top"/>
          </w:tcPr>
          <w:p w14:paraId="11A3AFF3">
            <w:pPr>
              <w:pStyle w:val="10"/>
              <w:keepNext/>
              <w:keepLines/>
              <w:pageBreakBefore w:val="0"/>
              <w:widowControl/>
              <w:kinsoku w:val="0"/>
              <w:wordWrap w:val="0"/>
              <w:overflowPunct/>
              <w:topLinePunct w:val="0"/>
              <w:autoSpaceDE w:val="0"/>
              <w:autoSpaceDN w:val="0"/>
              <w:bidi w:val="0"/>
              <w:adjustRightInd w:val="0"/>
              <w:snapToGrid w:val="0"/>
              <w:spacing w:line="235" w:lineRule="auto"/>
              <w:ind w:left="63"/>
              <w:rPr>
                <w:rFonts w:hint="eastAsia" w:ascii="微软雅黑" w:hAnsi="微软雅黑" w:eastAsia="微软雅黑" w:cs="微软雅黑"/>
              </w:rPr>
            </w:pPr>
            <w:r>
              <w:rPr>
                <w:rFonts w:hint="eastAsia" w:ascii="微软雅黑" w:hAnsi="微软雅黑" w:eastAsia="微软雅黑" w:cs="微软雅黑"/>
                <w:spacing w:val="-3"/>
              </w:rPr>
              <w:t>53</w:t>
            </w:r>
          </w:p>
        </w:tc>
        <w:tc>
          <w:tcPr>
            <w:tcW w:w="340" w:type="dxa"/>
            <w:vAlign w:val="top"/>
          </w:tcPr>
          <w:p w14:paraId="52D4B227">
            <w:pPr>
              <w:pStyle w:val="10"/>
              <w:keepNext/>
              <w:keepLines/>
              <w:pageBreakBefore w:val="0"/>
              <w:widowControl/>
              <w:kinsoku w:val="0"/>
              <w:wordWrap w:val="0"/>
              <w:overflowPunct/>
              <w:topLinePunct w:val="0"/>
              <w:autoSpaceDE w:val="0"/>
              <w:autoSpaceDN w:val="0"/>
              <w:bidi w:val="0"/>
              <w:adjustRightInd w:val="0"/>
              <w:snapToGrid w:val="0"/>
              <w:spacing w:line="235"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01C73222">
            <w:pPr>
              <w:pStyle w:val="10"/>
              <w:keepNext/>
              <w:keepLines/>
              <w:pageBreakBefore w:val="0"/>
              <w:widowControl/>
              <w:kinsoku w:val="0"/>
              <w:wordWrap w:val="0"/>
              <w:overflowPunct/>
              <w:topLinePunct w:val="0"/>
              <w:autoSpaceDE w:val="0"/>
              <w:autoSpaceDN w:val="0"/>
              <w:bidi w:val="0"/>
              <w:adjustRightInd w:val="0"/>
              <w:snapToGrid w:val="0"/>
              <w:spacing w:line="235"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4870F9FA">
            <w:pPr>
              <w:pStyle w:val="10"/>
              <w:keepNext/>
              <w:keepLines/>
              <w:pageBreakBefore w:val="0"/>
              <w:widowControl/>
              <w:kinsoku w:val="0"/>
              <w:wordWrap w:val="0"/>
              <w:overflowPunct/>
              <w:topLinePunct w:val="0"/>
              <w:autoSpaceDE w:val="0"/>
              <w:autoSpaceDN w:val="0"/>
              <w:bidi w:val="0"/>
              <w:adjustRightInd w:val="0"/>
              <w:snapToGrid w:val="0"/>
              <w:spacing w:line="235" w:lineRule="auto"/>
              <w:ind w:left="73"/>
              <w:rPr>
                <w:rFonts w:hint="eastAsia" w:ascii="微软雅黑" w:hAnsi="微软雅黑" w:eastAsia="微软雅黑" w:cs="微软雅黑"/>
              </w:rPr>
            </w:pPr>
            <w:r>
              <w:rPr>
                <w:rFonts w:hint="eastAsia" w:ascii="微软雅黑" w:hAnsi="微软雅黑" w:eastAsia="微软雅黑" w:cs="微软雅黑"/>
                <w:spacing w:val="-6"/>
              </w:rPr>
              <w:t>14</w:t>
            </w:r>
          </w:p>
        </w:tc>
        <w:tc>
          <w:tcPr>
            <w:tcW w:w="330" w:type="dxa"/>
            <w:vAlign w:val="top"/>
          </w:tcPr>
          <w:p w14:paraId="2B6D4628">
            <w:pPr>
              <w:pStyle w:val="10"/>
              <w:keepNext/>
              <w:keepLines/>
              <w:pageBreakBefore w:val="0"/>
              <w:widowControl/>
              <w:kinsoku w:val="0"/>
              <w:wordWrap w:val="0"/>
              <w:overflowPunct/>
              <w:topLinePunct w:val="0"/>
              <w:autoSpaceDE w:val="0"/>
              <w:autoSpaceDN w:val="0"/>
              <w:bidi w:val="0"/>
              <w:adjustRightInd w:val="0"/>
              <w:snapToGrid w:val="0"/>
              <w:spacing w:line="183" w:lineRule="auto"/>
              <w:ind w:left="25"/>
              <w:rPr>
                <w:rFonts w:hint="eastAsia" w:ascii="微软雅黑" w:hAnsi="微软雅黑" w:eastAsia="微软雅黑" w:cs="微软雅黑"/>
              </w:rPr>
            </w:pPr>
            <w:r>
              <w:rPr>
                <w:rFonts w:hint="eastAsia" w:ascii="微软雅黑" w:hAnsi="微软雅黑" w:eastAsia="微软雅黑" w:cs="微软雅黑"/>
                <w:spacing w:val="-1"/>
              </w:rPr>
              <w:t>F07</w:t>
            </w:r>
          </w:p>
        </w:tc>
        <w:tc>
          <w:tcPr>
            <w:tcW w:w="339" w:type="dxa"/>
            <w:vAlign w:val="top"/>
          </w:tcPr>
          <w:p w14:paraId="01796344">
            <w:pPr>
              <w:pStyle w:val="10"/>
              <w:keepNext/>
              <w:keepLines/>
              <w:pageBreakBefore w:val="0"/>
              <w:widowControl/>
              <w:kinsoku w:val="0"/>
              <w:wordWrap w:val="0"/>
              <w:overflowPunct/>
              <w:topLinePunct w:val="0"/>
              <w:autoSpaceDE w:val="0"/>
              <w:autoSpaceDN w:val="0"/>
              <w:bidi w:val="0"/>
              <w:adjustRightInd w:val="0"/>
              <w:snapToGrid w:val="0"/>
              <w:spacing w:line="183" w:lineRule="auto"/>
              <w:ind w:left="45"/>
              <w:rPr>
                <w:rFonts w:hint="eastAsia" w:ascii="微软雅黑" w:hAnsi="微软雅黑" w:eastAsia="微软雅黑" w:cs="微软雅黑"/>
              </w:rPr>
            </w:pPr>
            <w:r>
              <w:rPr>
                <w:rFonts w:hint="eastAsia" w:ascii="微软雅黑" w:hAnsi="微软雅黑" w:eastAsia="微软雅黑" w:cs="微软雅黑"/>
                <w:spacing w:val="-1"/>
              </w:rPr>
              <w:t>F05</w:t>
            </w:r>
          </w:p>
        </w:tc>
        <w:tc>
          <w:tcPr>
            <w:tcW w:w="749" w:type="dxa"/>
            <w:vAlign w:val="top"/>
          </w:tcPr>
          <w:p w14:paraId="08AB93EB">
            <w:pPr>
              <w:pStyle w:val="10"/>
              <w:keepNext/>
              <w:keepLines/>
              <w:pageBreakBefore w:val="0"/>
              <w:widowControl/>
              <w:kinsoku w:val="0"/>
              <w:wordWrap w:val="0"/>
              <w:overflowPunct/>
              <w:topLinePunct w:val="0"/>
              <w:autoSpaceDE w:val="0"/>
              <w:autoSpaceDN w:val="0"/>
              <w:bidi w:val="0"/>
              <w:adjustRightInd w:val="0"/>
              <w:snapToGrid w:val="0"/>
              <w:spacing w:line="184" w:lineRule="auto"/>
              <w:ind w:left="145"/>
              <w:rPr>
                <w:rFonts w:hint="eastAsia" w:ascii="微软雅黑" w:hAnsi="微软雅黑" w:eastAsia="微软雅黑" w:cs="微软雅黑"/>
              </w:rPr>
            </w:pPr>
            <w:r>
              <w:rPr>
                <w:rFonts w:hint="eastAsia" w:ascii="微软雅黑" w:hAnsi="微软雅黑" w:eastAsia="微软雅黑" w:cs="微软雅黑"/>
                <w:spacing w:val="-1"/>
              </w:rPr>
              <w:t>M8X13</w:t>
            </w:r>
          </w:p>
        </w:tc>
        <w:tc>
          <w:tcPr>
            <w:tcW w:w="739" w:type="dxa"/>
            <w:vAlign w:val="top"/>
          </w:tcPr>
          <w:p w14:paraId="67876341">
            <w:pPr>
              <w:pStyle w:val="10"/>
              <w:keepNext/>
              <w:keepLines/>
              <w:pageBreakBefore w:val="0"/>
              <w:widowControl/>
              <w:kinsoku w:val="0"/>
              <w:wordWrap w:val="0"/>
              <w:overflowPunct/>
              <w:topLinePunct w:val="0"/>
              <w:autoSpaceDE w:val="0"/>
              <w:autoSpaceDN w:val="0"/>
              <w:bidi w:val="0"/>
              <w:adjustRightInd w:val="0"/>
              <w:snapToGrid w:val="0"/>
              <w:spacing w:line="184" w:lineRule="auto"/>
              <w:ind w:left="136"/>
              <w:rPr>
                <w:rFonts w:hint="eastAsia" w:ascii="微软雅黑" w:hAnsi="微软雅黑" w:eastAsia="微软雅黑" w:cs="微软雅黑"/>
              </w:rPr>
            </w:pPr>
            <w:r>
              <w:rPr>
                <w:rFonts w:hint="eastAsia" w:ascii="微软雅黑" w:hAnsi="微软雅黑" w:eastAsia="微软雅黑" w:cs="微软雅黑"/>
                <w:spacing w:val="-1"/>
              </w:rPr>
              <w:t>M6X10</w:t>
            </w:r>
          </w:p>
        </w:tc>
        <w:tc>
          <w:tcPr>
            <w:tcW w:w="1093" w:type="dxa"/>
            <w:vAlign w:val="top"/>
          </w:tcPr>
          <w:p w14:paraId="4D1D8DB9">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1ED9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vAlign w:val="top"/>
          </w:tcPr>
          <w:p w14:paraId="0B5BB157">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AT083</w:t>
            </w:r>
          </w:p>
        </w:tc>
        <w:tc>
          <w:tcPr>
            <w:tcW w:w="340" w:type="dxa"/>
            <w:vAlign w:val="top"/>
          </w:tcPr>
          <w:p w14:paraId="4409C681">
            <w:pPr>
              <w:pStyle w:val="10"/>
              <w:keepNext/>
              <w:keepLines/>
              <w:pageBreakBefore w:val="0"/>
              <w:widowControl/>
              <w:kinsoku w:val="0"/>
              <w:wordWrap w:val="0"/>
              <w:overflowPunct/>
              <w:topLinePunct w:val="0"/>
              <w:autoSpaceDE w:val="0"/>
              <w:autoSpaceDN w:val="0"/>
              <w:bidi w:val="0"/>
              <w:adjustRightInd w:val="0"/>
              <w:snapToGrid w:val="0"/>
              <w:spacing w:line="234" w:lineRule="auto"/>
              <w:ind w:left="20"/>
              <w:rPr>
                <w:rFonts w:hint="eastAsia" w:ascii="微软雅黑" w:hAnsi="微软雅黑" w:eastAsia="微软雅黑" w:cs="微软雅黑"/>
              </w:rPr>
            </w:pPr>
            <w:r>
              <w:rPr>
                <w:rFonts w:hint="eastAsia" w:ascii="微软雅黑" w:hAnsi="微软雅黑" w:eastAsia="微软雅黑" w:cs="微软雅黑"/>
                <w:spacing w:val="-3"/>
              </w:rPr>
              <w:t>216</w:t>
            </w:r>
          </w:p>
        </w:tc>
        <w:tc>
          <w:tcPr>
            <w:tcW w:w="329" w:type="dxa"/>
            <w:vAlign w:val="top"/>
          </w:tcPr>
          <w:p w14:paraId="164FE75F">
            <w:pPr>
              <w:pStyle w:val="10"/>
              <w:keepNext/>
              <w:keepLines/>
              <w:pageBreakBefore w:val="0"/>
              <w:widowControl/>
              <w:kinsoku w:val="0"/>
              <w:wordWrap w:val="0"/>
              <w:overflowPunct/>
              <w:topLinePunct w:val="0"/>
              <w:autoSpaceDE w:val="0"/>
              <w:autoSpaceDN w:val="0"/>
              <w:bidi w:val="0"/>
              <w:adjustRightInd w:val="0"/>
              <w:snapToGrid w:val="0"/>
              <w:spacing w:line="234" w:lineRule="auto"/>
              <w:ind w:left="21"/>
              <w:rPr>
                <w:rFonts w:hint="eastAsia" w:ascii="微软雅黑" w:hAnsi="微软雅黑" w:eastAsia="微软雅黑" w:cs="微软雅黑"/>
              </w:rPr>
            </w:pPr>
            <w:r>
              <w:rPr>
                <w:rFonts w:hint="eastAsia" w:ascii="微软雅黑" w:hAnsi="微软雅黑" w:eastAsia="微软雅黑" w:cs="微软雅黑"/>
                <w:spacing w:val="-5"/>
              </w:rPr>
              <w:t>109</w:t>
            </w:r>
          </w:p>
        </w:tc>
        <w:tc>
          <w:tcPr>
            <w:tcW w:w="340" w:type="dxa"/>
            <w:vAlign w:val="top"/>
          </w:tcPr>
          <w:p w14:paraId="02CBFECA">
            <w:pPr>
              <w:pStyle w:val="10"/>
              <w:keepNext/>
              <w:keepLines/>
              <w:pageBreakBefore w:val="0"/>
              <w:widowControl/>
              <w:kinsoku w:val="0"/>
              <w:wordWrap w:val="0"/>
              <w:overflowPunct/>
              <w:topLinePunct w:val="0"/>
              <w:autoSpaceDE w:val="0"/>
              <w:autoSpaceDN w:val="0"/>
              <w:bidi w:val="0"/>
              <w:adjustRightInd w:val="0"/>
              <w:snapToGrid w:val="0"/>
              <w:spacing w:line="234" w:lineRule="auto"/>
              <w:ind w:left="71"/>
              <w:rPr>
                <w:rFonts w:hint="eastAsia" w:ascii="微软雅黑" w:hAnsi="微软雅黑" w:eastAsia="微软雅黑" w:cs="微软雅黑"/>
              </w:rPr>
            </w:pPr>
            <w:r>
              <w:rPr>
                <w:rFonts w:hint="eastAsia" w:ascii="微软雅黑" w:hAnsi="微软雅黑" w:eastAsia="微软雅黑" w:cs="微软雅黑"/>
                <w:spacing w:val="-2"/>
              </w:rPr>
              <w:t>92</w:t>
            </w:r>
          </w:p>
        </w:tc>
        <w:tc>
          <w:tcPr>
            <w:tcW w:w="329" w:type="dxa"/>
            <w:vAlign w:val="top"/>
          </w:tcPr>
          <w:p w14:paraId="205B7870">
            <w:pPr>
              <w:pStyle w:val="10"/>
              <w:keepNext/>
              <w:keepLines/>
              <w:pageBreakBefore w:val="0"/>
              <w:widowControl/>
              <w:kinsoku w:val="0"/>
              <w:wordWrap w:val="0"/>
              <w:overflowPunct/>
              <w:topLinePunct w:val="0"/>
              <w:autoSpaceDE w:val="0"/>
              <w:autoSpaceDN w:val="0"/>
              <w:bidi w:val="0"/>
              <w:adjustRightInd w:val="0"/>
              <w:snapToGrid w:val="0"/>
              <w:spacing w:line="234" w:lineRule="auto"/>
              <w:ind w:left="22"/>
              <w:rPr>
                <w:rFonts w:hint="eastAsia" w:ascii="微软雅黑" w:hAnsi="微软雅黑" w:eastAsia="微软雅黑" w:cs="微软雅黑"/>
              </w:rPr>
            </w:pPr>
            <w:r>
              <w:rPr>
                <w:rFonts w:hint="eastAsia" w:ascii="微软雅黑" w:hAnsi="微软雅黑" w:eastAsia="微软雅黑" w:cs="微软雅黑"/>
                <w:spacing w:val="-5"/>
              </w:rPr>
              <w:t>129</w:t>
            </w:r>
          </w:p>
        </w:tc>
        <w:tc>
          <w:tcPr>
            <w:tcW w:w="340" w:type="dxa"/>
            <w:vAlign w:val="top"/>
          </w:tcPr>
          <w:p w14:paraId="07918A99">
            <w:pPr>
              <w:pStyle w:val="10"/>
              <w:keepNext/>
              <w:keepLines/>
              <w:pageBreakBefore w:val="0"/>
              <w:widowControl/>
              <w:kinsoku w:val="0"/>
              <w:wordWrap w:val="0"/>
              <w:overflowPunct/>
              <w:topLinePunct w:val="0"/>
              <w:autoSpaceDE w:val="0"/>
              <w:autoSpaceDN w:val="0"/>
              <w:bidi w:val="0"/>
              <w:adjustRightInd w:val="0"/>
              <w:snapToGrid w:val="0"/>
              <w:spacing w:line="234" w:lineRule="auto"/>
              <w:ind w:left="72"/>
              <w:rPr>
                <w:rFonts w:hint="eastAsia" w:ascii="微软雅黑" w:hAnsi="微软雅黑" w:eastAsia="微软雅黑" w:cs="微软雅黑"/>
              </w:rPr>
            </w:pPr>
            <w:r>
              <w:rPr>
                <w:rFonts w:hint="eastAsia" w:ascii="微软雅黑" w:hAnsi="微软雅黑" w:eastAsia="微软雅黑" w:cs="微软雅黑"/>
                <w:spacing w:val="-2"/>
              </w:rPr>
              <w:t>46</w:t>
            </w:r>
          </w:p>
        </w:tc>
        <w:tc>
          <w:tcPr>
            <w:tcW w:w="329" w:type="dxa"/>
            <w:vAlign w:val="top"/>
          </w:tcPr>
          <w:p w14:paraId="4C41D40E">
            <w:pPr>
              <w:pStyle w:val="10"/>
              <w:keepNext/>
              <w:keepLines/>
              <w:pageBreakBefore w:val="0"/>
              <w:widowControl/>
              <w:kinsoku w:val="0"/>
              <w:wordWrap w:val="0"/>
              <w:overflowPunct/>
              <w:topLinePunct w:val="0"/>
              <w:autoSpaceDE w:val="0"/>
              <w:autoSpaceDN w:val="0"/>
              <w:bidi w:val="0"/>
              <w:adjustRightInd w:val="0"/>
              <w:snapToGrid w:val="0"/>
              <w:spacing w:line="234" w:lineRule="auto"/>
              <w:ind w:left="63"/>
              <w:rPr>
                <w:rFonts w:hint="eastAsia" w:ascii="微软雅黑" w:hAnsi="微软雅黑" w:eastAsia="微软雅黑" w:cs="微软雅黑"/>
              </w:rPr>
            </w:pPr>
            <w:r>
              <w:rPr>
                <w:rFonts w:hint="eastAsia" w:ascii="微软雅黑" w:hAnsi="微软雅黑" w:eastAsia="微软雅黑" w:cs="微软雅黑"/>
                <w:spacing w:val="-3"/>
              </w:rPr>
              <w:t>57</w:t>
            </w:r>
          </w:p>
        </w:tc>
        <w:tc>
          <w:tcPr>
            <w:tcW w:w="340" w:type="dxa"/>
            <w:vAlign w:val="top"/>
          </w:tcPr>
          <w:p w14:paraId="6FED02A5">
            <w:pPr>
              <w:pStyle w:val="10"/>
              <w:keepNext/>
              <w:keepLines/>
              <w:pageBreakBefore w:val="0"/>
              <w:widowControl/>
              <w:kinsoku w:val="0"/>
              <w:wordWrap w:val="0"/>
              <w:overflowPunct/>
              <w:topLinePunct w:val="0"/>
              <w:autoSpaceDE w:val="0"/>
              <w:autoSpaceDN w:val="0"/>
              <w:bidi w:val="0"/>
              <w:adjustRightInd w:val="0"/>
              <w:snapToGrid w:val="0"/>
              <w:spacing w:line="234"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447F3C47">
            <w:pPr>
              <w:pStyle w:val="10"/>
              <w:keepNext/>
              <w:keepLines/>
              <w:pageBreakBefore w:val="0"/>
              <w:widowControl/>
              <w:kinsoku w:val="0"/>
              <w:wordWrap w:val="0"/>
              <w:overflowPunct/>
              <w:topLinePunct w:val="0"/>
              <w:autoSpaceDE w:val="0"/>
              <w:autoSpaceDN w:val="0"/>
              <w:bidi w:val="0"/>
              <w:adjustRightInd w:val="0"/>
              <w:snapToGrid w:val="0"/>
              <w:spacing w:line="234"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4044843A">
            <w:pPr>
              <w:pStyle w:val="10"/>
              <w:keepNext/>
              <w:keepLines/>
              <w:pageBreakBefore w:val="0"/>
              <w:widowControl/>
              <w:kinsoku w:val="0"/>
              <w:wordWrap w:val="0"/>
              <w:overflowPunct/>
              <w:topLinePunct w:val="0"/>
              <w:autoSpaceDE w:val="0"/>
              <w:autoSpaceDN w:val="0"/>
              <w:bidi w:val="0"/>
              <w:adjustRightInd w:val="0"/>
              <w:snapToGrid w:val="0"/>
              <w:spacing w:line="234" w:lineRule="auto"/>
              <w:ind w:left="73"/>
              <w:rPr>
                <w:rFonts w:hint="eastAsia" w:ascii="微软雅黑" w:hAnsi="微软雅黑" w:eastAsia="微软雅黑" w:cs="微软雅黑"/>
              </w:rPr>
            </w:pPr>
            <w:r>
              <w:rPr>
                <w:rFonts w:hint="eastAsia" w:ascii="微软雅黑" w:hAnsi="微软雅黑" w:eastAsia="微软雅黑" w:cs="微软雅黑"/>
                <w:spacing w:val="-6"/>
              </w:rPr>
              <w:t>17</w:t>
            </w:r>
          </w:p>
        </w:tc>
        <w:tc>
          <w:tcPr>
            <w:tcW w:w="330" w:type="dxa"/>
            <w:vAlign w:val="top"/>
          </w:tcPr>
          <w:p w14:paraId="0A6F5B7C">
            <w:pPr>
              <w:pStyle w:val="10"/>
              <w:keepNext/>
              <w:keepLines/>
              <w:pageBreakBefore w:val="0"/>
              <w:widowControl/>
              <w:kinsoku w:val="0"/>
              <w:wordWrap w:val="0"/>
              <w:overflowPunct/>
              <w:topLinePunct w:val="0"/>
              <w:autoSpaceDE w:val="0"/>
              <w:autoSpaceDN w:val="0"/>
              <w:bidi w:val="0"/>
              <w:adjustRightInd w:val="0"/>
              <w:snapToGrid w:val="0"/>
              <w:spacing w:line="183" w:lineRule="auto"/>
              <w:ind w:left="25"/>
              <w:rPr>
                <w:rFonts w:hint="eastAsia" w:ascii="微软雅黑" w:hAnsi="微软雅黑" w:eastAsia="微软雅黑" w:cs="微软雅黑"/>
              </w:rPr>
            </w:pPr>
            <w:r>
              <w:rPr>
                <w:rFonts w:hint="eastAsia" w:ascii="微软雅黑" w:hAnsi="微软雅黑" w:eastAsia="微软雅黑" w:cs="微软雅黑"/>
                <w:spacing w:val="-1"/>
              </w:rPr>
              <w:t>F07</w:t>
            </w:r>
          </w:p>
        </w:tc>
        <w:tc>
          <w:tcPr>
            <w:tcW w:w="339" w:type="dxa"/>
            <w:vAlign w:val="top"/>
          </w:tcPr>
          <w:p w14:paraId="6B950839">
            <w:pPr>
              <w:pStyle w:val="10"/>
              <w:keepNext/>
              <w:keepLines/>
              <w:pageBreakBefore w:val="0"/>
              <w:widowControl/>
              <w:kinsoku w:val="0"/>
              <w:wordWrap w:val="0"/>
              <w:overflowPunct/>
              <w:topLinePunct w:val="0"/>
              <w:autoSpaceDE w:val="0"/>
              <w:autoSpaceDN w:val="0"/>
              <w:bidi w:val="0"/>
              <w:adjustRightInd w:val="0"/>
              <w:snapToGrid w:val="0"/>
              <w:spacing w:line="183" w:lineRule="auto"/>
              <w:ind w:left="45"/>
              <w:rPr>
                <w:rFonts w:hint="eastAsia" w:ascii="微软雅黑" w:hAnsi="微软雅黑" w:eastAsia="微软雅黑" w:cs="微软雅黑"/>
              </w:rPr>
            </w:pPr>
            <w:r>
              <w:rPr>
                <w:rFonts w:hint="eastAsia" w:ascii="微软雅黑" w:hAnsi="微软雅黑" w:eastAsia="微软雅黑" w:cs="微软雅黑"/>
                <w:spacing w:val="-1"/>
              </w:rPr>
              <w:t>F05</w:t>
            </w:r>
          </w:p>
        </w:tc>
        <w:tc>
          <w:tcPr>
            <w:tcW w:w="749" w:type="dxa"/>
            <w:vAlign w:val="top"/>
          </w:tcPr>
          <w:p w14:paraId="1C94F31E">
            <w:pPr>
              <w:pStyle w:val="10"/>
              <w:keepNext/>
              <w:keepLines/>
              <w:pageBreakBefore w:val="0"/>
              <w:widowControl/>
              <w:kinsoku w:val="0"/>
              <w:wordWrap w:val="0"/>
              <w:overflowPunct/>
              <w:topLinePunct w:val="0"/>
              <w:autoSpaceDE w:val="0"/>
              <w:autoSpaceDN w:val="0"/>
              <w:bidi w:val="0"/>
              <w:adjustRightInd w:val="0"/>
              <w:snapToGrid w:val="0"/>
              <w:spacing w:line="184" w:lineRule="auto"/>
              <w:ind w:left="145"/>
              <w:rPr>
                <w:rFonts w:hint="eastAsia" w:ascii="微软雅黑" w:hAnsi="微软雅黑" w:eastAsia="微软雅黑" w:cs="微软雅黑"/>
              </w:rPr>
            </w:pPr>
            <w:r>
              <w:rPr>
                <w:rFonts w:hint="eastAsia" w:ascii="微软雅黑" w:hAnsi="微软雅黑" w:eastAsia="微软雅黑" w:cs="微软雅黑"/>
                <w:spacing w:val="-1"/>
              </w:rPr>
              <w:t>M8X13</w:t>
            </w:r>
          </w:p>
        </w:tc>
        <w:tc>
          <w:tcPr>
            <w:tcW w:w="739" w:type="dxa"/>
            <w:vAlign w:val="top"/>
          </w:tcPr>
          <w:p w14:paraId="2B1922E9">
            <w:pPr>
              <w:pStyle w:val="10"/>
              <w:keepNext/>
              <w:keepLines/>
              <w:pageBreakBefore w:val="0"/>
              <w:widowControl/>
              <w:kinsoku w:val="0"/>
              <w:wordWrap w:val="0"/>
              <w:overflowPunct/>
              <w:topLinePunct w:val="0"/>
              <w:autoSpaceDE w:val="0"/>
              <w:autoSpaceDN w:val="0"/>
              <w:bidi w:val="0"/>
              <w:adjustRightInd w:val="0"/>
              <w:snapToGrid w:val="0"/>
              <w:spacing w:line="184" w:lineRule="auto"/>
              <w:ind w:left="136"/>
              <w:rPr>
                <w:rFonts w:hint="eastAsia" w:ascii="微软雅黑" w:hAnsi="微软雅黑" w:eastAsia="微软雅黑" w:cs="微软雅黑"/>
              </w:rPr>
            </w:pPr>
            <w:r>
              <w:rPr>
                <w:rFonts w:hint="eastAsia" w:ascii="微软雅黑" w:hAnsi="微软雅黑" w:eastAsia="微软雅黑" w:cs="微软雅黑"/>
                <w:spacing w:val="-1"/>
              </w:rPr>
              <w:t>M6X10</w:t>
            </w:r>
          </w:p>
        </w:tc>
        <w:tc>
          <w:tcPr>
            <w:tcW w:w="1093" w:type="dxa"/>
            <w:vAlign w:val="top"/>
          </w:tcPr>
          <w:p w14:paraId="4E7D2223">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78873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54" w:type="dxa"/>
            <w:vAlign w:val="top"/>
          </w:tcPr>
          <w:p w14:paraId="3C724CFE">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AT092</w:t>
            </w:r>
          </w:p>
        </w:tc>
        <w:tc>
          <w:tcPr>
            <w:tcW w:w="340" w:type="dxa"/>
            <w:vAlign w:val="top"/>
          </w:tcPr>
          <w:p w14:paraId="259555C6">
            <w:pPr>
              <w:pStyle w:val="10"/>
              <w:keepNext/>
              <w:keepLines/>
              <w:pageBreakBefore w:val="0"/>
              <w:widowControl/>
              <w:kinsoku w:val="0"/>
              <w:wordWrap w:val="0"/>
              <w:overflowPunct/>
              <w:topLinePunct w:val="0"/>
              <w:autoSpaceDE w:val="0"/>
              <w:autoSpaceDN w:val="0"/>
              <w:bidi w:val="0"/>
              <w:adjustRightInd w:val="0"/>
              <w:snapToGrid w:val="0"/>
              <w:spacing w:line="224" w:lineRule="auto"/>
              <w:ind w:left="20"/>
              <w:rPr>
                <w:rFonts w:hint="eastAsia" w:ascii="微软雅黑" w:hAnsi="微软雅黑" w:eastAsia="微软雅黑" w:cs="微软雅黑"/>
              </w:rPr>
            </w:pPr>
            <w:r>
              <w:rPr>
                <w:rFonts w:hint="eastAsia" w:ascii="微软雅黑" w:hAnsi="微软雅黑" w:eastAsia="微软雅黑" w:cs="微软雅黑"/>
                <w:spacing w:val="-3"/>
              </w:rPr>
              <w:t>260</w:t>
            </w:r>
          </w:p>
        </w:tc>
        <w:tc>
          <w:tcPr>
            <w:tcW w:w="329" w:type="dxa"/>
            <w:vAlign w:val="top"/>
          </w:tcPr>
          <w:p w14:paraId="41D85090">
            <w:pPr>
              <w:pStyle w:val="10"/>
              <w:keepNext/>
              <w:keepLines/>
              <w:pageBreakBefore w:val="0"/>
              <w:widowControl/>
              <w:kinsoku w:val="0"/>
              <w:wordWrap w:val="0"/>
              <w:overflowPunct/>
              <w:topLinePunct w:val="0"/>
              <w:autoSpaceDE w:val="0"/>
              <w:autoSpaceDN w:val="0"/>
              <w:bidi w:val="0"/>
              <w:adjustRightInd w:val="0"/>
              <w:snapToGrid w:val="0"/>
              <w:spacing w:line="224" w:lineRule="auto"/>
              <w:ind w:left="21"/>
              <w:rPr>
                <w:rFonts w:hint="eastAsia" w:ascii="微软雅黑" w:hAnsi="微软雅黑" w:eastAsia="微软雅黑" w:cs="微软雅黑"/>
              </w:rPr>
            </w:pPr>
            <w:r>
              <w:rPr>
                <w:rFonts w:hint="eastAsia" w:ascii="微软雅黑" w:hAnsi="微软雅黑" w:eastAsia="微软雅黑" w:cs="微软雅黑"/>
                <w:spacing w:val="-5"/>
              </w:rPr>
              <w:t>117</w:t>
            </w:r>
          </w:p>
        </w:tc>
        <w:tc>
          <w:tcPr>
            <w:tcW w:w="340" w:type="dxa"/>
            <w:vAlign w:val="top"/>
          </w:tcPr>
          <w:p w14:paraId="15516A6E">
            <w:pPr>
              <w:pStyle w:val="10"/>
              <w:keepNext/>
              <w:keepLines/>
              <w:pageBreakBefore w:val="0"/>
              <w:widowControl/>
              <w:kinsoku w:val="0"/>
              <w:wordWrap w:val="0"/>
              <w:overflowPunct/>
              <w:topLinePunct w:val="0"/>
              <w:autoSpaceDE w:val="0"/>
              <w:autoSpaceDN w:val="0"/>
              <w:bidi w:val="0"/>
              <w:adjustRightInd w:val="0"/>
              <w:snapToGrid w:val="0"/>
              <w:spacing w:line="224" w:lineRule="auto"/>
              <w:ind w:left="71"/>
              <w:rPr>
                <w:rFonts w:hint="eastAsia" w:ascii="微软雅黑" w:hAnsi="微软雅黑" w:eastAsia="微软雅黑" w:cs="微软雅黑"/>
              </w:rPr>
            </w:pPr>
            <w:r>
              <w:rPr>
                <w:rFonts w:hint="eastAsia" w:ascii="微软雅黑" w:hAnsi="微软雅黑" w:eastAsia="微软雅黑" w:cs="微软雅黑"/>
                <w:spacing w:val="-2"/>
              </w:rPr>
              <w:t>98</w:t>
            </w:r>
          </w:p>
        </w:tc>
        <w:tc>
          <w:tcPr>
            <w:tcW w:w="329" w:type="dxa"/>
            <w:vAlign w:val="top"/>
          </w:tcPr>
          <w:p w14:paraId="160F58EF">
            <w:pPr>
              <w:pStyle w:val="10"/>
              <w:keepNext/>
              <w:keepLines/>
              <w:pageBreakBefore w:val="0"/>
              <w:widowControl/>
              <w:kinsoku w:val="0"/>
              <w:wordWrap w:val="0"/>
              <w:overflowPunct/>
              <w:topLinePunct w:val="0"/>
              <w:autoSpaceDE w:val="0"/>
              <w:autoSpaceDN w:val="0"/>
              <w:bidi w:val="0"/>
              <w:adjustRightInd w:val="0"/>
              <w:snapToGrid w:val="0"/>
              <w:spacing w:line="224" w:lineRule="auto"/>
              <w:ind w:left="22"/>
              <w:rPr>
                <w:rFonts w:hint="eastAsia" w:ascii="微软雅黑" w:hAnsi="微软雅黑" w:eastAsia="微软雅黑" w:cs="微软雅黑"/>
              </w:rPr>
            </w:pPr>
            <w:r>
              <w:rPr>
                <w:rFonts w:hint="eastAsia" w:ascii="微软雅黑" w:hAnsi="微软雅黑" w:eastAsia="微软雅黑" w:cs="微软雅黑"/>
                <w:spacing w:val="-5"/>
              </w:rPr>
              <w:t>137</w:t>
            </w:r>
          </w:p>
        </w:tc>
        <w:tc>
          <w:tcPr>
            <w:tcW w:w="340" w:type="dxa"/>
            <w:vAlign w:val="top"/>
          </w:tcPr>
          <w:p w14:paraId="2C9D9626">
            <w:pPr>
              <w:pStyle w:val="10"/>
              <w:keepNext/>
              <w:keepLines/>
              <w:pageBreakBefore w:val="0"/>
              <w:widowControl/>
              <w:kinsoku w:val="0"/>
              <w:wordWrap w:val="0"/>
              <w:overflowPunct/>
              <w:topLinePunct w:val="0"/>
              <w:autoSpaceDE w:val="0"/>
              <w:autoSpaceDN w:val="0"/>
              <w:bidi w:val="0"/>
              <w:adjustRightInd w:val="0"/>
              <w:snapToGrid w:val="0"/>
              <w:spacing w:line="224" w:lineRule="auto"/>
              <w:ind w:left="72"/>
              <w:rPr>
                <w:rFonts w:hint="eastAsia" w:ascii="微软雅黑" w:hAnsi="微软雅黑" w:eastAsia="微软雅黑" w:cs="微软雅黑"/>
              </w:rPr>
            </w:pPr>
            <w:r>
              <w:rPr>
                <w:rFonts w:hint="eastAsia" w:ascii="微软雅黑" w:hAnsi="微软雅黑" w:eastAsia="微软雅黑" w:cs="微软雅黑"/>
                <w:spacing w:val="-3"/>
              </w:rPr>
              <w:t>50</w:t>
            </w:r>
          </w:p>
        </w:tc>
        <w:tc>
          <w:tcPr>
            <w:tcW w:w="329" w:type="dxa"/>
            <w:vAlign w:val="top"/>
          </w:tcPr>
          <w:p w14:paraId="58A9F54E">
            <w:pPr>
              <w:pStyle w:val="10"/>
              <w:keepNext/>
              <w:keepLines/>
              <w:pageBreakBefore w:val="0"/>
              <w:widowControl/>
              <w:kinsoku w:val="0"/>
              <w:wordWrap w:val="0"/>
              <w:overflowPunct/>
              <w:topLinePunct w:val="0"/>
              <w:autoSpaceDE w:val="0"/>
              <w:autoSpaceDN w:val="0"/>
              <w:bidi w:val="0"/>
              <w:adjustRightInd w:val="0"/>
              <w:snapToGrid w:val="0"/>
              <w:spacing w:line="239" w:lineRule="auto"/>
              <w:jc w:val="right"/>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58.5</w:t>
            </w:r>
          </w:p>
        </w:tc>
        <w:tc>
          <w:tcPr>
            <w:tcW w:w="340" w:type="dxa"/>
            <w:vAlign w:val="top"/>
          </w:tcPr>
          <w:p w14:paraId="394E82B4">
            <w:pPr>
              <w:pStyle w:val="10"/>
              <w:keepNext/>
              <w:keepLines/>
              <w:pageBreakBefore w:val="0"/>
              <w:widowControl/>
              <w:kinsoku w:val="0"/>
              <w:wordWrap w:val="0"/>
              <w:overflowPunct/>
              <w:topLinePunct w:val="0"/>
              <w:autoSpaceDE w:val="0"/>
              <w:autoSpaceDN w:val="0"/>
              <w:bidi w:val="0"/>
              <w:adjustRightInd w:val="0"/>
              <w:snapToGrid w:val="0"/>
              <w:spacing w:line="224"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2003D2F7">
            <w:pPr>
              <w:pStyle w:val="10"/>
              <w:keepNext/>
              <w:keepLines/>
              <w:pageBreakBefore w:val="0"/>
              <w:widowControl/>
              <w:kinsoku w:val="0"/>
              <w:wordWrap w:val="0"/>
              <w:overflowPunct/>
              <w:topLinePunct w:val="0"/>
              <w:autoSpaceDE w:val="0"/>
              <w:autoSpaceDN w:val="0"/>
              <w:bidi w:val="0"/>
              <w:adjustRightInd w:val="0"/>
              <w:snapToGrid w:val="0"/>
              <w:spacing w:line="224"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45AE45B7">
            <w:pPr>
              <w:pStyle w:val="10"/>
              <w:keepNext/>
              <w:keepLines/>
              <w:pageBreakBefore w:val="0"/>
              <w:widowControl/>
              <w:kinsoku w:val="0"/>
              <w:wordWrap w:val="0"/>
              <w:overflowPunct/>
              <w:topLinePunct w:val="0"/>
              <w:autoSpaceDE w:val="0"/>
              <w:autoSpaceDN w:val="0"/>
              <w:bidi w:val="0"/>
              <w:adjustRightInd w:val="0"/>
              <w:snapToGrid w:val="0"/>
              <w:spacing w:line="224" w:lineRule="auto"/>
              <w:ind w:left="73"/>
              <w:rPr>
                <w:rFonts w:hint="eastAsia" w:ascii="微软雅黑" w:hAnsi="微软雅黑" w:eastAsia="微软雅黑" w:cs="微软雅黑"/>
              </w:rPr>
            </w:pPr>
            <w:r>
              <w:rPr>
                <w:rFonts w:hint="eastAsia" w:ascii="微软雅黑" w:hAnsi="微软雅黑" w:eastAsia="微软雅黑" w:cs="微软雅黑"/>
                <w:spacing w:val="-6"/>
              </w:rPr>
              <w:t>17</w:t>
            </w:r>
          </w:p>
        </w:tc>
        <w:tc>
          <w:tcPr>
            <w:tcW w:w="330" w:type="dxa"/>
            <w:vAlign w:val="top"/>
          </w:tcPr>
          <w:p w14:paraId="0FEF9A32">
            <w:pPr>
              <w:pStyle w:val="10"/>
              <w:keepNext/>
              <w:keepLines/>
              <w:pageBreakBefore w:val="0"/>
              <w:widowControl/>
              <w:kinsoku w:val="0"/>
              <w:wordWrap w:val="0"/>
              <w:overflowPunct/>
              <w:topLinePunct w:val="0"/>
              <w:autoSpaceDE w:val="0"/>
              <w:autoSpaceDN w:val="0"/>
              <w:bidi w:val="0"/>
              <w:adjustRightInd w:val="0"/>
              <w:snapToGrid w:val="0"/>
              <w:spacing w:line="183" w:lineRule="auto"/>
              <w:ind w:left="25"/>
              <w:rPr>
                <w:rFonts w:hint="eastAsia" w:ascii="微软雅黑" w:hAnsi="微软雅黑" w:eastAsia="微软雅黑" w:cs="微软雅黑"/>
              </w:rPr>
            </w:pPr>
            <w:r>
              <w:rPr>
                <w:rFonts w:hint="eastAsia" w:ascii="微软雅黑" w:hAnsi="微软雅黑" w:eastAsia="微软雅黑" w:cs="微软雅黑"/>
                <w:spacing w:val="-1"/>
              </w:rPr>
              <w:t>F07</w:t>
            </w:r>
          </w:p>
        </w:tc>
        <w:tc>
          <w:tcPr>
            <w:tcW w:w="339" w:type="dxa"/>
            <w:vAlign w:val="top"/>
          </w:tcPr>
          <w:p w14:paraId="6F9DE190">
            <w:pPr>
              <w:pStyle w:val="10"/>
              <w:keepNext/>
              <w:keepLines/>
              <w:pageBreakBefore w:val="0"/>
              <w:widowControl/>
              <w:kinsoku w:val="0"/>
              <w:wordWrap w:val="0"/>
              <w:overflowPunct/>
              <w:topLinePunct w:val="0"/>
              <w:autoSpaceDE w:val="0"/>
              <w:autoSpaceDN w:val="0"/>
              <w:bidi w:val="0"/>
              <w:adjustRightInd w:val="0"/>
              <w:snapToGrid w:val="0"/>
              <w:spacing w:line="183" w:lineRule="auto"/>
              <w:ind w:left="45"/>
              <w:rPr>
                <w:rFonts w:hint="eastAsia" w:ascii="微软雅黑" w:hAnsi="微软雅黑" w:eastAsia="微软雅黑" w:cs="微软雅黑"/>
              </w:rPr>
            </w:pPr>
            <w:r>
              <w:rPr>
                <w:rFonts w:hint="eastAsia" w:ascii="微软雅黑" w:hAnsi="微软雅黑" w:eastAsia="微软雅黑" w:cs="微软雅黑"/>
                <w:spacing w:val="-1"/>
              </w:rPr>
              <w:t>F05</w:t>
            </w:r>
          </w:p>
        </w:tc>
        <w:tc>
          <w:tcPr>
            <w:tcW w:w="749" w:type="dxa"/>
            <w:vAlign w:val="top"/>
          </w:tcPr>
          <w:p w14:paraId="0953F145">
            <w:pPr>
              <w:pStyle w:val="10"/>
              <w:keepNext/>
              <w:keepLines/>
              <w:pageBreakBefore w:val="0"/>
              <w:widowControl/>
              <w:kinsoku w:val="0"/>
              <w:wordWrap w:val="0"/>
              <w:overflowPunct/>
              <w:topLinePunct w:val="0"/>
              <w:autoSpaceDE w:val="0"/>
              <w:autoSpaceDN w:val="0"/>
              <w:bidi w:val="0"/>
              <w:adjustRightInd w:val="0"/>
              <w:snapToGrid w:val="0"/>
              <w:spacing w:line="184" w:lineRule="auto"/>
              <w:ind w:left="145"/>
              <w:rPr>
                <w:rFonts w:hint="eastAsia" w:ascii="微软雅黑" w:hAnsi="微软雅黑" w:eastAsia="微软雅黑" w:cs="微软雅黑"/>
              </w:rPr>
            </w:pPr>
            <w:r>
              <w:rPr>
                <w:rFonts w:hint="eastAsia" w:ascii="微软雅黑" w:hAnsi="微软雅黑" w:eastAsia="微软雅黑" w:cs="微软雅黑"/>
                <w:spacing w:val="-1"/>
              </w:rPr>
              <w:t>M8X13</w:t>
            </w:r>
          </w:p>
        </w:tc>
        <w:tc>
          <w:tcPr>
            <w:tcW w:w="739" w:type="dxa"/>
            <w:vAlign w:val="top"/>
          </w:tcPr>
          <w:p w14:paraId="2BE64FC2">
            <w:pPr>
              <w:pStyle w:val="10"/>
              <w:keepNext/>
              <w:keepLines/>
              <w:pageBreakBefore w:val="0"/>
              <w:widowControl/>
              <w:kinsoku w:val="0"/>
              <w:wordWrap w:val="0"/>
              <w:overflowPunct/>
              <w:topLinePunct w:val="0"/>
              <w:autoSpaceDE w:val="0"/>
              <w:autoSpaceDN w:val="0"/>
              <w:bidi w:val="0"/>
              <w:adjustRightInd w:val="0"/>
              <w:snapToGrid w:val="0"/>
              <w:spacing w:line="184" w:lineRule="auto"/>
              <w:ind w:left="136"/>
              <w:rPr>
                <w:rFonts w:hint="eastAsia" w:ascii="微软雅黑" w:hAnsi="微软雅黑" w:eastAsia="微软雅黑" w:cs="微软雅黑"/>
              </w:rPr>
            </w:pPr>
            <w:r>
              <w:rPr>
                <w:rFonts w:hint="eastAsia" w:ascii="微软雅黑" w:hAnsi="微软雅黑" w:eastAsia="微软雅黑" w:cs="微软雅黑"/>
                <w:spacing w:val="-1"/>
              </w:rPr>
              <w:t>M6X10</w:t>
            </w:r>
          </w:p>
        </w:tc>
        <w:tc>
          <w:tcPr>
            <w:tcW w:w="1093" w:type="dxa"/>
            <w:vAlign w:val="top"/>
          </w:tcPr>
          <w:p w14:paraId="6A1D35B3">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3436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654" w:type="dxa"/>
            <w:vAlign w:val="top"/>
          </w:tcPr>
          <w:p w14:paraId="029D2155">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AT105</w:t>
            </w:r>
          </w:p>
        </w:tc>
        <w:tc>
          <w:tcPr>
            <w:tcW w:w="340" w:type="dxa"/>
            <w:vAlign w:val="top"/>
          </w:tcPr>
          <w:p w14:paraId="33EF9853">
            <w:pPr>
              <w:pStyle w:val="10"/>
              <w:keepNext/>
              <w:keepLines/>
              <w:pageBreakBefore w:val="0"/>
              <w:widowControl/>
              <w:kinsoku w:val="0"/>
              <w:wordWrap w:val="0"/>
              <w:overflowPunct/>
              <w:topLinePunct w:val="0"/>
              <w:autoSpaceDE w:val="0"/>
              <w:autoSpaceDN w:val="0"/>
              <w:bidi w:val="0"/>
              <w:adjustRightInd w:val="0"/>
              <w:snapToGrid w:val="0"/>
              <w:spacing w:line="233" w:lineRule="auto"/>
              <w:ind w:left="20"/>
              <w:rPr>
                <w:rFonts w:hint="eastAsia" w:ascii="微软雅黑" w:hAnsi="微软雅黑" w:eastAsia="微软雅黑" w:cs="微软雅黑"/>
              </w:rPr>
            </w:pPr>
            <w:r>
              <w:rPr>
                <w:rFonts w:hint="eastAsia" w:ascii="微软雅黑" w:hAnsi="微软雅黑" w:eastAsia="微软雅黑" w:cs="微软雅黑"/>
                <w:spacing w:val="-3"/>
              </w:rPr>
              <w:t>286</w:t>
            </w:r>
          </w:p>
        </w:tc>
        <w:tc>
          <w:tcPr>
            <w:tcW w:w="329" w:type="dxa"/>
            <w:vAlign w:val="top"/>
          </w:tcPr>
          <w:p w14:paraId="027D5FEE">
            <w:pPr>
              <w:pStyle w:val="10"/>
              <w:keepNext/>
              <w:keepLines/>
              <w:pageBreakBefore w:val="0"/>
              <w:widowControl/>
              <w:kinsoku w:val="0"/>
              <w:wordWrap w:val="0"/>
              <w:overflowPunct/>
              <w:topLinePunct w:val="0"/>
              <w:autoSpaceDE w:val="0"/>
              <w:autoSpaceDN w:val="0"/>
              <w:bidi w:val="0"/>
              <w:adjustRightInd w:val="0"/>
              <w:snapToGrid w:val="0"/>
              <w:spacing w:line="233" w:lineRule="auto"/>
              <w:ind w:left="21"/>
              <w:rPr>
                <w:rFonts w:hint="eastAsia" w:ascii="微软雅黑" w:hAnsi="微软雅黑" w:eastAsia="微软雅黑" w:cs="微软雅黑"/>
              </w:rPr>
            </w:pPr>
            <w:r>
              <w:rPr>
                <w:rFonts w:hint="eastAsia" w:ascii="微软雅黑" w:hAnsi="微软雅黑" w:eastAsia="微软雅黑" w:cs="微软雅黑"/>
                <w:spacing w:val="-5"/>
              </w:rPr>
              <w:t>133</w:t>
            </w:r>
          </w:p>
        </w:tc>
        <w:tc>
          <w:tcPr>
            <w:tcW w:w="340" w:type="dxa"/>
            <w:vAlign w:val="top"/>
          </w:tcPr>
          <w:p w14:paraId="0BBE5FDC">
            <w:pPr>
              <w:pStyle w:val="10"/>
              <w:keepNext/>
              <w:keepLines/>
              <w:pageBreakBefore w:val="0"/>
              <w:widowControl/>
              <w:kinsoku w:val="0"/>
              <w:wordWrap w:val="0"/>
              <w:overflowPunct/>
              <w:topLinePunct w:val="0"/>
              <w:autoSpaceDE w:val="0"/>
              <w:autoSpaceDN w:val="0"/>
              <w:bidi w:val="0"/>
              <w:adjustRightInd w:val="0"/>
              <w:snapToGrid w:val="0"/>
              <w:spacing w:line="233" w:lineRule="auto"/>
              <w:ind w:left="61"/>
              <w:rPr>
                <w:rFonts w:hint="eastAsia" w:ascii="微软雅黑" w:hAnsi="微软雅黑" w:eastAsia="微软雅黑" w:cs="微软雅黑"/>
              </w:rPr>
            </w:pPr>
            <w:r>
              <w:rPr>
                <w:rFonts w:hint="eastAsia" w:ascii="微软雅黑" w:hAnsi="微软雅黑" w:eastAsia="微软雅黑" w:cs="微软雅黑"/>
                <w:spacing w:val="-5"/>
              </w:rPr>
              <w:t>110</w:t>
            </w:r>
          </w:p>
        </w:tc>
        <w:tc>
          <w:tcPr>
            <w:tcW w:w="329" w:type="dxa"/>
            <w:vAlign w:val="top"/>
          </w:tcPr>
          <w:p w14:paraId="23F98255">
            <w:pPr>
              <w:pStyle w:val="10"/>
              <w:keepNext/>
              <w:keepLines/>
              <w:pageBreakBefore w:val="0"/>
              <w:widowControl/>
              <w:kinsoku w:val="0"/>
              <w:wordWrap w:val="0"/>
              <w:overflowPunct/>
              <w:topLinePunct w:val="0"/>
              <w:autoSpaceDE w:val="0"/>
              <w:autoSpaceDN w:val="0"/>
              <w:bidi w:val="0"/>
              <w:adjustRightInd w:val="0"/>
              <w:snapToGrid w:val="0"/>
              <w:spacing w:line="233" w:lineRule="auto"/>
              <w:ind w:left="22"/>
              <w:rPr>
                <w:rFonts w:hint="eastAsia" w:ascii="微软雅黑" w:hAnsi="微软雅黑" w:eastAsia="微软雅黑" w:cs="微软雅黑"/>
              </w:rPr>
            </w:pPr>
            <w:r>
              <w:rPr>
                <w:rFonts w:hint="eastAsia" w:ascii="微软雅黑" w:hAnsi="微软雅黑" w:eastAsia="微软雅黑" w:cs="微软雅黑"/>
                <w:spacing w:val="-5"/>
              </w:rPr>
              <w:t>153</w:t>
            </w:r>
          </w:p>
        </w:tc>
        <w:tc>
          <w:tcPr>
            <w:tcW w:w="340" w:type="dxa"/>
            <w:vAlign w:val="top"/>
          </w:tcPr>
          <w:p w14:paraId="06BE8B59">
            <w:pPr>
              <w:pStyle w:val="10"/>
              <w:keepNext/>
              <w:keepLines/>
              <w:pageBreakBefore w:val="0"/>
              <w:widowControl/>
              <w:kinsoku w:val="0"/>
              <w:wordWrap w:val="0"/>
              <w:overflowPunct/>
              <w:topLinePunct w:val="0"/>
              <w:autoSpaceDE w:val="0"/>
              <w:autoSpaceDN w:val="0"/>
              <w:bidi w:val="0"/>
              <w:adjustRightInd w:val="0"/>
              <w:snapToGrid w:val="0"/>
              <w:spacing w:line="233" w:lineRule="auto"/>
              <w:ind w:left="72"/>
              <w:rPr>
                <w:rFonts w:hint="eastAsia" w:ascii="微软雅黑" w:hAnsi="微软雅黑" w:eastAsia="微软雅黑" w:cs="微软雅黑"/>
              </w:rPr>
            </w:pPr>
            <w:r>
              <w:rPr>
                <w:rFonts w:hint="eastAsia" w:ascii="微软雅黑" w:hAnsi="微软雅黑" w:eastAsia="微软雅黑" w:cs="微软雅黑"/>
                <w:spacing w:val="-3"/>
              </w:rPr>
              <w:t>58</w:t>
            </w:r>
          </w:p>
        </w:tc>
        <w:tc>
          <w:tcPr>
            <w:tcW w:w="329" w:type="dxa"/>
            <w:vAlign w:val="top"/>
          </w:tcPr>
          <w:p w14:paraId="5211A82A">
            <w:pPr>
              <w:pStyle w:val="10"/>
              <w:keepNext/>
              <w:keepLines/>
              <w:pageBreakBefore w:val="0"/>
              <w:widowControl/>
              <w:kinsoku w:val="0"/>
              <w:wordWrap w:val="0"/>
              <w:overflowPunct/>
              <w:topLinePunct w:val="0"/>
              <w:autoSpaceDE w:val="0"/>
              <w:autoSpaceDN w:val="0"/>
              <w:bidi w:val="0"/>
              <w:adjustRightInd w:val="0"/>
              <w:snapToGrid w:val="0"/>
              <w:spacing w:line="233" w:lineRule="auto"/>
              <w:ind w:left="63"/>
              <w:rPr>
                <w:rFonts w:hint="eastAsia" w:ascii="微软雅黑" w:hAnsi="微软雅黑" w:eastAsia="微软雅黑" w:cs="微软雅黑"/>
              </w:rPr>
            </w:pPr>
            <w:r>
              <w:rPr>
                <w:rFonts w:hint="eastAsia" w:ascii="微软雅黑" w:hAnsi="微软雅黑" w:eastAsia="微软雅黑" w:cs="微软雅黑"/>
                <w:spacing w:val="-3"/>
              </w:rPr>
              <w:t>62</w:t>
            </w:r>
          </w:p>
        </w:tc>
        <w:tc>
          <w:tcPr>
            <w:tcW w:w="340" w:type="dxa"/>
            <w:vAlign w:val="top"/>
          </w:tcPr>
          <w:p w14:paraId="7230B033">
            <w:pPr>
              <w:pStyle w:val="10"/>
              <w:keepNext/>
              <w:keepLines/>
              <w:pageBreakBefore w:val="0"/>
              <w:widowControl/>
              <w:kinsoku w:val="0"/>
              <w:wordWrap w:val="0"/>
              <w:overflowPunct/>
              <w:topLinePunct w:val="0"/>
              <w:autoSpaceDE w:val="0"/>
              <w:autoSpaceDN w:val="0"/>
              <w:bidi w:val="0"/>
              <w:adjustRightInd w:val="0"/>
              <w:snapToGrid w:val="0"/>
              <w:spacing w:line="233"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5A6185ED">
            <w:pPr>
              <w:pStyle w:val="10"/>
              <w:keepNext/>
              <w:keepLines/>
              <w:pageBreakBefore w:val="0"/>
              <w:widowControl/>
              <w:kinsoku w:val="0"/>
              <w:wordWrap w:val="0"/>
              <w:overflowPunct/>
              <w:topLinePunct w:val="0"/>
              <w:autoSpaceDE w:val="0"/>
              <w:autoSpaceDN w:val="0"/>
              <w:bidi w:val="0"/>
              <w:adjustRightInd w:val="0"/>
              <w:snapToGrid w:val="0"/>
              <w:spacing w:line="233"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1E167C2F">
            <w:pPr>
              <w:pStyle w:val="10"/>
              <w:keepNext/>
              <w:keepLines/>
              <w:pageBreakBefore w:val="0"/>
              <w:widowControl/>
              <w:kinsoku w:val="0"/>
              <w:wordWrap w:val="0"/>
              <w:overflowPunct/>
              <w:topLinePunct w:val="0"/>
              <w:autoSpaceDE w:val="0"/>
              <w:autoSpaceDN w:val="0"/>
              <w:bidi w:val="0"/>
              <w:adjustRightInd w:val="0"/>
              <w:snapToGrid w:val="0"/>
              <w:spacing w:line="233" w:lineRule="auto"/>
              <w:ind w:left="73"/>
              <w:rPr>
                <w:rFonts w:hint="eastAsia" w:ascii="微软雅黑" w:hAnsi="微软雅黑" w:eastAsia="微软雅黑" w:cs="微软雅黑"/>
              </w:rPr>
            </w:pPr>
            <w:r>
              <w:rPr>
                <w:rFonts w:hint="eastAsia" w:ascii="微软雅黑" w:hAnsi="微软雅黑" w:eastAsia="微软雅黑" w:cs="微软雅黑"/>
                <w:spacing w:val="-3"/>
              </w:rPr>
              <w:t>22</w:t>
            </w:r>
          </w:p>
        </w:tc>
        <w:tc>
          <w:tcPr>
            <w:tcW w:w="330" w:type="dxa"/>
            <w:vAlign w:val="top"/>
          </w:tcPr>
          <w:p w14:paraId="65C8DAF5">
            <w:pPr>
              <w:pStyle w:val="10"/>
              <w:keepNext/>
              <w:keepLines/>
              <w:pageBreakBefore w:val="0"/>
              <w:widowControl/>
              <w:kinsoku w:val="0"/>
              <w:wordWrap w:val="0"/>
              <w:overflowPunct/>
              <w:topLinePunct w:val="0"/>
              <w:autoSpaceDE w:val="0"/>
              <w:autoSpaceDN w:val="0"/>
              <w:bidi w:val="0"/>
              <w:adjustRightInd w:val="0"/>
              <w:snapToGrid w:val="0"/>
              <w:spacing w:line="184" w:lineRule="auto"/>
              <w:ind w:left="44"/>
              <w:rPr>
                <w:rFonts w:hint="eastAsia" w:ascii="微软雅黑" w:hAnsi="微软雅黑" w:eastAsia="微软雅黑" w:cs="微软雅黑"/>
              </w:rPr>
            </w:pPr>
            <w:r>
              <w:rPr>
                <w:rFonts w:hint="eastAsia" w:ascii="微软雅黑" w:hAnsi="微软雅黑" w:eastAsia="微软雅黑" w:cs="微软雅黑"/>
                <w:spacing w:val="-1"/>
              </w:rPr>
              <w:t>F10</w:t>
            </w:r>
          </w:p>
        </w:tc>
        <w:tc>
          <w:tcPr>
            <w:tcW w:w="339" w:type="dxa"/>
            <w:vAlign w:val="top"/>
          </w:tcPr>
          <w:p w14:paraId="4BA1CF3F">
            <w:pPr>
              <w:pStyle w:val="10"/>
              <w:keepNext/>
              <w:keepLines/>
              <w:pageBreakBefore w:val="0"/>
              <w:widowControl/>
              <w:kinsoku w:val="0"/>
              <w:wordWrap w:val="0"/>
              <w:overflowPunct/>
              <w:topLinePunct w:val="0"/>
              <w:autoSpaceDE w:val="0"/>
              <w:autoSpaceDN w:val="0"/>
              <w:bidi w:val="0"/>
              <w:adjustRightInd w:val="0"/>
              <w:snapToGrid w:val="0"/>
              <w:spacing w:line="183" w:lineRule="auto"/>
              <w:ind w:left="45"/>
              <w:rPr>
                <w:rFonts w:hint="eastAsia" w:ascii="微软雅黑" w:hAnsi="微软雅黑" w:eastAsia="微软雅黑" w:cs="微软雅黑"/>
              </w:rPr>
            </w:pPr>
            <w:r>
              <w:rPr>
                <w:rFonts w:hint="eastAsia" w:ascii="微软雅黑" w:hAnsi="微软雅黑" w:eastAsia="微软雅黑" w:cs="微软雅黑"/>
                <w:spacing w:val="-1"/>
              </w:rPr>
              <w:t>F07</w:t>
            </w:r>
          </w:p>
        </w:tc>
        <w:tc>
          <w:tcPr>
            <w:tcW w:w="749" w:type="dxa"/>
            <w:vAlign w:val="top"/>
          </w:tcPr>
          <w:p w14:paraId="6A7C4E5B">
            <w:pPr>
              <w:pStyle w:val="10"/>
              <w:keepNext/>
              <w:keepLines/>
              <w:pageBreakBefore w:val="0"/>
              <w:widowControl/>
              <w:kinsoku w:val="0"/>
              <w:wordWrap w:val="0"/>
              <w:overflowPunct/>
              <w:topLinePunct w:val="0"/>
              <w:autoSpaceDE w:val="0"/>
              <w:autoSpaceDN w:val="0"/>
              <w:bidi w:val="0"/>
              <w:adjustRightInd w:val="0"/>
              <w:snapToGrid w:val="0"/>
              <w:spacing w:line="184" w:lineRule="auto"/>
              <w:ind w:left="95"/>
              <w:rPr>
                <w:rFonts w:hint="eastAsia" w:ascii="微软雅黑" w:hAnsi="微软雅黑" w:eastAsia="微软雅黑" w:cs="微软雅黑"/>
              </w:rPr>
            </w:pPr>
            <w:r>
              <w:rPr>
                <w:rFonts w:hint="eastAsia" w:ascii="微软雅黑" w:hAnsi="微软雅黑" w:eastAsia="微软雅黑" w:cs="微软雅黑"/>
                <w:spacing w:val="-1"/>
              </w:rPr>
              <w:t>M10X16</w:t>
            </w:r>
          </w:p>
        </w:tc>
        <w:tc>
          <w:tcPr>
            <w:tcW w:w="739" w:type="dxa"/>
            <w:vAlign w:val="top"/>
          </w:tcPr>
          <w:p w14:paraId="58DF99FD">
            <w:pPr>
              <w:pStyle w:val="10"/>
              <w:keepNext/>
              <w:keepLines/>
              <w:pageBreakBefore w:val="0"/>
              <w:widowControl/>
              <w:kinsoku w:val="0"/>
              <w:wordWrap w:val="0"/>
              <w:overflowPunct/>
              <w:topLinePunct w:val="0"/>
              <w:autoSpaceDE w:val="0"/>
              <w:autoSpaceDN w:val="0"/>
              <w:bidi w:val="0"/>
              <w:adjustRightInd w:val="0"/>
              <w:snapToGrid w:val="0"/>
              <w:spacing w:line="184" w:lineRule="auto"/>
              <w:ind w:left="136"/>
              <w:rPr>
                <w:rFonts w:hint="eastAsia" w:ascii="微软雅黑" w:hAnsi="微软雅黑" w:eastAsia="微软雅黑" w:cs="微软雅黑"/>
              </w:rPr>
            </w:pPr>
            <w:r>
              <w:rPr>
                <w:rFonts w:hint="eastAsia" w:ascii="微软雅黑" w:hAnsi="微软雅黑" w:eastAsia="微软雅黑" w:cs="微软雅黑"/>
                <w:spacing w:val="-1"/>
              </w:rPr>
              <w:t>M8X13</w:t>
            </w:r>
          </w:p>
        </w:tc>
        <w:tc>
          <w:tcPr>
            <w:tcW w:w="1093" w:type="dxa"/>
            <w:vAlign w:val="top"/>
          </w:tcPr>
          <w:p w14:paraId="1DC7F9E9">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52DC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vAlign w:val="top"/>
          </w:tcPr>
          <w:p w14:paraId="435454BE">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AT125</w:t>
            </w:r>
          </w:p>
        </w:tc>
        <w:tc>
          <w:tcPr>
            <w:tcW w:w="340" w:type="dxa"/>
            <w:vAlign w:val="top"/>
          </w:tcPr>
          <w:p w14:paraId="4BE50F03">
            <w:pPr>
              <w:pStyle w:val="10"/>
              <w:keepNext/>
              <w:keepLines/>
              <w:pageBreakBefore w:val="0"/>
              <w:widowControl/>
              <w:kinsoku w:val="0"/>
              <w:wordWrap w:val="0"/>
              <w:overflowPunct/>
              <w:topLinePunct w:val="0"/>
              <w:autoSpaceDE w:val="0"/>
              <w:autoSpaceDN w:val="0"/>
              <w:bidi w:val="0"/>
              <w:adjustRightInd w:val="0"/>
              <w:snapToGrid w:val="0"/>
              <w:spacing w:line="232" w:lineRule="auto"/>
              <w:ind w:left="20"/>
              <w:rPr>
                <w:rFonts w:hint="eastAsia" w:ascii="微软雅黑" w:hAnsi="微软雅黑" w:eastAsia="微软雅黑" w:cs="微软雅黑"/>
              </w:rPr>
            </w:pPr>
            <w:r>
              <w:rPr>
                <w:rFonts w:hint="eastAsia" w:ascii="微软雅黑" w:hAnsi="微软雅黑" w:eastAsia="微软雅黑" w:cs="微软雅黑"/>
                <w:spacing w:val="-3"/>
              </w:rPr>
              <w:t>340</w:t>
            </w:r>
          </w:p>
        </w:tc>
        <w:tc>
          <w:tcPr>
            <w:tcW w:w="329" w:type="dxa"/>
            <w:vAlign w:val="top"/>
          </w:tcPr>
          <w:p w14:paraId="477A8C3D">
            <w:pPr>
              <w:pStyle w:val="10"/>
              <w:keepNext/>
              <w:keepLines/>
              <w:pageBreakBefore w:val="0"/>
              <w:widowControl/>
              <w:kinsoku w:val="0"/>
              <w:wordWrap w:val="0"/>
              <w:overflowPunct/>
              <w:topLinePunct w:val="0"/>
              <w:autoSpaceDE w:val="0"/>
              <w:autoSpaceDN w:val="0"/>
              <w:bidi w:val="0"/>
              <w:adjustRightInd w:val="0"/>
              <w:snapToGrid w:val="0"/>
              <w:spacing w:line="232" w:lineRule="auto"/>
              <w:ind w:left="21"/>
              <w:rPr>
                <w:rFonts w:hint="eastAsia" w:ascii="微软雅黑" w:hAnsi="微软雅黑" w:eastAsia="微软雅黑" w:cs="微软雅黑"/>
              </w:rPr>
            </w:pPr>
            <w:r>
              <w:rPr>
                <w:rFonts w:hint="eastAsia" w:ascii="微软雅黑" w:hAnsi="微软雅黑" w:eastAsia="微软雅黑" w:cs="微软雅黑"/>
                <w:spacing w:val="-5"/>
              </w:rPr>
              <w:t>155</w:t>
            </w:r>
          </w:p>
        </w:tc>
        <w:tc>
          <w:tcPr>
            <w:tcW w:w="340" w:type="dxa"/>
            <w:vAlign w:val="top"/>
          </w:tcPr>
          <w:p w14:paraId="47D154E5">
            <w:pPr>
              <w:pStyle w:val="10"/>
              <w:keepNext/>
              <w:keepLines/>
              <w:pageBreakBefore w:val="0"/>
              <w:widowControl/>
              <w:kinsoku w:val="0"/>
              <w:wordWrap w:val="0"/>
              <w:overflowPunct/>
              <w:topLinePunct w:val="0"/>
              <w:autoSpaceDE w:val="0"/>
              <w:autoSpaceDN w:val="0"/>
              <w:bidi w:val="0"/>
              <w:adjustRightInd w:val="0"/>
              <w:snapToGrid w:val="0"/>
              <w:spacing w:line="239" w:lineRule="auto"/>
              <w:jc w:val="right"/>
              <w:rPr>
                <w:rFonts w:hint="eastAsia" w:ascii="微软雅黑" w:hAnsi="微软雅黑" w:eastAsia="微软雅黑" w:cs="微软雅黑"/>
                <w:sz w:val="15"/>
                <w:szCs w:val="15"/>
              </w:rPr>
            </w:pPr>
            <w:r>
              <w:rPr>
                <w:rFonts w:hint="eastAsia" w:ascii="微软雅黑" w:hAnsi="微软雅黑" w:eastAsia="微软雅黑" w:cs="微软雅黑"/>
                <w:spacing w:val="-13"/>
                <w:sz w:val="15"/>
                <w:szCs w:val="15"/>
              </w:rPr>
              <w:t>12</w:t>
            </w:r>
            <w:r>
              <w:rPr>
                <w:rFonts w:hint="eastAsia" w:ascii="微软雅黑" w:hAnsi="微软雅黑" w:eastAsia="微软雅黑" w:cs="微软雅黑"/>
                <w:spacing w:val="-12"/>
                <w:sz w:val="15"/>
                <w:szCs w:val="15"/>
              </w:rPr>
              <w:t>5.</w:t>
            </w:r>
            <w:r>
              <w:rPr>
                <w:rFonts w:hint="eastAsia" w:ascii="微软雅黑" w:hAnsi="微软雅黑" w:eastAsia="微软雅黑" w:cs="微软雅黑"/>
                <w:spacing w:val="-10"/>
                <w:sz w:val="15"/>
                <w:szCs w:val="15"/>
              </w:rPr>
              <w:t>5</w:t>
            </w:r>
          </w:p>
        </w:tc>
        <w:tc>
          <w:tcPr>
            <w:tcW w:w="329" w:type="dxa"/>
            <w:vAlign w:val="top"/>
          </w:tcPr>
          <w:p w14:paraId="65B8F6E0">
            <w:pPr>
              <w:pStyle w:val="10"/>
              <w:keepNext/>
              <w:keepLines/>
              <w:pageBreakBefore w:val="0"/>
              <w:widowControl/>
              <w:kinsoku w:val="0"/>
              <w:wordWrap w:val="0"/>
              <w:overflowPunct/>
              <w:topLinePunct w:val="0"/>
              <w:autoSpaceDE w:val="0"/>
              <w:autoSpaceDN w:val="0"/>
              <w:bidi w:val="0"/>
              <w:adjustRightInd w:val="0"/>
              <w:snapToGrid w:val="0"/>
              <w:spacing w:line="232" w:lineRule="auto"/>
              <w:ind w:left="22"/>
              <w:rPr>
                <w:rFonts w:hint="eastAsia" w:ascii="微软雅黑" w:hAnsi="微软雅黑" w:eastAsia="微软雅黑" w:cs="微软雅黑"/>
              </w:rPr>
            </w:pPr>
            <w:r>
              <w:rPr>
                <w:rFonts w:hint="eastAsia" w:ascii="微软雅黑" w:hAnsi="微软雅黑" w:eastAsia="微软雅黑" w:cs="微软雅黑"/>
                <w:spacing w:val="-5"/>
              </w:rPr>
              <w:t>175</w:t>
            </w:r>
          </w:p>
        </w:tc>
        <w:tc>
          <w:tcPr>
            <w:tcW w:w="340" w:type="dxa"/>
            <w:vAlign w:val="top"/>
          </w:tcPr>
          <w:p w14:paraId="2D273CF9">
            <w:pPr>
              <w:pStyle w:val="10"/>
              <w:keepNext/>
              <w:keepLines/>
              <w:pageBreakBefore w:val="0"/>
              <w:widowControl/>
              <w:kinsoku w:val="0"/>
              <w:wordWrap w:val="0"/>
              <w:overflowPunct/>
              <w:topLinePunct w:val="0"/>
              <w:autoSpaceDE w:val="0"/>
              <w:autoSpaceDN w:val="0"/>
              <w:bidi w:val="0"/>
              <w:adjustRightInd w:val="0"/>
              <w:snapToGrid w:val="0"/>
              <w:spacing w:line="232" w:lineRule="auto"/>
              <w:jc w:val="right"/>
              <w:rPr>
                <w:rFonts w:hint="eastAsia" w:ascii="微软雅黑" w:hAnsi="微软雅黑" w:eastAsia="微软雅黑" w:cs="微软雅黑"/>
              </w:rPr>
            </w:pPr>
            <w:r>
              <w:rPr>
                <w:rFonts w:hint="eastAsia" w:ascii="微软雅黑" w:hAnsi="微软雅黑" w:eastAsia="微软雅黑" w:cs="微软雅黑"/>
                <w:spacing w:val="-11"/>
              </w:rPr>
              <w:t>67.5</w:t>
            </w:r>
          </w:p>
        </w:tc>
        <w:tc>
          <w:tcPr>
            <w:tcW w:w="329" w:type="dxa"/>
            <w:vAlign w:val="top"/>
          </w:tcPr>
          <w:p w14:paraId="6DB595F4">
            <w:pPr>
              <w:pStyle w:val="10"/>
              <w:keepNext/>
              <w:keepLines/>
              <w:pageBreakBefore w:val="0"/>
              <w:widowControl/>
              <w:kinsoku w:val="0"/>
              <w:wordWrap w:val="0"/>
              <w:overflowPunct/>
              <w:topLinePunct w:val="0"/>
              <w:autoSpaceDE w:val="0"/>
              <w:autoSpaceDN w:val="0"/>
              <w:bidi w:val="0"/>
              <w:adjustRightInd w:val="0"/>
              <w:snapToGrid w:val="0"/>
              <w:spacing w:line="232" w:lineRule="auto"/>
              <w:ind w:left="63"/>
              <w:rPr>
                <w:rFonts w:hint="eastAsia" w:ascii="微软雅黑" w:hAnsi="微软雅黑" w:eastAsia="微软雅黑" w:cs="微软雅黑"/>
              </w:rPr>
            </w:pPr>
            <w:r>
              <w:rPr>
                <w:rFonts w:hint="eastAsia" w:ascii="微软雅黑" w:hAnsi="微软雅黑" w:eastAsia="微软雅黑" w:cs="微软雅黑"/>
                <w:spacing w:val="-3"/>
              </w:rPr>
              <w:t>75</w:t>
            </w:r>
          </w:p>
        </w:tc>
        <w:tc>
          <w:tcPr>
            <w:tcW w:w="340" w:type="dxa"/>
            <w:vAlign w:val="top"/>
          </w:tcPr>
          <w:p w14:paraId="5A2E58C5">
            <w:pPr>
              <w:pStyle w:val="10"/>
              <w:keepNext/>
              <w:keepLines/>
              <w:pageBreakBefore w:val="0"/>
              <w:widowControl/>
              <w:kinsoku w:val="0"/>
              <w:wordWrap w:val="0"/>
              <w:overflowPunct/>
              <w:topLinePunct w:val="0"/>
              <w:autoSpaceDE w:val="0"/>
              <w:autoSpaceDN w:val="0"/>
              <w:bidi w:val="0"/>
              <w:adjustRightInd w:val="0"/>
              <w:snapToGrid w:val="0"/>
              <w:spacing w:line="232"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2EE2F60A">
            <w:pPr>
              <w:pStyle w:val="10"/>
              <w:keepNext/>
              <w:keepLines/>
              <w:pageBreakBefore w:val="0"/>
              <w:widowControl/>
              <w:kinsoku w:val="0"/>
              <w:wordWrap w:val="0"/>
              <w:overflowPunct/>
              <w:topLinePunct w:val="0"/>
              <w:autoSpaceDE w:val="0"/>
              <w:autoSpaceDN w:val="0"/>
              <w:bidi w:val="0"/>
              <w:adjustRightInd w:val="0"/>
              <w:snapToGrid w:val="0"/>
              <w:spacing w:line="232"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61E84300">
            <w:pPr>
              <w:pStyle w:val="10"/>
              <w:keepNext/>
              <w:keepLines/>
              <w:pageBreakBefore w:val="0"/>
              <w:widowControl/>
              <w:kinsoku w:val="0"/>
              <w:wordWrap w:val="0"/>
              <w:overflowPunct/>
              <w:topLinePunct w:val="0"/>
              <w:autoSpaceDE w:val="0"/>
              <w:autoSpaceDN w:val="0"/>
              <w:bidi w:val="0"/>
              <w:adjustRightInd w:val="0"/>
              <w:snapToGrid w:val="0"/>
              <w:spacing w:line="232" w:lineRule="auto"/>
              <w:ind w:left="73"/>
              <w:rPr>
                <w:rFonts w:hint="eastAsia" w:ascii="微软雅黑" w:hAnsi="微软雅黑" w:eastAsia="微软雅黑" w:cs="微软雅黑"/>
              </w:rPr>
            </w:pPr>
            <w:r>
              <w:rPr>
                <w:rFonts w:hint="eastAsia" w:ascii="微软雅黑" w:hAnsi="微软雅黑" w:eastAsia="微软雅黑" w:cs="微软雅黑"/>
                <w:spacing w:val="-3"/>
              </w:rPr>
              <w:t>22</w:t>
            </w:r>
          </w:p>
        </w:tc>
        <w:tc>
          <w:tcPr>
            <w:tcW w:w="330" w:type="dxa"/>
            <w:vAlign w:val="top"/>
          </w:tcPr>
          <w:p w14:paraId="09D72254">
            <w:pPr>
              <w:pStyle w:val="10"/>
              <w:keepNext/>
              <w:keepLines/>
              <w:pageBreakBefore w:val="0"/>
              <w:widowControl/>
              <w:kinsoku w:val="0"/>
              <w:wordWrap w:val="0"/>
              <w:overflowPunct/>
              <w:topLinePunct w:val="0"/>
              <w:autoSpaceDE w:val="0"/>
              <w:autoSpaceDN w:val="0"/>
              <w:bidi w:val="0"/>
              <w:adjustRightInd w:val="0"/>
              <w:snapToGrid w:val="0"/>
              <w:spacing w:line="184" w:lineRule="auto"/>
              <w:ind w:left="44"/>
              <w:rPr>
                <w:rFonts w:hint="eastAsia" w:ascii="微软雅黑" w:hAnsi="微软雅黑" w:eastAsia="微软雅黑" w:cs="微软雅黑"/>
              </w:rPr>
            </w:pPr>
            <w:r>
              <w:rPr>
                <w:rFonts w:hint="eastAsia" w:ascii="微软雅黑" w:hAnsi="微软雅黑" w:eastAsia="微软雅黑" w:cs="微软雅黑"/>
                <w:spacing w:val="-1"/>
              </w:rPr>
              <w:t>F10</w:t>
            </w:r>
          </w:p>
        </w:tc>
        <w:tc>
          <w:tcPr>
            <w:tcW w:w="339" w:type="dxa"/>
            <w:vAlign w:val="top"/>
          </w:tcPr>
          <w:p w14:paraId="5F0A2466">
            <w:pPr>
              <w:pStyle w:val="10"/>
              <w:keepNext/>
              <w:keepLines/>
              <w:pageBreakBefore w:val="0"/>
              <w:widowControl/>
              <w:kinsoku w:val="0"/>
              <w:wordWrap w:val="0"/>
              <w:overflowPunct/>
              <w:topLinePunct w:val="0"/>
              <w:autoSpaceDE w:val="0"/>
              <w:autoSpaceDN w:val="0"/>
              <w:bidi w:val="0"/>
              <w:adjustRightInd w:val="0"/>
              <w:snapToGrid w:val="0"/>
              <w:spacing w:line="184" w:lineRule="auto"/>
              <w:ind w:left="45"/>
              <w:rPr>
                <w:rFonts w:hint="eastAsia" w:ascii="微软雅黑" w:hAnsi="微软雅黑" w:eastAsia="微软雅黑" w:cs="微软雅黑"/>
              </w:rPr>
            </w:pPr>
            <w:r>
              <w:rPr>
                <w:rFonts w:hint="eastAsia" w:ascii="微软雅黑" w:hAnsi="微软雅黑" w:eastAsia="微软雅黑" w:cs="微软雅黑"/>
                <w:spacing w:val="-1"/>
              </w:rPr>
              <w:t>F10</w:t>
            </w:r>
          </w:p>
        </w:tc>
        <w:tc>
          <w:tcPr>
            <w:tcW w:w="749" w:type="dxa"/>
            <w:vAlign w:val="top"/>
          </w:tcPr>
          <w:p w14:paraId="284F1EEE">
            <w:pPr>
              <w:pStyle w:val="10"/>
              <w:keepNext/>
              <w:keepLines/>
              <w:pageBreakBefore w:val="0"/>
              <w:widowControl/>
              <w:kinsoku w:val="0"/>
              <w:wordWrap w:val="0"/>
              <w:overflowPunct/>
              <w:topLinePunct w:val="0"/>
              <w:autoSpaceDE w:val="0"/>
              <w:autoSpaceDN w:val="0"/>
              <w:bidi w:val="0"/>
              <w:adjustRightInd w:val="0"/>
              <w:snapToGrid w:val="0"/>
              <w:spacing w:line="184" w:lineRule="auto"/>
              <w:ind w:left="95"/>
              <w:rPr>
                <w:rFonts w:hint="eastAsia" w:ascii="微软雅黑" w:hAnsi="微软雅黑" w:eastAsia="微软雅黑" w:cs="微软雅黑"/>
              </w:rPr>
            </w:pPr>
            <w:r>
              <w:rPr>
                <w:rFonts w:hint="eastAsia" w:ascii="微软雅黑" w:hAnsi="微软雅黑" w:eastAsia="微软雅黑" w:cs="微软雅黑"/>
                <w:spacing w:val="-1"/>
              </w:rPr>
              <w:t>M10X16</w:t>
            </w:r>
          </w:p>
        </w:tc>
        <w:tc>
          <w:tcPr>
            <w:tcW w:w="739" w:type="dxa"/>
            <w:vAlign w:val="top"/>
          </w:tcPr>
          <w:p w14:paraId="14CA170D">
            <w:pPr>
              <w:pStyle w:val="10"/>
              <w:keepNext/>
              <w:keepLines/>
              <w:pageBreakBefore w:val="0"/>
              <w:widowControl/>
              <w:kinsoku w:val="0"/>
              <w:wordWrap w:val="0"/>
              <w:overflowPunct/>
              <w:topLinePunct w:val="0"/>
              <w:autoSpaceDE w:val="0"/>
              <w:autoSpaceDN w:val="0"/>
              <w:bidi w:val="0"/>
              <w:adjustRightInd w:val="0"/>
              <w:snapToGrid w:val="0"/>
              <w:spacing w:line="184" w:lineRule="auto"/>
              <w:ind w:left="136"/>
              <w:rPr>
                <w:rFonts w:hint="eastAsia" w:ascii="微软雅黑" w:hAnsi="微软雅黑" w:eastAsia="微软雅黑" w:cs="微软雅黑"/>
              </w:rPr>
            </w:pPr>
            <w:r>
              <w:rPr>
                <w:rFonts w:hint="eastAsia" w:ascii="微软雅黑" w:hAnsi="微软雅黑" w:eastAsia="微软雅黑" w:cs="微软雅黑"/>
                <w:spacing w:val="-1"/>
              </w:rPr>
              <w:t>M8X13</w:t>
            </w:r>
          </w:p>
        </w:tc>
        <w:tc>
          <w:tcPr>
            <w:tcW w:w="1093" w:type="dxa"/>
            <w:vAlign w:val="top"/>
          </w:tcPr>
          <w:p w14:paraId="105CC235">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34C34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54" w:type="dxa"/>
            <w:vAlign w:val="top"/>
          </w:tcPr>
          <w:p w14:paraId="53F70BAD">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AT140</w:t>
            </w:r>
          </w:p>
        </w:tc>
        <w:tc>
          <w:tcPr>
            <w:tcW w:w="340" w:type="dxa"/>
            <w:vAlign w:val="top"/>
          </w:tcPr>
          <w:p w14:paraId="40FD3CB4">
            <w:pPr>
              <w:pStyle w:val="10"/>
              <w:keepNext/>
              <w:keepLines/>
              <w:pageBreakBefore w:val="0"/>
              <w:widowControl/>
              <w:kinsoku w:val="0"/>
              <w:wordWrap w:val="0"/>
              <w:overflowPunct/>
              <w:topLinePunct w:val="0"/>
              <w:autoSpaceDE w:val="0"/>
              <w:autoSpaceDN w:val="0"/>
              <w:bidi w:val="0"/>
              <w:adjustRightInd w:val="0"/>
              <w:snapToGrid w:val="0"/>
              <w:spacing w:line="231" w:lineRule="auto"/>
              <w:ind w:left="20"/>
              <w:rPr>
                <w:rFonts w:hint="eastAsia" w:ascii="微软雅黑" w:hAnsi="微软雅黑" w:eastAsia="微软雅黑" w:cs="微软雅黑"/>
              </w:rPr>
            </w:pPr>
            <w:r>
              <w:rPr>
                <w:rFonts w:hint="eastAsia" w:ascii="微软雅黑" w:hAnsi="微软雅黑" w:eastAsia="微软雅黑" w:cs="微软雅黑"/>
                <w:spacing w:val="-2"/>
              </w:rPr>
              <w:t>412</w:t>
            </w:r>
          </w:p>
        </w:tc>
        <w:tc>
          <w:tcPr>
            <w:tcW w:w="329" w:type="dxa"/>
            <w:vAlign w:val="top"/>
          </w:tcPr>
          <w:p w14:paraId="4ECBA4F3">
            <w:pPr>
              <w:pStyle w:val="10"/>
              <w:keepNext/>
              <w:keepLines/>
              <w:pageBreakBefore w:val="0"/>
              <w:widowControl/>
              <w:kinsoku w:val="0"/>
              <w:wordWrap w:val="0"/>
              <w:overflowPunct/>
              <w:topLinePunct w:val="0"/>
              <w:autoSpaceDE w:val="0"/>
              <w:autoSpaceDN w:val="0"/>
              <w:bidi w:val="0"/>
              <w:adjustRightInd w:val="0"/>
              <w:snapToGrid w:val="0"/>
              <w:spacing w:line="231" w:lineRule="auto"/>
              <w:ind w:left="21"/>
              <w:rPr>
                <w:rFonts w:hint="eastAsia" w:ascii="微软雅黑" w:hAnsi="微软雅黑" w:eastAsia="微软雅黑" w:cs="微软雅黑"/>
              </w:rPr>
            </w:pPr>
            <w:r>
              <w:rPr>
                <w:rFonts w:hint="eastAsia" w:ascii="微软雅黑" w:hAnsi="微软雅黑" w:eastAsia="微软雅黑" w:cs="微软雅黑"/>
                <w:spacing w:val="-5"/>
              </w:rPr>
              <w:t>173</w:t>
            </w:r>
          </w:p>
        </w:tc>
        <w:tc>
          <w:tcPr>
            <w:tcW w:w="340" w:type="dxa"/>
            <w:vAlign w:val="top"/>
          </w:tcPr>
          <w:p w14:paraId="6124BBC5">
            <w:pPr>
              <w:pStyle w:val="10"/>
              <w:keepNext/>
              <w:keepLines/>
              <w:pageBreakBefore w:val="0"/>
              <w:widowControl/>
              <w:kinsoku w:val="0"/>
              <w:wordWrap w:val="0"/>
              <w:overflowPunct/>
              <w:topLinePunct w:val="0"/>
              <w:autoSpaceDE w:val="0"/>
              <w:autoSpaceDN w:val="0"/>
              <w:bidi w:val="0"/>
              <w:adjustRightInd w:val="0"/>
              <w:snapToGrid w:val="0"/>
              <w:spacing w:line="239" w:lineRule="auto"/>
              <w:jc w:val="right"/>
              <w:rPr>
                <w:rFonts w:hint="eastAsia" w:ascii="微软雅黑" w:hAnsi="微软雅黑" w:eastAsia="微软雅黑" w:cs="微软雅黑"/>
                <w:sz w:val="15"/>
                <w:szCs w:val="15"/>
              </w:rPr>
            </w:pPr>
            <w:r>
              <w:rPr>
                <w:rFonts w:hint="eastAsia" w:ascii="微软雅黑" w:hAnsi="微软雅黑" w:eastAsia="微软雅黑" w:cs="微软雅黑"/>
                <w:spacing w:val="-13"/>
                <w:sz w:val="15"/>
                <w:szCs w:val="15"/>
              </w:rPr>
              <w:t>13</w:t>
            </w:r>
            <w:r>
              <w:rPr>
                <w:rFonts w:hint="eastAsia" w:ascii="微软雅黑" w:hAnsi="微软雅黑" w:eastAsia="微软雅黑" w:cs="微软雅黑"/>
                <w:spacing w:val="-12"/>
                <w:sz w:val="15"/>
                <w:szCs w:val="15"/>
              </w:rPr>
              <w:t>7.</w:t>
            </w:r>
            <w:r>
              <w:rPr>
                <w:rFonts w:hint="eastAsia" w:ascii="微软雅黑" w:hAnsi="微软雅黑" w:eastAsia="微软雅黑" w:cs="微软雅黑"/>
                <w:spacing w:val="-10"/>
                <w:sz w:val="15"/>
                <w:szCs w:val="15"/>
              </w:rPr>
              <w:t>5</w:t>
            </w:r>
          </w:p>
        </w:tc>
        <w:tc>
          <w:tcPr>
            <w:tcW w:w="329" w:type="dxa"/>
            <w:vAlign w:val="top"/>
          </w:tcPr>
          <w:p w14:paraId="07C97512">
            <w:pPr>
              <w:pStyle w:val="10"/>
              <w:keepNext/>
              <w:keepLines/>
              <w:pageBreakBefore w:val="0"/>
              <w:widowControl/>
              <w:kinsoku w:val="0"/>
              <w:wordWrap w:val="0"/>
              <w:overflowPunct/>
              <w:topLinePunct w:val="0"/>
              <w:autoSpaceDE w:val="0"/>
              <w:autoSpaceDN w:val="0"/>
              <w:bidi w:val="0"/>
              <w:adjustRightInd w:val="0"/>
              <w:snapToGrid w:val="0"/>
              <w:spacing w:line="231" w:lineRule="auto"/>
              <w:ind w:left="22"/>
              <w:rPr>
                <w:rFonts w:hint="eastAsia" w:ascii="微软雅黑" w:hAnsi="微软雅黑" w:eastAsia="微软雅黑" w:cs="微软雅黑"/>
              </w:rPr>
            </w:pPr>
            <w:r>
              <w:rPr>
                <w:rFonts w:hint="eastAsia" w:ascii="微软雅黑" w:hAnsi="微软雅黑" w:eastAsia="微软雅黑" w:cs="微软雅黑"/>
                <w:spacing w:val="-5"/>
              </w:rPr>
              <w:t>193</w:t>
            </w:r>
          </w:p>
        </w:tc>
        <w:tc>
          <w:tcPr>
            <w:tcW w:w="340" w:type="dxa"/>
            <w:vAlign w:val="top"/>
          </w:tcPr>
          <w:p w14:paraId="253AB0F9">
            <w:pPr>
              <w:pStyle w:val="10"/>
              <w:keepNext/>
              <w:keepLines/>
              <w:pageBreakBefore w:val="0"/>
              <w:widowControl/>
              <w:kinsoku w:val="0"/>
              <w:wordWrap w:val="0"/>
              <w:overflowPunct/>
              <w:topLinePunct w:val="0"/>
              <w:autoSpaceDE w:val="0"/>
              <w:autoSpaceDN w:val="0"/>
              <w:bidi w:val="0"/>
              <w:adjustRightInd w:val="0"/>
              <w:snapToGrid w:val="0"/>
              <w:spacing w:line="231" w:lineRule="auto"/>
              <w:ind w:left="72"/>
              <w:rPr>
                <w:rFonts w:hint="eastAsia" w:ascii="微软雅黑" w:hAnsi="微软雅黑" w:eastAsia="微软雅黑" w:cs="微软雅黑"/>
              </w:rPr>
            </w:pPr>
            <w:r>
              <w:rPr>
                <w:rFonts w:hint="eastAsia" w:ascii="微软雅黑" w:hAnsi="微软雅黑" w:eastAsia="微软雅黑" w:cs="微软雅黑"/>
                <w:spacing w:val="-3"/>
              </w:rPr>
              <w:t>75</w:t>
            </w:r>
          </w:p>
        </w:tc>
        <w:tc>
          <w:tcPr>
            <w:tcW w:w="329" w:type="dxa"/>
            <w:vAlign w:val="top"/>
          </w:tcPr>
          <w:p w14:paraId="260A478E">
            <w:pPr>
              <w:pStyle w:val="10"/>
              <w:keepNext/>
              <w:keepLines/>
              <w:pageBreakBefore w:val="0"/>
              <w:widowControl/>
              <w:kinsoku w:val="0"/>
              <w:wordWrap w:val="0"/>
              <w:overflowPunct/>
              <w:topLinePunct w:val="0"/>
              <w:autoSpaceDE w:val="0"/>
              <w:autoSpaceDN w:val="0"/>
              <w:bidi w:val="0"/>
              <w:adjustRightInd w:val="0"/>
              <w:snapToGrid w:val="0"/>
              <w:spacing w:line="231" w:lineRule="auto"/>
              <w:ind w:left="63"/>
              <w:rPr>
                <w:rFonts w:hint="eastAsia" w:ascii="微软雅黑" w:hAnsi="微软雅黑" w:eastAsia="微软雅黑" w:cs="微软雅黑"/>
              </w:rPr>
            </w:pPr>
            <w:r>
              <w:rPr>
                <w:rFonts w:hint="eastAsia" w:ascii="微软雅黑" w:hAnsi="微软雅黑" w:eastAsia="微软雅黑" w:cs="微软雅黑"/>
                <w:spacing w:val="-3"/>
              </w:rPr>
              <w:t>77</w:t>
            </w:r>
          </w:p>
        </w:tc>
        <w:tc>
          <w:tcPr>
            <w:tcW w:w="340" w:type="dxa"/>
            <w:vAlign w:val="top"/>
          </w:tcPr>
          <w:p w14:paraId="4AA0CA6E">
            <w:pPr>
              <w:pStyle w:val="10"/>
              <w:keepNext/>
              <w:keepLines/>
              <w:pageBreakBefore w:val="0"/>
              <w:widowControl/>
              <w:kinsoku w:val="0"/>
              <w:wordWrap w:val="0"/>
              <w:overflowPunct/>
              <w:topLinePunct w:val="0"/>
              <w:autoSpaceDE w:val="0"/>
              <w:autoSpaceDN w:val="0"/>
              <w:bidi w:val="0"/>
              <w:adjustRightInd w:val="0"/>
              <w:snapToGrid w:val="0"/>
              <w:spacing w:line="231"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231EB638">
            <w:pPr>
              <w:pStyle w:val="10"/>
              <w:keepNext/>
              <w:keepLines/>
              <w:pageBreakBefore w:val="0"/>
              <w:widowControl/>
              <w:kinsoku w:val="0"/>
              <w:wordWrap w:val="0"/>
              <w:overflowPunct/>
              <w:topLinePunct w:val="0"/>
              <w:autoSpaceDE w:val="0"/>
              <w:autoSpaceDN w:val="0"/>
              <w:bidi w:val="0"/>
              <w:adjustRightInd w:val="0"/>
              <w:snapToGrid w:val="0"/>
              <w:spacing w:line="231"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09343A6C">
            <w:pPr>
              <w:pStyle w:val="10"/>
              <w:keepNext/>
              <w:keepLines/>
              <w:pageBreakBefore w:val="0"/>
              <w:widowControl/>
              <w:kinsoku w:val="0"/>
              <w:wordWrap w:val="0"/>
              <w:overflowPunct/>
              <w:topLinePunct w:val="0"/>
              <w:autoSpaceDE w:val="0"/>
              <w:autoSpaceDN w:val="0"/>
              <w:bidi w:val="0"/>
              <w:adjustRightInd w:val="0"/>
              <w:snapToGrid w:val="0"/>
              <w:spacing w:line="231" w:lineRule="auto"/>
              <w:ind w:left="73"/>
              <w:rPr>
                <w:rFonts w:hint="eastAsia" w:ascii="微软雅黑" w:hAnsi="微软雅黑" w:eastAsia="微软雅黑" w:cs="微软雅黑"/>
              </w:rPr>
            </w:pPr>
            <w:r>
              <w:rPr>
                <w:rFonts w:hint="eastAsia" w:ascii="微软雅黑" w:hAnsi="微软雅黑" w:eastAsia="微软雅黑" w:cs="微软雅黑"/>
                <w:spacing w:val="-3"/>
              </w:rPr>
              <w:t>27</w:t>
            </w:r>
          </w:p>
        </w:tc>
        <w:tc>
          <w:tcPr>
            <w:tcW w:w="330" w:type="dxa"/>
            <w:vAlign w:val="top"/>
          </w:tcPr>
          <w:p w14:paraId="0686EF0A">
            <w:pPr>
              <w:pStyle w:val="10"/>
              <w:keepNext/>
              <w:keepLines/>
              <w:pageBreakBefore w:val="0"/>
              <w:widowControl/>
              <w:kinsoku w:val="0"/>
              <w:wordWrap w:val="0"/>
              <w:overflowPunct/>
              <w:topLinePunct w:val="0"/>
              <w:autoSpaceDE w:val="0"/>
              <w:autoSpaceDN w:val="0"/>
              <w:bidi w:val="0"/>
              <w:adjustRightInd w:val="0"/>
              <w:snapToGrid w:val="0"/>
              <w:spacing w:line="184" w:lineRule="auto"/>
              <w:ind w:left="44"/>
              <w:rPr>
                <w:rFonts w:hint="eastAsia" w:ascii="微软雅黑" w:hAnsi="微软雅黑" w:eastAsia="微软雅黑" w:cs="微软雅黑"/>
              </w:rPr>
            </w:pPr>
            <w:r>
              <w:rPr>
                <w:rFonts w:hint="eastAsia" w:ascii="微软雅黑" w:hAnsi="微软雅黑" w:eastAsia="微软雅黑" w:cs="微软雅黑"/>
                <w:spacing w:val="-1"/>
              </w:rPr>
              <w:t>F12</w:t>
            </w:r>
          </w:p>
        </w:tc>
        <w:tc>
          <w:tcPr>
            <w:tcW w:w="339" w:type="dxa"/>
            <w:vAlign w:val="top"/>
          </w:tcPr>
          <w:p w14:paraId="5E47ABA3">
            <w:pPr>
              <w:pStyle w:val="10"/>
              <w:keepNext/>
              <w:keepLines/>
              <w:pageBreakBefore w:val="0"/>
              <w:widowControl/>
              <w:kinsoku w:val="0"/>
              <w:wordWrap w:val="0"/>
              <w:overflowPunct/>
              <w:topLinePunct w:val="0"/>
              <w:autoSpaceDE w:val="0"/>
              <w:autoSpaceDN w:val="0"/>
              <w:bidi w:val="0"/>
              <w:adjustRightInd w:val="0"/>
              <w:snapToGrid w:val="0"/>
              <w:spacing w:line="184" w:lineRule="auto"/>
              <w:ind w:left="45"/>
              <w:rPr>
                <w:rFonts w:hint="eastAsia" w:ascii="微软雅黑" w:hAnsi="微软雅黑" w:eastAsia="微软雅黑" w:cs="微软雅黑"/>
              </w:rPr>
            </w:pPr>
            <w:r>
              <w:rPr>
                <w:rFonts w:hint="eastAsia" w:ascii="微软雅黑" w:hAnsi="微软雅黑" w:eastAsia="微软雅黑" w:cs="微软雅黑"/>
                <w:spacing w:val="-1"/>
              </w:rPr>
              <w:t>F10</w:t>
            </w:r>
          </w:p>
        </w:tc>
        <w:tc>
          <w:tcPr>
            <w:tcW w:w="749" w:type="dxa"/>
            <w:vAlign w:val="top"/>
          </w:tcPr>
          <w:p w14:paraId="7B0CEE84">
            <w:pPr>
              <w:pStyle w:val="10"/>
              <w:keepNext/>
              <w:keepLines/>
              <w:pageBreakBefore w:val="0"/>
              <w:widowControl/>
              <w:kinsoku w:val="0"/>
              <w:wordWrap w:val="0"/>
              <w:overflowPunct/>
              <w:topLinePunct w:val="0"/>
              <w:autoSpaceDE w:val="0"/>
              <w:autoSpaceDN w:val="0"/>
              <w:bidi w:val="0"/>
              <w:adjustRightInd w:val="0"/>
              <w:snapToGrid w:val="0"/>
              <w:spacing w:line="184" w:lineRule="auto"/>
              <w:ind w:left="95"/>
              <w:rPr>
                <w:rFonts w:hint="eastAsia" w:ascii="微软雅黑" w:hAnsi="微软雅黑" w:eastAsia="微软雅黑" w:cs="微软雅黑"/>
              </w:rPr>
            </w:pPr>
            <w:r>
              <w:rPr>
                <w:rFonts w:hint="eastAsia" w:ascii="微软雅黑" w:hAnsi="微软雅黑" w:eastAsia="微软雅黑" w:cs="微软雅黑"/>
                <w:spacing w:val="-1"/>
              </w:rPr>
              <w:t>M12X20</w:t>
            </w:r>
          </w:p>
        </w:tc>
        <w:tc>
          <w:tcPr>
            <w:tcW w:w="739" w:type="dxa"/>
            <w:vAlign w:val="top"/>
          </w:tcPr>
          <w:p w14:paraId="4D2DB2EB">
            <w:pPr>
              <w:pStyle w:val="10"/>
              <w:keepNext/>
              <w:keepLines/>
              <w:pageBreakBefore w:val="0"/>
              <w:widowControl/>
              <w:kinsoku w:val="0"/>
              <w:wordWrap w:val="0"/>
              <w:overflowPunct/>
              <w:topLinePunct w:val="0"/>
              <w:autoSpaceDE w:val="0"/>
              <w:autoSpaceDN w:val="0"/>
              <w:bidi w:val="0"/>
              <w:adjustRightInd w:val="0"/>
              <w:snapToGrid w:val="0"/>
              <w:spacing w:line="184" w:lineRule="auto"/>
              <w:ind w:left="96"/>
              <w:rPr>
                <w:rFonts w:hint="eastAsia" w:ascii="微软雅黑" w:hAnsi="微软雅黑" w:eastAsia="微软雅黑" w:cs="微软雅黑"/>
              </w:rPr>
            </w:pPr>
            <w:r>
              <w:rPr>
                <w:rFonts w:hint="eastAsia" w:ascii="微软雅黑" w:hAnsi="微软雅黑" w:eastAsia="微软雅黑" w:cs="微软雅黑"/>
                <w:spacing w:val="-1"/>
              </w:rPr>
              <w:t>M10X16</w:t>
            </w:r>
          </w:p>
        </w:tc>
        <w:tc>
          <w:tcPr>
            <w:tcW w:w="1093" w:type="dxa"/>
            <w:vAlign w:val="top"/>
          </w:tcPr>
          <w:p w14:paraId="54275607">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7DC0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54" w:type="dxa"/>
            <w:vAlign w:val="top"/>
          </w:tcPr>
          <w:p w14:paraId="2549491E">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AT160</w:t>
            </w:r>
          </w:p>
        </w:tc>
        <w:tc>
          <w:tcPr>
            <w:tcW w:w="340" w:type="dxa"/>
            <w:vAlign w:val="top"/>
          </w:tcPr>
          <w:p w14:paraId="52DA5630">
            <w:pPr>
              <w:pStyle w:val="10"/>
              <w:keepNext/>
              <w:keepLines/>
              <w:pageBreakBefore w:val="0"/>
              <w:widowControl/>
              <w:kinsoku w:val="0"/>
              <w:wordWrap w:val="0"/>
              <w:overflowPunct/>
              <w:topLinePunct w:val="0"/>
              <w:autoSpaceDE w:val="0"/>
              <w:autoSpaceDN w:val="0"/>
              <w:bidi w:val="0"/>
              <w:adjustRightInd w:val="0"/>
              <w:snapToGrid w:val="0"/>
              <w:spacing w:line="231" w:lineRule="auto"/>
              <w:ind w:left="20"/>
              <w:rPr>
                <w:rFonts w:hint="eastAsia" w:ascii="微软雅黑" w:hAnsi="微软雅黑" w:eastAsia="微软雅黑" w:cs="微软雅黑"/>
              </w:rPr>
            </w:pPr>
            <w:r>
              <w:rPr>
                <w:rFonts w:hint="eastAsia" w:ascii="微软雅黑" w:hAnsi="微软雅黑" w:eastAsia="微软雅黑" w:cs="微软雅黑"/>
                <w:spacing w:val="-2"/>
              </w:rPr>
              <w:t>480</w:t>
            </w:r>
          </w:p>
        </w:tc>
        <w:tc>
          <w:tcPr>
            <w:tcW w:w="329" w:type="dxa"/>
            <w:vAlign w:val="top"/>
          </w:tcPr>
          <w:p w14:paraId="1B49978C">
            <w:pPr>
              <w:pStyle w:val="10"/>
              <w:keepNext/>
              <w:keepLines/>
              <w:pageBreakBefore w:val="0"/>
              <w:widowControl/>
              <w:kinsoku w:val="0"/>
              <w:wordWrap w:val="0"/>
              <w:overflowPunct/>
              <w:topLinePunct w:val="0"/>
              <w:autoSpaceDE w:val="0"/>
              <w:autoSpaceDN w:val="0"/>
              <w:bidi w:val="0"/>
              <w:adjustRightInd w:val="0"/>
              <w:snapToGrid w:val="0"/>
              <w:spacing w:line="231" w:lineRule="auto"/>
              <w:ind w:left="21"/>
              <w:rPr>
                <w:rFonts w:hint="eastAsia" w:ascii="微软雅黑" w:hAnsi="微软雅黑" w:eastAsia="微软雅黑" w:cs="微软雅黑"/>
              </w:rPr>
            </w:pPr>
            <w:r>
              <w:rPr>
                <w:rFonts w:hint="eastAsia" w:ascii="微软雅黑" w:hAnsi="微软雅黑" w:eastAsia="微软雅黑" w:cs="微软雅黑"/>
                <w:spacing w:val="-5"/>
              </w:rPr>
              <w:t>198</w:t>
            </w:r>
          </w:p>
        </w:tc>
        <w:tc>
          <w:tcPr>
            <w:tcW w:w="340" w:type="dxa"/>
            <w:vAlign w:val="top"/>
          </w:tcPr>
          <w:p w14:paraId="5FE49BDB">
            <w:pPr>
              <w:pStyle w:val="10"/>
              <w:keepNext/>
              <w:keepLines/>
              <w:pageBreakBefore w:val="0"/>
              <w:widowControl/>
              <w:kinsoku w:val="0"/>
              <w:wordWrap w:val="0"/>
              <w:overflowPunct/>
              <w:topLinePunct w:val="0"/>
              <w:autoSpaceDE w:val="0"/>
              <w:autoSpaceDN w:val="0"/>
              <w:bidi w:val="0"/>
              <w:adjustRightInd w:val="0"/>
              <w:snapToGrid w:val="0"/>
              <w:spacing w:line="231" w:lineRule="auto"/>
              <w:ind w:left="21"/>
              <w:rPr>
                <w:rFonts w:hint="eastAsia" w:ascii="微软雅黑" w:hAnsi="微软雅黑" w:eastAsia="微软雅黑" w:cs="微软雅黑"/>
              </w:rPr>
            </w:pPr>
            <w:r>
              <w:rPr>
                <w:rFonts w:hint="eastAsia" w:ascii="微软雅黑" w:hAnsi="微软雅黑" w:eastAsia="微软雅黑" w:cs="微软雅黑"/>
                <w:spacing w:val="-5"/>
              </w:rPr>
              <w:t>158</w:t>
            </w:r>
          </w:p>
        </w:tc>
        <w:tc>
          <w:tcPr>
            <w:tcW w:w="329" w:type="dxa"/>
            <w:vAlign w:val="top"/>
          </w:tcPr>
          <w:p w14:paraId="45C00D33">
            <w:pPr>
              <w:pStyle w:val="10"/>
              <w:keepNext/>
              <w:keepLines/>
              <w:pageBreakBefore w:val="0"/>
              <w:widowControl/>
              <w:kinsoku w:val="0"/>
              <w:wordWrap w:val="0"/>
              <w:overflowPunct/>
              <w:topLinePunct w:val="0"/>
              <w:autoSpaceDE w:val="0"/>
              <w:autoSpaceDN w:val="0"/>
              <w:bidi w:val="0"/>
              <w:adjustRightInd w:val="0"/>
              <w:snapToGrid w:val="0"/>
              <w:spacing w:line="231" w:lineRule="auto"/>
              <w:ind w:left="22"/>
              <w:rPr>
                <w:rFonts w:hint="eastAsia" w:ascii="微软雅黑" w:hAnsi="微软雅黑" w:eastAsia="微软雅黑" w:cs="微软雅黑"/>
              </w:rPr>
            </w:pPr>
            <w:r>
              <w:rPr>
                <w:rFonts w:hint="eastAsia" w:ascii="微软雅黑" w:hAnsi="微软雅黑" w:eastAsia="微软雅黑" w:cs="微软雅黑"/>
                <w:spacing w:val="-3"/>
              </w:rPr>
              <w:t>218</w:t>
            </w:r>
          </w:p>
        </w:tc>
        <w:tc>
          <w:tcPr>
            <w:tcW w:w="340" w:type="dxa"/>
            <w:vAlign w:val="top"/>
          </w:tcPr>
          <w:p w14:paraId="48952766">
            <w:pPr>
              <w:pStyle w:val="10"/>
              <w:keepNext/>
              <w:keepLines/>
              <w:pageBreakBefore w:val="0"/>
              <w:widowControl/>
              <w:kinsoku w:val="0"/>
              <w:wordWrap w:val="0"/>
              <w:overflowPunct/>
              <w:topLinePunct w:val="0"/>
              <w:autoSpaceDE w:val="0"/>
              <w:autoSpaceDN w:val="0"/>
              <w:bidi w:val="0"/>
              <w:adjustRightInd w:val="0"/>
              <w:snapToGrid w:val="0"/>
              <w:spacing w:line="231" w:lineRule="auto"/>
              <w:ind w:left="72"/>
              <w:rPr>
                <w:rFonts w:hint="eastAsia" w:ascii="微软雅黑" w:hAnsi="微软雅黑" w:eastAsia="微软雅黑" w:cs="微软雅黑"/>
              </w:rPr>
            </w:pPr>
            <w:r>
              <w:rPr>
                <w:rFonts w:hint="eastAsia" w:ascii="微软雅黑" w:hAnsi="微软雅黑" w:eastAsia="微软雅黑" w:cs="微软雅黑"/>
                <w:spacing w:val="-2"/>
              </w:rPr>
              <w:t>87</w:t>
            </w:r>
          </w:p>
        </w:tc>
        <w:tc>
          <w:tcPr>
            <w:tcW w:w="329" w:type="dxa"/>
            <w:vAlign w:val="top"/>
          </w:tcPr>
          <w:p w14:paraId="43790E73">
            <w:pPr>
              <w:pStyle w:val="10"/>
              <w:keepNext/>
              <w:keepLines/>
              <w:pageBreakBefore w:val="0"/>
              <w:widowControl/>
              <w:kinsoku w:val="0"/>
              <w:wordWrap w:val="0"/>
              <w:overflowPunct/>
              <w:topLinePunct w:val="0"/>
              <w:autoSpaceDE w:val="0"/>
              <w:autoSpaceDN w:val="0"/>
              <w:bidi w:val="0"/>
              <w:adjustRightInd w:val="0"/>
              <w:snapToGrid w:val="0"/>
              <w:spacing w:line="231" w:lineRule="auto"/>
              <w:ind w:left="63"/>
              <w:rPr>
                <w:rFonts w:hint="eastAsia" w:ascii="微软雅黑" w:hAnsi="微软雅黑" w:eastAsia="微软雅黑" w:cs="微软雅黑"/>
              </w:rPr>
            </w:pPr>
            <w:r>
              <w:rPr>
                <w:rFonts w:hint="eastAsia" w:ascii="微软雅黑" w:hAnsi="微软雅黑" w:eastAsia="微软雅黑" w:cs="微软雅黑"/>
                <w:spacing w:val="-2"/>
              </w:rPr>
              <w:t>87</w:t>
            </w:r>
          </w:p>
        </w:tc>
        <w:tc>
          <w:tcPr>
            <w:tcW w:w="340" w:type="dxa"/>
            <w:vAlign w:val="top"/>
          </w:tcPr>
          <w:p w14:paraId="5154BFBA">
            <w:pPr>
              <w:pStyle w:val="10"/>
              <w:keepNext/>
              <w:keepLines/>
              <w:pageBreakBefore w:val="0"/>
              <w:widowControl/>
              <w:kinsoku w:val="0"/>
              <w:wordWrap w:val="0"/>
              <w:overflowPunct/>
              <w:topLinePunct w:val="0"/>
              <w:autoSpaceDE w:val="0"/>
              <w:autoSpaceDN w:val="0"/>
              <w:bidi w:val="0"/>
              <w:adjustRightInd w:val="0"/>
              <w:snapToGrid w:val="0"/>
              <w:spacing w:line="231" w:lineRule="auto"/>
              <w:ind w:left="73"/>
              <w:rPr>
                <w:rFonts w:hint="eastAsia" w:ascii="微软雅黑" w:hAnsi="微软雅黑" w:eastAsia="微软雅黑" w:cs="微软雅黑"/>
              </w:rPr>
            </w:pPr>
            <w:r>
              <w:rPr>
                <w:rFonts w:hint="eastAsia" w:ascii="微软雅黑" w:hAnsi="微软雅黑" w:eastAsia="微软雅黑" w:cs="微软雅黑"/>
                <w:spacing w:val="-2"/>
              </w:rPr>
              <w:t>80</w:t>
            </w:r>
          </w:p>
        </w:tc>
        <w:tc>
          <w:tcPr>
            <w:tcW w:w="340" w:type="dxa"/>
            <w:vAlign w:val="top"/>
          </w:tcPr>
          <w:p w14:paraId="30D224C5">
            <w:pPr>
              <w:pStyle w:val="10"/>
              <w:keepNext/>
              <w:keepLines/>
              <w:pageBreakBefore w:val="0"/>
              <w:widowControl/>
              <w:kinsoku w:val="0"/>
              <w:wordWrap w:val="0"/>
              <w:overflowPunct/>
              <w:topLinePunct w:val="0"/>
              <w:autoSpaceDE w:val="0"/>
              <w:autoSpaceDN w:val="0"/>
              <w:bidi w:val="0"/>
              <w:adjustRightInd w:val="0"/>
              <w:snapToGrid w:val="0"/>
              <w:spacing w:line="231"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666AD630">
            <w:pPr>
              <w:pStyle w:val="10"/>
              <w:keepNext/>
              <w:keepLines/>
              <w:pageBreakBefore w:val="0"/>
              <w:widowControl/>
              <w:kinsoku w:val="0"/>
              <w:wordWrap w:val="0"/>
              <w:overflowPunct/>
              <w:topLinePunct w:val="0"/>
              <w:autoSpaceDE w:val="0"/>
              <w:autoSpaceDN w:val="0"/>
              <w:bidi w:val="0"/>
              <w:adjustRightInd w:val="0"/>
              <w:snapToGrid w:val="0"/>
              <w:spacing w:line="231" w:lineRule="auto"/>
              <w:ind w:left="73"/>
              <w:rPr>
                <w:rFonts w:hint="eastAsia" w:ascii="微软雅黑" w:hAnsi="微软雅黑" w:eastAsia="微软雅黑" w:cs="微软雅黑"/>
              </w:rPr>
            </w:pPr>
            <w:r>
              <w:rPr>
                <w:rFonts w:hint="eastAsia" w:ascii="微软雅黑" w:hAnsi="微软雅黑" w:eastAsia="微软雅黑" w:cs="微软雅黑"/>
                <w:spacing w:val="-3"/>
              </w:rPr>
              <w:t>27</w:t>
            </w:r>
          </w:p>
        </w:tc>
        <w:tc>
          <w:tcPr>
            <w:tcW w:w="330" w:type="dxa"/>
            <w:vAlign w:val="top"/>
          </w:tcPr>
          <w:p w14:paraId="510F616F">
            <w:pPr>
              <w:pStyle w:val="10"/>
              <w:keepNext/>
              <w:keepLines/>
              <w:pageBreakBefore w:val="0"/>
              <w:widowControl/>
              <w:kinsoku w:val="0"/>
              <w:wordWrap w:val="0"/>
              <w:overflowPunct/>
              <w:topLinePunct w:val="0"/>
              <w:autoSpaceDE w:val="0"/>
              <w:autoSpaceDN w:val="0"/>
              <w:bidi w:val="0"/>
              <w:adjustRightInd w:val="0"/>
              <w:snapToGrid w:val="0"/>
              <w:spacing w:line="184" w:lineRule="auto"/>
              <w:ind w:left="44"/>
              <w:rPr>
                <w:rFonts w:hint="eastAsia" w:ascii="微软雅黑" w:hAnsi="微软雅黑" w:eastAsia="微软雅黑" w:cs="微软雅黑"/>
              </w:rPr>
            </w:pPr>
            <w:r>
              <w:rPr>
                <w:rFonts w:hint="eastAsia" w:ascii="微软雅黑" w:hAnsi="微软雅黑" w:eastAsia="微软雅黑" w:cs="微软雅黑"/>
                <w:spacing w:val="-1"/>
              </w:rPr>
              <w:t>F12</w:t>
            </w:r>
          </w:p>
        </w:tc>
        <w:tc>
          <w:tcPr>
            <w:tcW w:w="339" w:type="dxa"/>
            <w:vAlign w:val="top"/>
          </w:tcPr>
          <w:p w14:paraId="6B3AA3C5">
            <w:pPr>
              <w:pStyle w:val="10"/>
              <w:keepNext/>
              <w:keepLines/>
              <w:pageBreakBefore w:val="0"/>
              <w:widowControl/>
              <w:kinsoku w:val="0"/>
              <w:wordWrap w:val="0"/>
              <w:overflowPunct/>
              <w:topLinePunct w:val="0"/>
              <w:autoSpaceDE w:val="0"/>
              <w:autoSpaceDN w:val="0"/>
              <w:bidi w:val="0"/>
              <w:adjustRightInd w:val="0"/>
              <w:snapToGrid w:val="0"/>
              <w:spacing w:line="184" w:lineRule="auto"/>
              <w:ind w:left="45"/>
              <w:rPr>
                <w:rFonts w:hint="eastAsia" w:ascii="微软雅黑" w:hAnsi="微软雅黑" w:eastAsia="微软雅黑" w:cs="微软雅黑"/>
              </w:rPr>
            </w:pPr>
            <w:r>
              <w:rPr>
                <w:rFonts w:hint="eastAsia" w:ascii="微软雅黑" w:hAnsi="微软雅黑" w:eastAsia="微软雅黑" w:cs="微软雅黑"/>
                <w:spacing w:val="-1"/>
              </w:rPr>
              <w:t>F10</w:t>
            </w:r>
          </w:p>
        </w:tc>
        <w:tc>
          <w:tcPr>
            <w:tcW w:w="749" w:type="dxa"/>
            <w:vAlign w:val="top"/>
          </w:tcPr>
          <w:p w14:paraId="15E0009F">
            <w:pPr>
              <w:pStyle w:val="10"/>
              <w:keepNext/>
              <w:keepLines/>
              <w:pageBreakBefore w:val="0"/>
              <w:widowControl/>
              <w:kinsoku w:val="0"/>
              <w:wordWrap w:val="0"/>
              <w:overflowPunct/>
              <w:topLinePunct w:val="0"/>
              <w:autoSpaceDE w:val="0"/>
              <w:autoSpaceDN w:val="0"/>
              <w:bidi w:val="0"/>
              <w:adjustRightInd w:val="0"/>
              <w:snapToGrid w:val="0"/>
              <w:spacing w:line="184" w:lineRule="auto"/>
              <w:ind w:left="95"/>
              <w:rPr>
                <w:rFonts w:hint="eastAsia" w:ascii="微软雅黑" w:hAnsi="微软雅黑" w:eastAsia="微软雅黑" w:cs="微软雅黑"/>
              </w:rPr>
            </w:pPr>
            <w:r>
              <w:rPr>
                <w:rFonts w:hint="eastAsia" w:ascii="微软雅黑" w:hAnsi="微软雅黑" w:eastAsia="微软雅黑" w:cs="微软雅黑"/>
                <w:spacing w:val="-1"/>
              </w:rPr>
              <w:t>M12X20</w:t>
            </w:r>
          </w:p>
        </w:tc>
        <w:tc>
          <w:tcPr>
            <w:tcW w:w="739" w:type="dxa"/>
            <w:vAlign w:val="top"/>
          </w:tcPr>
          <w:p w14:paraId="60E22B94">
            <w:pPr>
              <w:pStyle w:val="10"/>
              <w:keepNext/>
              <w:keepLines/>
              <w:pageBreakBefore w:val="0"/>
              <w:widowControl/>
              <w:kinsoku w:val="0"/>
              <w:wordWrap w:val="0"/>
              <w:overflowPunct/>
              <w:topLinePunct w:val="0"/>
              <w:autoSpaceDE w:val="0"/>
              <w:autoSpaceDN w:val="0"/>
              <w:bidi w:val="0"/>
              <w:adjustRightInd w:val="0"/>
              <w:snapToGrid w:val="0"/>
              <w:spacing w:line="184" w:lineRule="auto"/>
              <w:ind w:left="96"/>
              <w:rPr>
                <w:rFonts w:hint="eastAsia" w:ascii="微软雅黑" w:hAnsi="微软雅黑" w:eastAsia="微软雅黑" w:cs="微软雅黑"/>
              </w:rPr>
            </w:pPr>
            <w:r>
              <w:rPr>
                <w:rFonts w:hint="eastAsia" w:ascii="微软雅黑" w:hAnsi="微软雅黑" w:eastAsia="微软雅黑" w:cs="微软雅黑"/>
                <w:spacing w:val="-1"/>
              </w:rPr>
              <w:t>M10X16</w:t>
            </w:r>
          </w:p>
        </w:tc>
        <w:tc>
          <w:tcPr>
            <w:tcW w:w="1093" w:type="dxa"/>
            <w:vAlign w:val="top"/>
          </w:tcPr>
          <w:p w14:paraId="454DF65F">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21CE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54" w:type="dxa"/>
            <w:vAlign w:val="top"/>
          </w:tcPr>
          <w:p w14:paraId="4B157A08">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AT190</w:t>
            </w:r>
          </w:p>
        </w:tc>
        <w:tc>
          <w:tcPr>
            <w:tcW w:w="340" w:type="dxa"/>
            <w:vAlign w:val="top"/>
          </w:tcPr>
          <w:p w14:paraId="757AA7E6">
            <w:pPr>
              <w:pStyle w:val="10"/>
              <w:keepNext/>
              <w:keepLines/>
              <w:pageBreakBefore w:val="0"/>
              <w:widowControl/>
              <w:kinsoku w:val="0"/>
              <w:wordWrap w:val="0"/>
              <w:overflowPunct/>
              <w:topLinePunct w:val="0"/>
              <w:autoSpaceDE w:val="0"/>
              <w:autoSpaceDN w:val="0"/>
              <w:bidi w:val="0"/>
              <w:adjustRightInd w:val="0"/>
              <w:snapToGrid w:val="0"/>
              <w:spacing w:line="221" w:lineRule="auto"/>
              <w:ind w:left="20"/>
              <w:rPr>
                <w:rFonts w:hint="eastAsia" w:ascii="微软雅黑" w:hAnsi="微软雅黑" w:eastAsia="微软雅黑" w:cs="微软雅黑"/>
              </w:rPr>
            </w:pPr>
            <w:r>
              <w:rPr>
                <w:rFonts w:hint="eastAsia" w:ascii="微软雅黑" w:hAnsi="微软雅黑" w:eastAsia="微软雅黑" w:cs="微软雅黑"/>
                <w:spacing w:val="-3"/>
              </w:rPr>
              <w:t>538</w:t>
            </w:r>
          </w:p>
        </w:tc>
        <w:tc>
          <w:tcPr>
            <w:tcW w:w="329" w:type="dxa"/>
            <w:vAlign w:val="top"/>
          </w:tcPr>
          <w:p w14:paraId="679848EA">
            <w:pPr>
              <w:pStyle w:val="10"/>
              <w:keepNext/>
              <w:keepLines/>
              <w:pageBreakBefore w:val="0"/>
              <w:widowControl/>
              <w:kinsoku w:val="0"/>
              <w:wordWrap w:val="0"/>
              <w:overflowPunct/>
              <w:topLinePunct w:val="0"/>
              <w:autoSpaceDE w:val="0"/>
              <w:autoSpaceDN w:val="0"/>
              <w:bidi w:val="0"/>
              <w:adjustRightInd w:val="0"/>
              <w:snapToGrid w:val="0"/>
              <w:spacing w:line="221" w:lineRule="auto"/>
              <w:ind w:left="21"/>
              <w:rPr>
                <w:rFonts w:hint="eastAsia" w:ascii="微软雅黑" w:hAnsi="微软雅黑" w:eastAsia="微软雅黑" w:cs="微软雅黑"/>
              </w:rPr>
            </w:pPr>
            <w:r>
              <w:rPr>
                <w:rFonts w:hint="eastAsia" w:ascii="微软雅黑" w:hAnsi="微软雅黑" w:eastAsia="微软雅黑" w:cs="微软雅黑"/>
                <w:spacing w:val="-3"/>
              </w:rPr>
              <w:t>232</w:t>
            </w:r>
          </w:p>
        </w:tc>
        <w:tc>
          <w:tcPr>
            <w:tcW w:w="340" w:type="dxa"/>
            <w:vAlign w:val="top"/>
          </w:tcPr>
          <w:p w14:paraId="27387E8A">
            <w:pPr>
              <w:pStyle w:val="10"/>
              <w:keepNext/>
              <w:keepLines/>
              <w:pageBreakBefore w:val="0"/>
              <w:widowControl/>
              <w:kinsoku w:val="0"/>
              <w:wordWrap w:val="0"/>
              <w:overflowPunct/>
              <w:topLinePunct w:val="0"/>
              <w:autoSpaceDE w:val="0"/>
              <w:autoSpaceDN w:val="0"/>
              <w:bidi w:val="0"/>
              <w:adjustRightInd w:val="0"/>
              <w:snapToGrid w:val="0"/>
              <w:spacing w:line="221" w:lineRule="auto"/>
              <w:ind w:left="21"/>
              <w:rPr>
                <w:rFonts w:hint="eastAsia" w:ascii="微软雅黑" w:hAnsi="微软雅黑" w:eastAsia="微软雅黑" w:cs="微软雅黑"/>
              </w:rPr>
            </w:pPr>
            <w:r>
              <w:rPr>
                <w:rFonts w:hint="eastAsia" w:ascii="微软雅黑" w:hAnsi="微软雅黑" w:eastAsia="微软雅黑" w:cs="微软雅黑"/>
                <w:spacing w:val="-5"/>
              </w:rPr>
              <w:t>189</w:t>
            </w:r>
          </w:p>
        </w:tc>
        <w:tc>
          <w:tcPr>
            <w:tcW w:w="329" w:type="dxa"/>
            <w:vAlign w:val="top"/>
          </w:tcPr>
          <w:p w14:paraId="4E699EAE">
            <w:pPr>
              <w:pStyle w:val="10"/>
              <w:keepNext/>
              <w:keepLines/>
              <w:pageBreakBefore w:val="0"/>
              <w:widowControl/>
              <w:kinsoku w:val="0"/>
              <w:wordWrap w:val="0"/>
              <w:overflowPunct/>
              <w:topLinePunct w:val="0"/>
              <w:autoSpaceDE w:val="0"/>
              <w:autoSpaceDN w:val="0"/>
              <w:bidi w:val="0"/>
              <w:adjustRightInd w:val="0"/>
              <w:snapToGrid w:val="0"/>
              <w:spacing w:line="221" w:lineRule="auto"/>
              <w:ind w:left="22"/>
              <w:rPr>
                <w:rFonts w:hint="eastAsia" w:ascii="微软雅黑" w:hAnsi="微软雅黑" w:eastAsia="微软雅黑" w:cs="微软雅黑"/>
              </w:rPr>
            </w:pPr>
            <w:r>
              <w:rPr>
                <w:rFonts w:hint="eastAsia" w:ascii="微软雅黑" w:hAnsi="微软雅黑" w:eastAsia="微软雅黑" w:cs="微软雅黑"/>
                <w:spacing w:val="-3"/>
              </w:rPr>
              <w:t>262</w:t>
            </w:r>
          </w:p>
        </w:tc>
        <w:tc>
          <w:tcPr>
            <w:tcW w:w="340" w:type="dxa"/>
            <w:vAlign w:val="top"/>
          </w:tcPr>
          <w:p w14:paraId="08DF94A3">
            <w:pPr>
              <w:pStyle w:val="10"/>
              <w:keepNext/>
              <w:keepLines/>
              <w:pageBreakBefore w:val="0"/>
              <w:widowControl/>
              <w:kinsoku w:val="0"/>
              <w:wordWrap w:val="0"/>
              <w:overflowPunct/>
              <w:topLinePunct w:val="0"/>
              <w:autoSpaceDE w:val="0"/>
              <w:autoSpaceDN w:val="0"/>
              <w:bidi w:val="0"/>
              <w:adjustRightInd w:val="0"/>
              <w:snapToGrid w:val="0"/>
              <w:spacing w:line="221" w:lineRule="auto"/>
              <w:ind w:left="22"/>
              <w:rPr>
                <w:rFonts w:hint="eastAsia" w:ascii="微软雅黑" w:hAnsi="微软雅黑" w:eastAsia="微软雅黑" w:cs="微软雅黑"/>
              </w:rPr>
            </w:pPr>
            <w:r>
              <w:rPr>
                <w:rFonts w:hint="eastAsia" w:ascii="微软雅黑" w:hAnsi="微软雅黑" w:eastAsia="微软雅黑" w:cs="微软雅黑"/>
                <w:spacing w:val="-5"/>
              </w:rPr>
              <w:t>103</w:t>
            </w:r>
          </w:p>
        </w:tc>
        <w:tc>
          <w:tcPr>
            <w:tcW w:w="329" w:type="dxa"/>
            <w:vAlign w:val="top"/>
          </w:tcPr>
          <w:p w14:paraId="66623DD0">
            <w:pPr>
              <w:pStyle w:val="10"/>
              <w:keepNext/>
              <w:keepLines/>
              <w:pageBreakBefore w:val="0"/>
              <w:widowControl/>
              <w:kinsoku w:val="0"/>
              <w:wordWrap w:val="0"/>
              <w:overflowPunct/>
              <w:topLinePunct w:val="0"/>
              <w:autoSpaceDE w:val="0"/>
              <w:autoSpaceDN w:val="0"/>
              <w:bidi w:val="0"/>
              <w:adjustRightInd w:val="0"/>
              <w:snapToGrid w:val="0"/>
              <w:spacing w:line="221" w:lineRule="auto"/>
              <w:ind w:left="23"/>
              <w:rPr>
                <w:rFonts w:hint="eastAsia" w:ascii="微软雅黑" w:hAnsi="微软雅黑" w:eastAsia="微软雅黑" w:cs="微软雅黑"/>
              </w:rPr>
            </w:pPr>
            <w:r>
              <w:rPr>
                <w:rFonts w:hint="eastAsia" w:ascii="微软雅黑" w:hAnsi="微软雅黑" w:eastAsia="微软雅黑" w:cs="微软雅黑"/>
                <w:spacing w:val="-5"/>
              </w:rPr>
              <w:t>103</w:t>
            </w:r>
          </w:p>
        </w:tc>
        <w:tc>
          <w:tcPr>
            <w:tcW w:w="340" w:type="dxa"/>
            <w:vAlign w:val="top"/>
          </w:tcPr>
          <w:p w14:paraId="27F83B5A">
            <w:pPr>
              <w:pStyle w:val="10"/>
              <w:keepNext/>
              <w:keepLines/>
              <w:pageBreakBefore w:val="0"/>
              <w:widowControl/>
              <w:kinsoku w:val="0"/>
              <w:wordWrap w:val="0"/>
              <w:overflowPunct/>
              <w:topLinePunct w:val="0"/>
              <w:autoSpaceDE w:val="0"/>
              <w:autoSpaceDN w:val="0"/>
              <w:bidi w:val="0"/>
              <w:adjustRightInd w:val="0"/>
              <w:snapToGrid w:val="0"/>
              <w:spacing w:line="221" w:lineRule="auto"/>
              <w:ind w:left="23"/>
              <w:rPr>
                <w:rFonts w:hint="eastAsia" w:ascii="微软雅黑" w:hAnsi="微软雅黑" w:eastAsia="微软雅黑" w:cs="微软雅黑"/>
              </w:rPr>
            </w:pPr>
            <w:r>
              <w:rPr>
                <w:rFonts w:hint="eastAsia" w:ascii="微软雅黑" w:hAnsi="微软雅黑" w:eastAsia="微软雅黑" w:cs="微软雅黑"/>
                <w:spacing w:val="-5"/>
              </w:rPr>
              <w:t>130</w:t>
            </w:r>
          </w:p>
        </w:tc>
        <w:tc>
          <w:tcPr>
            <w:tcW w:w="340" w:type="dxa"/>
            <w:vAlign w:val="top"/>
          </w:tcPr>
          <w:p w14:paraId="31DFA14F">
            <w:pPr>
              <w:pStyle w:val="10"/>
              <w:keepNext/>
              <w:keepLines/>
              <w:pageBreakBefore w:val="0"/>
              <w:widowControl/>
              <w:kinsoku w:val="0"/>
              <w:wordWrap w:val="0"/>
              <w:overflowPunct/>
              <w:topLinePunct w:val="0"/>
              <w:autoSpaceDE w:val="0"/>
              <w:autoSpaceDN w:val="0"/>
              <w:bidi w:val="0"/>
              <w:adjustRightInd w:val="0"/>
              <w:snapToGrid w:val="0"/>
              <w:spacing w:line="221"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609385E7">
            <w:pPr>
              <w:pStyle w:val="10"/>
              <w:keepNext/>
              <w:keepLines/>
              <w:pageBreakBefore w:val="0"/>
              <w:widowControl/>
              <w:kinsoku w:val="0"/>
              <w:wordWrap w:val="0"/>
              <w:overflowPunct/>
              <w:topLinePunct w:val="0"/>
              <w:autoSpaceDE w:val="0"/>
              <w:autoSpaceDN w:val="0"/>
              <w:bidi w:val="0"/>
              <w:adjustRightInd w:val="0"/>
              <w:snapToGrid w:val="0"/>
              <w:spacing w:line="221" w:lineRule="auto"/>
              <w:ind w:left="73"/>
              <w:rPr>
                <w:rFonts w:hint="eastAsia" w:ascii="微软雅黑" w:hAnsi="微软雅黑" w:eastAsia="微软雅黑" w:cs="微软雅黑"/>
              </w:rPr>
            </w:pPr>
            <w:r>
              <w:rPr>
                <w:rFonts w:hint="eastAsia" w:ascii="微软雅黑" w:hAnsi="微软雅黑" w:eastAsia="微软雅黑" w:cs="微软雅黑"/>
                <w:spacing w:val="-3"/>
              </w:rPr>
              <w:t>36</w:t>
            </w:r>
          </w:p>
        </w:tc>
        <w:tc>
          <w:tcPr>
            <w:tcW w:w="330" w:type="dxa"/>
            <w:vAlign w:val="top"/>
          </w:tcPr>
          <w:p w14:paraId="036BF146">
            <w:pPr>
              <w:pStyle w:val="10"/>
              <w:keepNext/>
              <w:keepLines/>
              <w:pageBreakBefore w:val="0"/>
              <w:widowControl/>
              <w:kinsoku w:val="0"/>
              <w:wordWrap w:val="0"/>
              <w:overflowPunct/>
              <w:topLinePunct w:val="0"/>
              <w:autoSpaceDE w:val="0"/>
              <w:autoSpaceDN w:val="0"/>
              <w:bidi w:val="0"/>
              <w:adjustRightInd w:val="0"/>
              <w:snapToGrid w:val="0"/>
              <w:spacing w:line="184" w:lineRule="auto"/>
              <w:ind w:left="44"/>
              <w:rPr>
                <w:rFonts w:hint="eastAsia" w:ascii="微软雅黑" w:hAnsi="微软雅黑" w:eastAsia="微软雅黑" w:cs="微软雅黑"/>
              </w:rPr>
            </w:pPr>
            <w:r>
              <w:rPr>
                <w:rFonts w:hint="eastAsia" w:ascii="微软雅黑" w:hAnsi="微软雅黑" w:eastAsia="微软雅黑" w:cs="微软雅黑"/>
                <w:spacing w:val="-1"/>
              </w:rPr>
              <w:t>F14</w:t>
            </w:r>
          </w:p>
        </w:tc>
        <w:tc>
          <w:tcPr>
            <w:tcW w:w="339" w:type="dxa"/>
            <w:vAlign w:val="top"/>
          </w:tcPr>
          <w:p w14:paraId="67E67AE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749" w:type="dxa"/>
            <w:vAlign w:val="top"/>
          </w:tcPr>
          <w:p w14:paraId="1B824CF2">
            <w:pPr>
              <w:pStyle w:val="10"/>
              <w:keepNext/>
              <w:keepLines/>
              <w:pageBreakBefore w:val="0"/>
              <w:widowControl/>
              <w:kinsoku w:val="0"/>
              <w:wordWrap w:val="0"/>
              <w:overflowPunct/>
              <w:topLinePunct w:val="0"/>
              <w:autoSpaceDE w:val="0"/>
              <w:autoSpaceDN w:val="0"/>
              <w:bidi w:val="0"/>
              <w:adjustRightInd w:val="0"/>
              <w:snapToGrid w:val="0"/>
              <w:spacing w:line="184" w:lineRule="auto"/>
              <w:ind w:left="95"/>
              <w:rPr>
                <w:rFonts w:hint="eastAsia" w:ascii="微软雅黑" w:hAnsi="微软雅黑" w:eastAsia="微软雅黑" w:cs="微软雅黑"/>
              </w:rPr>
            </w:pPr>
            <w:r>
              <w:rPr>
                <w:rFonts w:hint="eastAsia" w:ascii="微软雅黑" w:hAnsi="微软雅黑" w:eastAsia="微软雅黑" w:cs="微软雅黑"/>
                <w:spacing w:val="-1"/>
              </w:rPr>
              <w:t>M16X24</w:t>
            </w:r>
          </w:p>
        </w:tc>
        <w:tc>
          <w:tcPr>
            <w:tcW w:w="739" w:type="dxa"/>
            <w:vAlign w:val="top"/>
          </w:tcPr>
          <w:p w14:paraId="4B28D14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1093" w:type="dxa"/>
            <w:vAlign w:val="top"/>
          </w:tcPr>
          <w:p w14:paraId="43FB6015">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r w14:paraId="3776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654" w:type="dxa"/>
            <w:vAlign w:val="top"/>
          </w:tcPr>
          <w:p w14:paraId="71B9B940">
            <w:pPr>
              <w:pStyle w:val="10"/>
              <w:keepNext/>
              <w:keepLines/>
              <w:pageBreakBefore w:val="0"/>
              <w:widowControl/>
              <w:kinsoku w:val="0"/>
              <w:wordWrap w:val="0"/>
              <w:overflowPunct/>
              <w:topLinePunct w:val="0"/>
              <w:autoSpaceDE w:val="0"/>
              <w:autoSpaceDN w:val="0"/>
              <w:bidi w:val="0"/>
              <w:adjustRightInd w:val="0"/>
              <w:snapToGrid w:val="0"/>
              <w:spacing w:line="185" w:lineRule="auto"/>
              <w:ind w:left="94"/>
              <w:rPr>
                <w:rFonts w:hint="eastAsia" w:ascii="微软雅黑" w:hAnsi="微软雅黑" w:eastAsia="微软雅黑" w:cs="微软雅黑"/>
              </w:rPr>
            </w:pPr>
            <w:r>
              <w:rPr>
                <w:rFonts w:hint="eastAsia" w:ascii="微软雅黑" w:hAnsi="微软雅黑" w:eastAsia="微软雅黑" w:cs="微软雅黑"/>
                <w:spacing w:val="-1"/>
              </w:rPr>
              <w:t>AT210</w:t>
            </w:r>
          </w:p>
        </w:tc>
        <w:tc>
          <w:tcPr>
            <w:tcW w:w="340" w:type="dxa"/>
            <w:vAlign w:val="top"/>
          </w:tcPr>
          <w:p w14:paraId="62F48566">
            <w:pPr>
              <w:pStyle w:val="10"/>
              <w:keepNext/>
              <w:keepLines/>
              <w:pageBreakBefore w:val="0"/>
              <w:widowControl/>
              <w:kinsoku w:val="0"/>
              <w:wordWrap w:val="0"/>
              <w:overflowPunct/>
              <w:topLinePunct w:val="0"/>
              <w:autoSpaceDE w:val="0"/>
              <w:autoSpaceDN w:val="0"/>
              <w:bidi w:val="0"/>
              <w:adjustRightInd w:val="0"/>
              <w:snapToGrid w:val="0"/>
              <w:spacing w:line="225" w:lineRule="auto"/>
              <w:ind w:left="20"/>
              <w:rPr>
                <w:rFonts w:hint="eastAsia" w:ascii="微软雅黑" w:hAnsi="微软雅黑" w:eastAsia="微软雅黑" w:cs="微软雅黑"/>
              </w:rPr>
            </w:pPr>
            <w:r>
              <w:rPr>
                <w:rFonts w:hint="eastAsia" w:ascii="微软雅黑" w:hAnsi="微软雅黑" w:eastAsia="微软雅黑" w:cs="微软雅黑"/>
                <w:spacing w:val="-3"/>
              </w:rPr>
              <w:t>568</w:t>
            </w:r>
          </w:p>
        </w:tc>
        <w:tc>
          <w:tcPr>
            <w:tcW w:w="329" w:type="dxa"/>
            <w:vAlign w:val="top"/>
          </w:tcPr>
          <w:p w14:paraId="1DA3D332">
            <w:pPr>
              <w:pStyle w:val="10"/>
              <w:keepNext/>
              <w:keepLines/>
              <w:pageBreakBefore w:val="0"/>
              <w:widowControl/>
              <w:kinsoku w:val="0"/>
              <w:wordWrap w:val="0"/>
              <w:overflowPunct/>
              <w:topLinePunct w:val="0"/>
              <w:autoSpaceDE w:val="0"/>
              <w:autoSpaceDN w:val="0"/>
              <w:bidi w:val="0"/>
              <w:adjustRightInd w:val="0"/>
              <w:snapToGrid w:val="0"/>
              <w:spacing w:line="225" w:lineRule="auto"/>
              <w:ind w:left="21"/>
              <w:rPr>
                <w:rFonts w:hint="eastAsia" w:ascii="微软雅黑" w:hAnsi="微软雅黑" w:eastAsia="微软雅黑" w:cs="微软雅黑"/>
              </w:rPr>
            </w:pPr>
            <w:r>
              <w:rPr>
                <w:rFonts w:hint="eastAsia" w:ascii="微软雅黑" w:hAnsi="微软雅黑" w:eastAsia="微软雅黑" w:cs="微软雅黑"/>
                <w:spacing w:val="-3"/>
              </w:rPr>
              <w:t>257</w:t>
            </w:r>
          </w:p>
        </w:tc>
        <w:tc>
          <w:tcPr>
            <w:tcW w:w="340" w:type="dxa"/>
            <w:vAlign w:val="top"/>
          </w:tcPr>
          <w:p w14:paraId="45D150FE">
            <w:pPr>
              <w:pStyle w:val="10"/>
              <w:keepNext/>
              <w:keepLines/>
              <w:pageBreakBefore w:val="0"/>
              <w:widowControl/>
              <w:kinsoku w:val="0"/>
              <w:wordWrap w:val="0"/>
              <w:overflowPunct/>
              <w:topLinePunct w:val="0"/>
              <w:autoSpaceDE w:val="0"/>
              <w:autoSpaceDN w:val="0"/>
              <w:bidi w:val="0"/>
              <w:adjustRightInd w:val="0"/>
              <w:snapToGrid w:val="0"/>
              <w:spacing w:line="225" w:lineRule="auto"/>
              <w:ind w:left="21"/>
              <w:rPr>
                <w:rFonts w:hint="eastAsia" w:ascii="微软雅黑" w:hAnsi="微软雅黑" w:eastAsia="微软雅黑" w:cs="微软雅黑"/>
              </w:rPr>
            </w:pPr>
            <w:r>
              <w:rPr>
                <w:rFonts w:hint="eastAsia" w:ascii="微软雅黑" w:hAnsi="微软雅黑" w:eastAsia="微软雅黑" w:cs="微软雅黑"/>
                <w:spacing w:val="-3"/>
              </w:rPr>
              <w:t>210</w:t>
            </w:r>
          </w:p>
        </w:tc>
        <w:tc>
          <w:tcPr>
            <w:tcW w:w="329" w:type="dxa"/>
            <w:vAlign w:val="top"/>
          </w:tcPr>
          <w:p w14:paraId="1C1F25C3">
            <w:pPr>
              <w:pStyle w:val="10"/>
              <w:keepNext/>
              <w:keepLines/>
              <w:pageBreakBefore w:val="0"/>
              <w:widowControl/>
              <w:kinsoku w:val="0"/>
              <w:wordWrap w:val="0"/>
              <w:overflowPunct/>
              <w:topLinePunct w:val="0"/>
              <w:autoSpaceDE w:val="0"/>
              <w:autoSpaceDN w:val="0"/>
              <w:bidi w:val="0"/>
              <w:adjustRightInd w:val="0"/>
              <w:snapToGrid w:val="0"/>
              <w:spacing w:line="225" w:lineRule="auto"/>
              <w:ind w:left="22"/>
              <w:rPr>
                <w:rFonts w:hint="eastAsia" w:ascii="微软雅黑" w:hAnsi="微软雅黑" w:eastAsia="微软雅黑" w:cs="微软雅黑"/>
              </w:rPr>
            </w:pPr>
            <w:r>
              <w:rPr>
                <w:rFonts w:hint="eastAsia" w:ascii="微软雅黑" w:hAnsi="微软雅黑" w:eastAsia="微软雅黑" w:cs="微软雅黑"/>
                <w:spacing w:val="-3"/>
              </w:rPr>
              <w:t>287</w:t>
            </w:r>
          </w:p>
        </w:tc>
        <w:tc>
          <w:tcPr>
            <w:tcW w:w="340" w:type="dxa"/>
            <w:vAlign w:val="top"/>
          </w:tcPr>
          <w:p w14:paraId="6B22460B">
            <w:pPr>
              <w:pStyle w:val="10"/>
              <w:keepNext/>
              <w:keepLines/>
              <w:pageBreakBefore w:val="0"/>
              <w:widowControl/>
              <w:kinsoku w:val="0"/>
              <w:wordWrap w:val="0"/>
              <w:overflowPunct/>
              <w:topLinePunct w:val="0"/>
              <w:autoSpaceDE w:val="0"/>
              <w:autoSpaceDN w:val="0"/>
              <w:bidi w:val="0"/>
              <w:adjustRightInd w:val="0"/>
              <w:snapToGrid w:val="0"/>
              <w:spacing w:line="225" w:lineRule="auto"/>
              <w:ind w:left="22"/>
              <w:rPr>
                <w:rFonts w:hint="eastAsia" w:ascii="微软雅黑" w:hAnsi="微软雅黑" w:eastAsia="微软雅黑" w:cs="微软雅黑"/>
              </w:rPr>
            </w:pPr>
            <w:r>
              <w:rPr>
                <w:rFonts w:hint="eastAsia" w:ascii="微软雅黑" w:hAnsi="微软雅黑" w:eastAsia="微软雅黑" w:cs="微软雅黑"/>
                <w:spacing w:val="-5"/>
              </w:rPr>
              <w:t>113</w:t>
            </w:r>
          </w:p>
        </w:tc>
        <w:tc>
          <w:tcPr>
            <w:tcW w:w="329" w:type="dxa"/>
            <w:vAlign w:val="top"/>
          </w:tcPr>
          <w:p w14:paraId="5528A45D">
            <w:pPr>
              <w:pStyle w:val="10"/>
              <w:keepNext/>
              <w:keepLines/>
              <w:pageBreakBefore w:val="0"/>
              <w:widowControl/>
              <w:kinsoku w:val="0"/>
              <w:wordWrap w:val="0"/>
              <w:overflowPunct/>
              <w:topLinePunct w:val="0"/>
              <w:autoSpaceDE w:val="0"/>
              <w:autoSpaceDN w:val="0"/>
              <w:bidi w:val="0"/>
              <w:adjustRightInd w:val="0"/>
              <w:snapToGrid w:val="0"/>
              <w:spacing w:line="225" w:lineRule="auto"/>
              <w:ind w:left="23"/>
              <w:rPr>
                <w:rFonts w:hint="eastAsia" w:ascii="微软雅黑" w:hAnsi="微软雅黑" w:eastAsia="微软雅黑" w:cs="微软雅黑"/>
              </w:rPr>
            </w:pPr>
            <w:r>
              <w:rPr>
                <w:rFonts w:hint="eastAsia" w:ascii="微软雅黑" w:hAnsi="微软雅黑" w:eastAsia="微软雅黑" w:cs="微软雅黑"/>
                <w:spacing w:val="-5"/>
              </w:rPr>
              <w:t>113</w:t>
            </w:r>
          </w:p>
        </w:tc>
        <w:tc>
          <w:tcPr>
            <w:tcW w:w="340" w:type="dxa"/>
            <w:vAlign w:val="top"/>
          </w:tcPr>
          <w:p w14:paraId="303F4270">
            <w:pPr>
              <w:pStyle w:val="10"/>
              <w:keepNext/>
              <w:keepLines/>
              <w:pageBreakBefore w:val="0"/>
              <w:widowControl/>
              <w:kinsoku w:val="0"/>
              <w:wordWrap w:val="0"/>
              <w:overflowPunct/>
              <w:topLinePunct w:val="0"/>
              <w:autoSpaceDE w:val="0"/>
              <w:autoSpaceDN w:val="0"/>
              <w:bidi w:val="0"/>
              <w:adjustRightInd w:val="0"/>
              <w:snapToGrid w:val="0"/>
              <w:spacing w:line="225" w:lineRule="auto"/>
              <w:ind w:left="23"/>
              <w:rPr>
                <w:rFonts w:hint="eastAsia" w:ascii="微软雅黑" w:hAnsi="微软雅黑" w:eastAsia="微软雅黑" w:cs="微软雅黑"/>
              </w:rPr>
            </w:pPr>
            <w:r>
              <w:rPr>
                <w:rFonts w:hint="eastAsia" w:ascii="微软雅黑" w:hAnsi="微软雅黑" w:eastAsia="微软雅黑" w:cs="微软雅黑"/>
                <w:spacing w:val="-5"/>
              </w:rPr>
              <w:t>130</w:t>
            </w:r>
          </w:p>
        </w:tc>
        <w:tc>
          <w:tcPr>
            <w:tcW w:w="340" w:type="dxa"/>
            <w:vAlign w:val="top"/>
          </w:tcPr>
          <w:p w14:paraId="52EB0098">
            <w:pPr>
              <w:pStyle w:val="10"/>
              <w:keepNext/>
              <w:keepLines/>
              <w:pageBreakBefore w:val="0"/>
              <w:widowControl/>
              <w:kinsoku w:val="0"/>
              <w:wordWrap w:val="0"/>
              <w:overflowPunct/>
              <w:topLinePunct w:val="0"/>
              <w:autoSpaceDE w:val="0"/>
              <w:autoSpaceDN w:val="0"/>
              <w:bidi w:val="0"/>
              <w:adjustRightInd w:val="0"/>
              <w:snapToGrid w:val="0"/>
              <w:spacing w:line="225" w:lineRule="auto"/>
              <w:ind w:left="74"/>
              <w:rPr>
                <w:rFonts w:hint="eastAsia" w:ascii="微软雅黑" w:hAnsi="微软雅黑" w:eastAsia="微软雅黑" w:cs="微软雅黑"/>
              </w:rPr>
            </w:pPr>
            <w:r>
              <w:rPr>
                <w:rFonts w:hint="eastAsia" w:ascii="微软雅黑" w:hAnsi="微软雅黑" w:eastAsia="微软雅黑" w:cs="微软雅黑"/>
                <w:spacing w:val="-3"/>
              </w:rPr>
              <w:t>30</w:t>
            </w:r>
          </w:p>
        </w:tc>
        <w:tc>
          <w:tcPr>
            <w:tcW w:w="339" w:type="dxa"/>
            <w:vAlign w:val="top"/>
          </w:tcPr>
          <w:p w14:paraId="570A96A7">
            <w:pPr>
              <w:pStyle w:val="10"/>
              <w:keepNext/>
              <w:keepLines/>
              <w:pageBreakBefore w:val="0"/>
              <w:widowControl/>
              <w:kinsoku w:val="0"/>
              <w:wordWrap w:val="0"/>
              <w:overflowPunct/>
              <w:topLinePunct w:val="0"/>
              <w:autoSpaceDE w:val="0"/>
              <w:autoSpaceDN w:val="0"/>
              <w:bidi w:val="0"/>
              <w:adjustRightInd w:val="0"/>
              <w:snapToGrid w:val="0"/>
              <w:spacing w:line="225" w:lineRule="auto"/>
              <w:ind w:left="73"/>
              <w:rPr>
                <w:rFonts w:hint="eastAsia" w:ascii="微软雅黑" w:hAnsi="微软雅黑" w:eastAsia="微软雅黑" w:cs="微软雅黑"/>
              </w:rPr>
            </w:pPr>
            <w:r>
              <w:rPr>
                <w:rFonts w:hint="eastAsia" w:ascii="微软雅黑" w:hAnsi="微软雅黑" w:eastAsia="微软雅黑" w:cs="微软雅黑"/>
                <w:spacing w:val="-3"/>
              </w:rPr>
              <w:t>36</w:t>
            </w:r>
          </w:p>
        </w:tc>
        <w:tc>
          <w:tcPr>
            <w:tcW w:w="330" w:type="dxa"/>
            <w:vAlign w:val="top"/>
          </w:tcPr>
          <w:p w14:paraId="16B666B8">
            <w:pPr>
              <w:pStyle w:val="10"/>
              <w:keepNext/>
              <w:keepLines/>
              <w:pageBreakBefore w:val="0"/>
              <w:widowControl/>
              <w:kinsoku w:val="0"/>
              <w:wordWrap w:val="0"/>
              <w:overflowPunct/>
              <w:topLinePunct w:val="0"/>
              <w:autoSpaceDE w:val="0"/>
              <w:autoSpaceDN w:val="0"/>
              <w:bidi w:val="0"/>
              <w:adjustRightInd w:val="0"/>
              <w:snapToGrid w:val="0"/>
              <w:spacing w:line="184" w:lineRule="auto"/>
              <w:ind w:left="44"/>
              <w:rPr>
                <w:rFonts w:hint="eastAsia" w:ascii="微软雅黑" w:hAnsi="微软雅黑" w:eastAsia="微软雅黑" w:cs="微软雅黑"/>
              </w:rPr>
            </w:pPr>
            <w:r>
              <w:rPr>
                <w:rFonts w:hint="eastAsia" w:ascii="微软雅黑" w:hAnsi="微软雅黑" w:eastAsia="微软雅黑" w:cs="微软雅黑"/>
                <w:spacing w:val="-1"/>
              </w:rPr>
              <w:t>F14</w:t>
            </w:r>
          </w:p>
        </w:tc>
        <w:tc>
          <w:tcPr>
            <w:tcW w:w="339" w:type="dxa"/>
            <w:vAlign w:val="top"/>
          </w:tcPr>
          <w:p w14:paraId="3AAE0DD3">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749" w:type="dxa"/>
            <w:vAlign w:val="top"/>
          </w:tcPr>
          <w:p w14:paraId="5948F213">
            <w:pPr>
              <w:pStyle w:val="10"/>
              <w:keepNext/>
              <w:keepLines/>
              <w:pageBreakBefore w:val="0"/>
              <w:widowControl/>
              <w:kinsoku w:val="0"/>
              <w:wordWrap w:val="0"/>
              <w:overflowPunct/>
              <w:topLinePunct w:val="0"/>
              <w:autoSpaceDE w:val="0"/>
              <w:autoSpaceDN w:val="0"/>
              <w:bidi w:val="0"/>
              <w:adjustRightInd w:val="0"/>
              <w:snapToGrid w:val="0"/>
              <w:spacing w:line="184" w:lineRule="auto"/>
              <w:ind w:left="95"/>
              <w:rPr>
                <w:rFonts w:hint="eastAsia" w:ascii="微软雅黑" w:hAnsi="微软雅黑" w:eastAsia="微软雅黑" w:cs="微软雅黑"/>
              </w:rPr>
            </w:pPr>
            <w:r>
              <w:rPr>
                <w:rFonts w:hint="eastAsia" w:ascii="微软雅黑" w:hAnsi="微软雅黑" w:eastAsia="微软雅黑" w:cs="微软雅黑"/>
                <w:spacing w:val="-1"/>
              </w:rPr>
              <w:t>M16X24</w:t>
            </w:r>
          </w:p>
        </w:tc>
        <w:tc>
          <w:tcPr>
            <w:tcW w:w="739" w:type="dxa"/>
            <w:vAlign w:val="top"/>
          </w:tcPr>
          <w:p w14:paraId="1E4F51A4">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1093" w:type="dxa"/>
            <w:vAlign w:val="top"/>
          </w:tcPr>
          <w:p w14:paraId="6B112452">
            <w:pPr>
              <w:pStyle w:val="10"/>
              <w:keepNext/>
              <w:keepLines/>
              <w:pageBreakBefore w:val="0"/>
              <w:widowControl/>
              <w:kinsoku w:val="0"/>
              <w:wordWrap w:val="0"/>
              <w:overflowPunct/>
              <w:topLinePunct w:val="0"/>
              <w:autoSpaceDE w:val="0"/>
              <w:autoSpaceDN w:val="0"/>
              <w:bidi w:val="0"/>
              <w:adjustRightInd w:val="0"/>
              <w:snapToGrid w:val="0"/>
              <w:spacing w:line="224" w:lineRule="auto"/>
              <w:ind w:left="87"/>
              <w:rPr>
                <w:rFonts w:hint="eastAsia" w:ascii="微软雅黑" w:hAnsi="微软雅黑" w:eastAsia="微软雅黑" w:cs="微软雅黑"/>
              </w:rPr>
            </w:pPr>
            <w:r>
              <w:rPr>
                <w:rFonts w:hint="eastAsia" w:ascii="微软雅黑" w:hAnsi="微软雅黑" w:eastAsia="微软雅黑" w:cs="微软雅黑"/>
                <w:spacing w:val="-1"/>
              </w:rPr>
              <w:t>NAMURG1/4"</w:t>
            </w:r>
          </w:p>
        </w:tc>
      </w:tr>
    </w:tbl>
    <w:p w14:paraId="7DD87E55">
      <w:pPr>
        <w:pStyle w:val="5"/>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pPr>
    </w:p>
    <w:p w14:paraId="3EC5B88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sectPr>
          <w:footerReference r:id="rId8" w:type="default"/>
          <w:pgSz w:w="8050" w:h="11910"/>
          <w:pgMar w:top="400" w:right="483" w:bottom="603" w:left="615" w:header="0" w:footer="446" w:gutter="0"/>
          <w:cols w:space="720" w:num="1"/>
        </w:sectPr>
      </w:pPr>
    </w:p>
    <w:p w14:paraId="69965A8D">
      <w:pPr>
        <w:pStyle w:val="5"/>
        <w:keepNext/>
        <w:keepLines/>
        <w:pageBreakBefore w:val="0"/>
        <w:widowControl/>
        <w:kinsoku w:val="0"/>
        <w:wordWrap w:val="0"/>
        <w:overflowPunct/>
        <w:topLinePunct w:val="0"/>
        <w:autoSpaceDE w:val="0"/>
        <w:autoSpaceDN w:val="0"/>
        <w:bidi w:val="0"/>
        <w:adjustRightInd w:val="0"/>
        <w:snapToGrid w:val="0"/>
        <w:spacing w:line="249" w:lineRule="auto"/>
        <w:rPr>
          <w:rFonts w:hint="eastAsia" w:ascii="微软雅黑" w:hAnsi="微软雅黑" w:eastAsia="微软雅黑" w:cs="微软雅黑"/>
        </w:rPr>
      </w:pPr>
    </w:p>
    <w:p w14:paraId="35A609A1">
      <w:pPr>
        <w:pStyle w:val="5"/>
        <w:keepNext/>
        <w:keepLines/>
        <w:pageBreakBefore w:val="0"/>
        <w:widowControl/>
        <w:kinsoku w:val="0"/>
        <w:wordWrap w:val="0"/>
        <w:overflowPunct/>
        <w:topLinePunct w:val="0"/>
        <w:autoSpaceDE w:val="0"/>
        <w:autoSpaceDN w:val="0"/>
        <w:bidi w:val="0"/>
        <w:adjustRightInd w:val="0"/>
        <w:snapToGrid w:val="0"/>
        <w:spacing w:line="250" w:lineRule="auto"/>
        <w:rPr>
          <w:rFonts w:hint="eastAsia" w:ascii="微软雅黑" w:hAnsi="微软雅黑" w:eastAsia="微软雅黑" w:cs="微软雅黑"/>
        </w:rPr>
      </w:pPr>
    </w:p>
    <w:p w14:paraId="6467FE24">
      <w:pPr>
        <w:pStyle w:val="4"/>
        <w:keepNext/>
        <w:keepLines/>
        <w:pageBreakBefore w:val="0"/>
        <w:widowControl/>
        <w:kinsoku w:val="0"/>
        <w:wordWrap w:val="0"/>
        <w:overflowPunct/>
        <w:topLinePunct w:val="0"/>
        <w:autoSpaceDE w:val="0"/>
        <w:autoSpaceDN w:val="0"/>
        <w:bidi w:val="0"/>
        <w:adjustRightInd w:val="0"/>
        <w:snapToGrid w:val="0"/>
        <w:spacing w:before="0" w:beforeLines="0" w:after="0" w:afterLines="0"/>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四 、parts and Material</w:t>
      </w:r>
    </w:p>
    <w:p w14:paraId="1735238D">
      <w:pPr>
        <w:keepNext/>
        <w:keepLines/>
        <w:pageBreakBefore w:val="0"/>
        <w:widowControl/>
        <w:kinsoku w:val="0"/>
        <w:wordWrap w:val="0"/>
        <w:overflowPunct/>
        <w:topLinePunct w:val="0"/>
        <w:autoSpaceDE w:val="0"/>
        <w:autoSpaceDN w:val="0"/>
        <w:bidi w:val="0"/>
        <w:adjustRightInd w:val="0"/>
        <w:snapToGrid w:val="0"/>
        <w:spacing w:line="4940" w:lineRule="exact"/>
        <w:ind w:firstLine="1169"/>
        <w:rPr>
          <w:rFonts w:hint="eastAsia" w:ascii="微软雅黑" w:hAnsi="微软雅黑" w:eastAsia="微软雅黑" w:cs="微软雅黑"/>
        </w:rPr>
      </w:pPr>
      <w:r>
        <w:rPr>
          <w:rFonts w:hint="eastAsia" w:ascii="微软雅黑" w:hAnsi="微软雅黑" w:eastAsia="微软雅黑" w:cs="微软雅黑"/>
          <w:position w:val="-98"/>
        </w:rPr>
        <w:drawing>
          <wp:inline distT="0" distB="0" distL="0" distR="0">
            <wp:extent cx="3676650" cy="31369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3676677" cy="3136918"/>
                    </a:xfrm>
                    <a:prstGeom prst="rect">
                      <a:avLst/>
                    </a:prstGeom>
                  </pic:spPr>
                </pic:pic>
              </a:graphicData>
            </a:graphic>
          </wp:inline>
        </w:drawing>
      </w:r>
    </w:p>
    <w:p w14:paraId="51975DE1">
      <w:pPr>
        <w:keepNext/>
        <w:keepLines/>
        <w:pageBreakBefore w:val="0"/>
        <w:widowControl/>
        <w:kinsoku w:val="0"/>
        <w:wordWrap w:val="0"/>
        <w:overflowPunct/>
        <w:topLinePunct w:val="0"/>
        <w:autoSpaceDE w:val="0"/>
        <w:autoSpaceDN w:val="0"/>
        <w:bidi w:val="0"/>
        <w:adjustRightInd w:val="0"/>
        <w:snapToGrid w:val="0"/>
        <w:spacing w:line="195" w:lineRule="exact"/>
        <w:rPr>
          <w:rFonts w:hint="eastAsia" w:ascii="微软雅黑" w:hAnsi="微软雅黑" w:eastAsia="微软雅黑" w:cs="微软雅黑"/>
        </w:rPr>
      </w:pPr>
    </w:p>
    <w:p w14:paraId="0A4CC2DD">
      <w:pPr>
        <w:pStyle w:val="5"/>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pPr>
    </w:p>
    <w:tbl>
      <w:tblPr>
        <w:tblW w:w="6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2"/>
        <w:gridCol w:w="903"/>
        <w:gridCol w:w="851"/>
        <w:gridCol w:w="1204"/>
        <w:gridCol w:w="1916"/>
        <w:gridCol w:w="1282"/>
      </w:tblGrid>
      <w:tr w14:paraId="1A91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89D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5"/>
                <w:szCs w:val="15"/>
                <w:u w:val="none"/>
              </w:rPr>
            </w:pPr>
            <w:r>
              <w:rPr>
                <w:rFonts w:hint="eastAsia" w:ascii="微软雅黑" w:hAnsi="微软雅黑" w:eastAsia="微软雅黑" w:cs="微软雅黑"/>
                <w:b/>
                <w:i w:val="0"/>
                <w:iCs w:val="0"/>
                <w:snapToGrid w:val="0"/>
                <w:color w:val="000000"/>
                <w:kern w:val="0"/>
                <w:sz w:val="15"/>
                <w:szCs w:val="15"/>
                <w:u w:val="none"/>
                <w:bdr w:val="none" w:color="auto" w:sz="0" w:space="0"/>
                <w:lang w:val="en-US" w:eastAsia="zh-CN" w:bidi="ar"/>
              </w:rPr>
              <w:t>Item No.</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0927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5"/>
                <w:szCs w:val="15"/>
                <w:u w:val="none"/>
              </w:rPr>
            </w:pPr>
            <w:r>
              <w:rPr>
                <w:rFonts w:hint="eastAsia" w:ascii="微软雅黑" w:hAnsi="微软雅黑" w:eastAsia="微软雅黑" w:cs="微软雅黑"/>
                <w:b/>
                <w:i w:val="0"/>
                <w:iCs w:val="0"/>
                <w:snapToGrid w:val="0"/>
                <w:color w:val="000000"/>
                <w:kern w:val="0"/>
                <w:sz w:val="15"/>
                <w:szCs w:val="15"/>
                <w:u w:val="none"/>
                <w:bdr w:val="none" w:color="auto" w:sz="0" w:space="0"/>
                <w:lang w:val="en-US" w:eastAsia="zh-CN" w:bidi="ar"/>
              </w:rPr>
              <w:t>Part Name</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97E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5"/>
                <w:szCs w:val="15"/>
                <w:u w:val="none"/>
              </w:rPr>
            </w:pPr>
            <w:r>
              <w:rPr>
                <w:rFonts w:hint="eastAsia" w:ascii="微软雅黑" w:hAnsi="微软雅黑" w:eastAsia="微软雅黑" w:cs="微软雅黑"/>
                <w:b/>
                <w:i w:val="0"/>
                <w:iCs w:val="0"/>
                <w:snapToGrid w:val="0"/>
                <w:color w:val="000000"/>
                <w:kern w:val="0"/>
                <w:sz w:val="15"/>
                <w:szCs w:val="15"/>
                <w:u w:val="none"/>
                <w:bdr w:val="none" w:color="auto" w:sz="0" w:space="0"/>
                <w:lang w:val="en-US" w:eastAsia="zh-CN" w:bidi="ar"/>
              </w:rPr>
              <w:t>Quantity</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BE43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5"/>
                <w:szCs w:val="15"/>
                <w:u w:val="none"/>
              </w:rPr>
            </w:pPr>
            <w:r>
              <w:rPr>
                <w:rFonts w:hint="eastAsia" w:ascii="微软雅黑" w:hAnsi="微软雅黑" w:eastAsia="微软雅黑" w:cs="微软雅黑"/>
                <w:b/>
                <w:i w:val="0"/>
                <w:iCs w:val="0"/>
                <w:snapToGrid w:val="0"/>
                <w:color w:val="000000"/>
                <w:kern w:val="0"/>
                <w:sz w:val="15"/>
                <w:szCs w:val="15"/>
                <w:u w:val="none"/>
                <w:bdr w:val="none" w:color="auto" w:sz="0" w:space="0"/>
                <w:lang w:val="en-US" w:eastAsia="zh-CN" w:bidi="ar"/>
              </w:rPr>
              <w:t>Material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DC56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5"/>
                <w:szCs w:val="15"/>
                <w:u w:val="none"/>
              </w:rPr>
            </w:pPr>
            <w:r>
              <w:rPr>
                <w:rFonts w:hint="eastAsia" w:ascii="微软雅黑" w:hAnsi="微软雅黑" w:eastAsia="微软雅黑" w:cs="微软雅黑"/>
                <w:b/>
                <w:i w:val="0"/>
                <w:iCs w:val="0"/>
                <w:snapToGrid w:val="0"/>
                <w:color w:val="000000"/>
                <w:kern w:val="0"/>
                <w:sz w:val="15"/>
                <w:szCs w:val="15"/>
                <w:u w:val="none"/>
                <w:bdr w:val="none" w:color="auto" w:sz="0" w:space="0"/>
                <w:lang w:val="en-US" w:eastAsia="zh-CN" w:bidi="ar"/>
              </w:rPr>
              <w:t>Anti-Corrosion Treatment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3B71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15"/>
                <w:szCs w:val="15"/>
                <w:u w:val="none"/>
              </w:rPr>
            </w:pPr>
            <w:r>
              <w:rPr>
                <w:rFonts w:hint="eastAsia" w:ascii="微软雅黑" w:hAnsi="微软雅黑" w:eastAsia="微软雅黑" w:cs="微软雅黑"/>
                <w:b/>
                <w:i w:val="0"/>
                <w:iCs w:val="0"/>
                <w:snapToGrid w:val="0"/>
                <w:color w:val="000000"/>
                <w:kern w:val="0"/>
                <w:sz w:val="15"/>
                <w:szCs w:val="15"/>
                <w:u w:val="none"/>
                <w:bdr w:val="none" w:color="auto" w:sz="0" w:space="0"/>
                <w:lang w:val="en-US" w:eastAsia="zh-CN" w:bidi="ar"/>
              </w:rPr>
              <w:t>Optional Materials</w:t>
            </w:r>
          </w:p>
        </w:tc>
      </w:tr>
      <w:tr w14:paraId="60A0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B70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27C2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Indicator Screw</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845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21D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854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7B4C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7A22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CD1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DFC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Indicator</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160B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9A24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BBE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5C4D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242B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C03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3</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54CF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Circlip</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E90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D902">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C000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B906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5D35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F193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4BF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Washer</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C325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F6BC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E04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AC3E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06C3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C53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D0E6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Outer Gasket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51AC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5DFE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Engineering 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B041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38C9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1465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1E6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6</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BCA5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Cylinder Block</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694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6207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Cast Aluminum</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350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Hard Anodization, etc.</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4277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6DC0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F9D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7</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98E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Inner Gasket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351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219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Engineering 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F5F2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8FFA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5FBC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8D9F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89F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Cam</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7484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2B21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Alloy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3BA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0DBF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26D6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DBCC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9</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3BF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Upper Shaft Bearing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34FF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D27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Engineering 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173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8B68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6C70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1AF2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FFB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Upper Shaft O-Ring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AD24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06D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Nitrile Rubber (NBR)</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8DBC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85D3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Fluororubber (FKM)/Silicone Rubber</w:t>
            </w:r>
          </w:p>
        </w:tc>
      </w:tr>
      <w:tr w14:paraId="5143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81B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11</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CF70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Gear Shaft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88D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F7A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Alloy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4AC6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Nickel Plating</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0C57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r>
      <w:tr w14:paraId="4875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4BF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29F1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Lower Shaft Bearing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7296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59C9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Engineering 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23CB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BA3B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69FC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F675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13</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7B8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Lower Shaft O-Ring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F26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FC7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Nitrile Rubber (NBR)</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4FE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1DB0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Fluororubber (FKM)/Silicone Rubber</w:t>
            </w:r>
          </w:p>
        </w:tc>
      </w:tr>
      <w:tr w14:paraId="7099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6C90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608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Plug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ADA8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77B5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Nitrile Rubber (NBR)</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AE2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BE3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Fluororubber (FKM)/Silicone Rubber</w:t>
            </w:r>
          </w:p>
        </w:tc>
      </w:tr>
      <w:tr w14:paraId="7458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EE1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6B82">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Adjusting Screw O-Ring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CB4C2">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C5F3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Nitrile Rubber (NBR)</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262B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DDE4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Fluororubber (FKM)/Silicone Rubber</w:t>
            </w:r>
          </w:p>
        </w:tc>
      </w:tr>
      <w:tr w14:paraId="56A4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BA98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700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Adjusting Screw Nut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8884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E1A9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0AE6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06ED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7C2F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BA5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17</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299F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Adjusting Bolt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815E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AFFD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1BEF2">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35B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6830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01A7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18</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4961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Piston</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6027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5C4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Cast Aluminum/Cast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53D5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Anodization/Galvanization</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D9F1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r>
      <w:tr w14:paraId="264F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26F3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19</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81EB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Piston Guide Plate</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F81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996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Engineering 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26BD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A8E32">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3187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320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7CB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Piston Bearing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410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2AA82">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Engineering Plastic</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4BE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E280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677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980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21</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69E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Piston O-Ring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382C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6877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Nitrile Rubber (NBR)</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CE0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E7D3C">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Fluororubber (FKM)/Silicone Rubber</w:t>
            </w:r>
          </w:p>
        </w:tc>
      </w:tr>
      <w:tr w14:paraId="26AA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4C2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22</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81BD">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Spring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6FB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0~12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AD3F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Spring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1655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Paint Dipping</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D7E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6216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6AF0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23</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894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End Cover O-Ring</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57E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601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Nitrile Rubber (NBR)</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C76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B01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Fluororubber (FKM)/Silicone Rubber</w:t>
            </w:r>
          </w:p>
        </w:tc>
      </w:tr>
      <w:tr w14:paraId="12CE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6C4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24</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FFB1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End Cover</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60B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4133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Cast Aluminum</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756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Powder Coating, etc.</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4267F">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5534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73C6">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25</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683F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End Cover Bolt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08574">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2C38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728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F29A">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155E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489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26</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E48F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Limit Bolt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D1A08">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DC9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4BACB">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724E5">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r w14:paraId="09C2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D9BE7">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27</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83A9">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Limit Nut</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0221">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3B930">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Stainless Steel</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5313">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78CAE">
            <w:pPr>
              <w:keepNext/>
              <w:keepLines/>
              <w:pageBreakBefore w:val="0"/>
              <w:widowControl/>
              <w:suppressLineNumbers w:val="0"/>
              <w:kinsoku w:val="0"/>
              <w:wordWrap w:val="0"/>
              <w:overflowPunct/>
              <w:topLinePunct w:val="0"/>
              <w:autoSpaceDE w:val="0"/>
              <w:autoSpaceDN w:val="0"/>
              <w:bidi w:val="0"/>
              <w:adjustRightInd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snapToGrid w:val="0"/>
                <w:color w:val="000000"/>
                <w:kern w:val="0"/>
                <w:sz w:val="15"/>
                <w:szCs w:val="15"/>
                <w:u w:val="none"/>
                <w:bdr w:val="none" w:color="auto" w:sz="0" w:space="0"/>
                <w:lang w:val="en-US" w:eastAsia="zh-CN" w:bidi="ar"/>
              </w:rPr>
              <w:t>-</w:t>
            </w:r>
          </w:p>
        </w:tc>
      </w:tr>
    </w:tbl>
    <w:p w14:paraId="2D0F65A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pPr>
    </w:p>
    <w:p w14:paraId="4C9597FE">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sectPr>
          <w:headerReference r:id="rId9" w:type="default"/>
          <w:footerReference r:id="rId10" w:type="default"/>
          <w:pgSz w:w="8050" w:h="11910"/>
          <w:pgMar w:top="400" w:right="529" w:bottom="611" w:left="565" w:header="0" w:footer="441" w:gutter="0"/>
          <w:cols w:equalWidth="0" w:num="1">
            <w:col w:w="6956"/>
          </w:cols>
        </w:sectPr>
      </w:pPr>
    </w:p>
    <w:p w14:paraId="32999ED2">
      <w:pPr>
        <w:pStyle w:val="4"/>
        <w:keepNext/>
        <w:keepLines/>
        <w:pageBreakBefore w:val="0"/>
        <w:widowControl/>
        <w:kinsoku w:val="0"/>
        <w:wordWrap w:val="0"/>
        <w:overflowPunct/>
        <w:topLinePunct w:val="0"/>
        <w:autoSpaceDE w:val="0"/>
        <w:autoSpaceDN w:val="0"/>
        <w:bidi w:val="0"/>
        <w:adjustRightInd w:val="0"/>
        <w:snapToGrid w:val="0"/>
        <w:spacing w:before="0" w:beforeLines="0" w:after="0" w:afterLines="0"/>
        <w:rPr>
          <w:rFonts w:hint="eastAsia" w:ascii="微软雅黑" w:hAnsi="微软雅黑" w:eastAsia="微软雅黑" w:cs="微软雅黑"/>
          <w:b/>
          <w:bCs w:val="0"/>
          <w:lang w:val="en-US" w:eastAsia="zh-CN"/>
        </w:rPr>
      </w:pPr>
      <w:r>
        <w:rPr>
          <w:rFonts w:hint="eastAsia" w:ascii="微软雅黑" w:hAnsi="微软雅黑" w:eastAsia="微软雅黑" w:cs="微软雅黑"/>
          <w:b/>
          <w:bCs w:val="0"/>
          <w:lang w:val="en-US" w:eastAsia="zh-CN"/>
        </w:rPr>
        <w:t>五．Double-Acting Actuator Output Torque</w:t>
      </w:r>
    </w:p>
    <w:p w14:paraId="0530CCF3">
      <w:pPr>
        <w:pStyle w:val="5"/>
        <w:keepNext/>
        <w:keepLines/>
        <w:pageBreakBefore w:val="0"/>
        <w:widowControl/>
        <w:kinsoku w:val="0"/>
        <w:wordWrap w:val="0"/>
        <w:overflowPunct/>
        <w:topLinePunct w:val="0"/>
        <w:autoSpaceDE w:val="0"/>
        <w:autoSpaceDN w:val="0"/>
        <w:bidi w:val="0"/>
        <w:adjustRightInd w:val="0"/>
        <w:snapToGrid w:val="0"/>
        <w:spacing w:line="282" w:lineRule="auto"/>
        <w:rPr>
          <w:rFonts w:hint="eastAsia" w:ascii="微软雅黑" w:hAnsi="微软雅黑" w:eastAsia="微软雅黑" w:cs="微软雅黑"/>
        </w:rPr>
      </w:pPr>
    </w:p>
    <w:p w14:paraId="5F84A2B3">
      <w:pPr>
        <w:keepNext/>
        <w:keepLines/>
        <w:pageBreakBefore w:val="0"/>
        <w:widowControl/>
        <w:kinsoku w:val="0"/>
        <w:wordWrap w:val="0"/>
        <w:overflowPunct/>
        <w:topLinePunct w:val="0"/>
        <w:autoSpaceDE w:val="0"/>
        <w:autoSpaceDN w:val="0"/>
        <w:bidi w:val="0"/>
        <w:adjustRightInd w:val="0"/>
        <w:snapToGrid w:val="0"/>
        <w:spacing w:line="219" w:lineRule="auto"/>
        <w:jc w:val="center"/>
        <w:rPr>
          <w:rFonts w:hint="eastAsia" w:ascii="微软雅黑" w:hAnsi="微软雅黑" w:eastAsia="微软雅黑" w:cs="微软雅黑"/>
          <w:sz w:val="20"/>
          <w:szCs w:val="20"/>
        </w:rPr>
      </w:pPr>
    </w:p>
    <w:p w14:paraId="6CE9EC53">
      <w:pPr>
        <w:keepNext/>
        <w:keepLines/>
        <w:pageBreakBefore w:val="0"/>
        <w:widowControl/>
        <w:kinsoku w:val="0"/>
        <w:wordWrap w:val="0"/>
        <w:overflowPunct/>
        <w:topLinePunct w:val="0"/>
        <w:autoSpaceDE w:val="0"/>
        <w:autoSpaceDN w:val="0"/>
        <w:bidi w:val="0"/>
        <w:adjustRightInd w:val="0"/>
        <w:snapToGrid w:val="0"/>
        <w:spacing w:line="219" w:lineRule="auto"/>
        <w:jc w:val="both"/>
        <w:rPr>
          <w:rFonts w:hint="eastAsia" w:ascii="微软雅黑" w:hAnsi="微软雅黑" w:eastAsia="微软雅黑" w:cs="微软雅黑"/>
          <w:sz w:val="20"/>
          <w:szCs w:val="20"/>
        </w:rPr>
        <w:sectPr>
          <w:type w:val="continuous"/>
          <w:pgSz w:w="8050" w:h="11910"/>
          <w:pgMar w:top="400" w:right="529" w:bottom="611" w:left="565" w:header="0" w:footer="441" w:gutter="0"/>
          <w:cols w:equalWidth="0" w:num="2">
            <w:col w:w="4658" w:space="100"/>
            <w:col w:w="2199"/>
          </w:cols>
        </w:sectPr>
      </w:pPr>
      <w:r>
        <w:rPr>
          <w:rFonts w:hint="eastAsia" w:ascii="微软雅黑" w:hAnsi="微软雅黑" w:eastAsia="微软雅黑" w:cs="微软雅黑"/>
          <w:sz w:val="20"/>
          <w:szCs w:val="20"/>
        </w:rPr>
        <w:t>Double-Acting Actuator Torque Diagram</w:t>
      </w:r>
    </w:p>
    <w:tbl>
      <w:tblPr>
        <w:tblStyle w:val="9"/>
        <w:tblW w:w="4440"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609"/>
        <w:gridCol w:w="598"/>
        <w:gridCol w:w="599"/>
        <w:gridCol w:w="599"/>
        <w:gridCol w:w="598"/>
        <w:gridCol w:w="604"/>
      </w:tblGrid>
      <w:tr w14:paraId="2910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33" w:type="dxa"/>
            <w:vMerge w:val="restart"/>
            <w:tcBorders>
              <w:bottom w:val="nil"/>
            </w:tcBorders>
            <w:vAlign w:val="top"/>
          </w:tcPr>
          <w:p w14:paraId="6CE43DF1">
            <w:pPr>
              <w:pStyle w:val="10"/>
              <w:keepNext/>
              <w:keepLines/>
              <w:pageBreakBefore w:val="0"/>
              <w:widowControl/>
              <w:kinsoku w:val="0"/>
              <w:wordWrap w:val="0"/>
              <w:overflowPunct/>
              <w:topLinePunct w:val="0"/>
              <w:autoSpaceDE w:val="0"/>
              <w:autoSpaceDN w:val="0"/>
              <w:bidi w:val="0"/>
              <w:adjustRightInd w:val="0"/>
              <w:snapToGrid w:val="0"/>
              <w:spacing w:line="260" w:lineRule="auto"/>
              <w:ind w:left="205" w:right="219" w:firstLine="40"/>
              <w:rPr>
                <w:rFonts w:hint="eastAsia" w:ascii="微软雅黑" w:hAnsi="微软雅黑" w:eastAsia="微软雅黑" w:cs="微软雅黑"/>
                <w:sz w:val="16"/>
                <w:szCs w:val="16"/>
              </w:rPr>
            </w:pPr>
            <w:r>
              <w:rPr>
                <w:rFonts w:hint="eastAsia" w:ascii="微软雅黑" w:hAnsi="微软雅黑" w:eastAsia="微软雅黑" w:cs="微软雅黑"/>
                <w:sz w:val="16"/>
                <w:szCs w:val="16"/>
                <w:lang w:val="en-US" w:eastAsia="zh-CN"/>
              </w:rPr>
              <w:t>type</w:t>
            </w:r>
            <w:r>
              <w:rPr>
                <w:rFonts w:hint="eastAsia" w:ascii="微软雅黑" w:hAnsi="微软雅黑" w:eastAsia="微软雅黑" w:cs="微软雅黑"/>
                <w:sz w:val="16"/>
                <w:szCs w:val="16"/>
              </w:rPr>
              <w:t xml:space="preserve"> </w:t>
            </w:r>
            <w:r>
              <w:rPr>
                <w:rFonts w:hint="eastAsia" w:ascii="微软雅黑" w:hAnsi="微软雅黑" w:eastAsia="微软雅黑" w:cs="微软雅黑"/>
                <w:spacing w:val="-1"/>
                <w:sz w:val="16"/>
                <w:szCs w:val="16"/>
              </w:rPr>
              <w:t>Model</w:t>
            </w:r>
          </w:p>
        </w:tc>
        <w:tc>
          <w:tcPr>
            <w:tcW w:w="3607" w:type="dxa"/>
            <w:gridSpan w:val="6"/>
            <w:vAlign w:val="top"/>
          </w:tcPr>
          <w:p w14:paraId="2F6A0F6A">
            <w:pPr>
              <w:pStyle w:val="10"/>
              <w:keepNext/>
              <w:keepLines/>
              <w:pageBreakBefore w:val="0"/>
              <w:widowControl/>
              <w:kinsoku w:val="0"/>
              <w:wordWrap w:val="0"/>
              <w:overflowPunct/>
              <w:topLinePunct w:val="0"/>
              <w:autoSpaceDE w:val="0"/>
              <w:autoSpaceDN w:val="0"/>
              <w:bidi w:val="0"/>
              <w:adjustRightInd w:val="0"/>
              <w:snapToGrid w:val="0"/>
              <w:spacing w:line="219" w:lineRule="auto"/>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Input Supply Pressure (Unit: bar)</w:t>
            </w:r>
          </w:p>
        </w:tc>
      </w:tr>
      <w:tr w14:paraId="10BE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33" w:type="dxa"/>
            <w:vMerge w:val="continue"/>
            <w:tcBorders>
              <w:top w:val="nil"/>
              <w:bottom w:val="nil"/>
            </w:tcBorders>
            <w:vAlign w:val="top"/>
          </w:tcPr>
          <w:p w14:paraId="44A46F6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609" w:type="dxa"/>
            <w:vAlign w:val="top"/>
          </w:tcPr>
          <w:p w14:paraId="072C1D5B">
            <w:pPr>
              <w:pStyle w:val="10"/>
              <w:keepNext/>
              <w:keepLines/>
              <w:pageBreakBefore w:val="0"/>
              <w:widowControl/>
              <w:kinsoku w:val="0"/>
              <w:wordWrap w:val="0"/>
              <w:overflowPunct/>
              <w:topLinePunct w:val="0"/>
              <w:autoSpaceDE w:val="0"/>
              <w:autoSpaceDN w:val="0"/>
              <w:bidi w:val="0"/>
              <w:adjustRightInd w:val="0"/>
              <w:snapToGrid w:val="0"/>
              <w:spacing w:line="193" w:lineRule="auto"/>
              <w:ind w:left="17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3.0</w:t>
            </w:r>
          </w:p>
        </w:tc>
        <w:tc>
          <w:tcPr>
            <w:tcW w:w="598" w:type="dxa"/>
            <w:vAlign w:val="top"/>
          </w:tcPr>
          <w:p w14:paraId="7172CDF5">
            <w:pPr>
              <w:pStyle w:val="10"/>
              <w:keepNext/>
              <w:keepLines/>
              <w:pageBreakBefore w:val="0"/>
              <w:widowControl/>
              <w:kinsoku w:val="0"/>
              <w:wordWrap w:val="0"/>
              <w:overflowPunct/>
              <w:topLinePunct w:val="0"/>
              <w:autoSpaceDE w:val="0"/>
              <w:autoSpaceDN w:val="0"/>
              <w:bidi w:val="0"/>
              <w:adjustRightInd w:val="0"/>
              <w:snapToGrid w:val="0"/>
              <w:spacing w:line="193" w:lineRule="auto"/>
              <w:ind w:left="1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w:t>
            </w:r>
          </w:p>
        </w:tc>
        <w:tc>
          <w:tcPr>
            <w:tcW w:w="599" w:type="dxa"/>
            <w:vAlign w:val="top"/>
          </w:tcPr>
          <w:p w14:paraId="11F4E6A2">
            <w:pPr>
              <w:pStyle w:val="10"/>
              <w:keepNext/>
              <w:keepLines/>
              <w:pageBreakBefore w:val="0"/>
              <w:widowControl/>
              <w:kinsoku w:val="0"/>
              <w:wordWrap w:val="0"/>
              <w:overflowPunct/>
              <w:topLinePunct w:val="0"/>
              <w:autoSpaceDE w:val="0"/>
              <w:autoSpaceDN w:val="0"/>
              <w:bidi w:val="0"/>
              <w:adjustRightInd w:val="0"/>
              <w:snapToGrid w:val="0"/>
              <w:spacing w:line="193" w:lineRule="auto"/>
              <w:ind w:left="17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5.0</w:t>
            </w:r>
          </w:p>
        </w:tc>
        <w:tc>
          <w:tcPr>
            <w:tcW w:w="599" w:type="dxa"/>
            <w:vAlign w:val="top"/>
          </w:tcPr>
          <w:p w14:paraId="2003A93B">
            <w:pPr>
              <w:pStyle w:val="10"/>
              <w:keepNext/>
              <w:keepLines/>
              <w:pageBreakBefore w:val="0"/>
              <w:widowControl/>
              <w:kinsoku w:val="0"/>
              <w:wordWrap w:val="0"/>
              <w:overflowPunct/>
              <w:topLinePunct w:val="0"/>
              <w:autoSpaceDE w:val="0"/>
              <w:autoSpaceDN w:val="0"/>
              <w:bidi w:val="0"/>
              <w:adjustRightInd w:val="0"/>
              <w:snapToGrid w:val="0"/>
              <w:spacing w:line="193" w:lineRule="auto"/>
              <w:ind w:left="1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w:t>
            </w:r>
          </w:p>
        </w:tc>
        <w:tc>
          <w:tcPr>
            <w:tcW w:w="598" w:type="dxa"/>
            <w:vAlign w:val="top"/>
          </w:tcPr>
          <w:p w14:paraId="60854022">
            <w:pPr>
              <w:pStyle w:val="10"/>
              <w:keepNext/>
              <w:keepLines/>
              <w:pageBreakBefore w:val="0"/>
              <w:widowControl/>
              <w:kinsoku w:val="0"/>
              <w:wordWrap w:val="0"/>
              <w:overflowPunct/>
              <w:topLinePunct w:val="0"/>
              <w:autoSpaceDE w:val="0"/>
              <w:autoSpaceDN w:val="0"/>
              <w:bidi w:val="0"/>
              <w:adjustRightInd w:val="0"/>
              <w:snapToGrid w:val="0"/>
              <w:spacing w:line="193" w:lineRule="auto"/>
              <w:ind w:left="17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w:t>
            </w:r>
          </w:p>
        </w:tc>
        <w:tc>
          <w:tcPr>
            <w:tcW w:w="604" w:type="dxa"/>
            <w:vAlign w:val="top"/>
          </w:tcPr>
          <w:p w14:paraId="08376C62">
            <w:pPr>
              <w:pStyle w:val="10"/>
              <w:keepNext/>
              <w:keepLines/>
              <w:pageBreakBefore w:val="0"/>
              <w:widowControl/>
              <w:kinsoku w:val="0"/>
              <w:wordWrap w:val="0"/>
              <w:overflowPunct/>
              <w:topLinePunct w:val="0"/>
              <w:autoSpaceDE w:val="0"/>
              <w:autoSpaceDN w:val="0"/>
              <w:bidi w:val="0"/>
              <w:adjustRightInd w:val="0"/>
              <w:snapToGrid w:val="0"/>
              <w:spacing w:line="193" w:lineRule="auto"/>
              <w:ind w:left="1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8.0</w:t>
            </w:r>
          </w:p>
        </w:tc>
      </w:tr>
      <w:tr w14:paraId="6FB34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33" w:type="dxa"/>
            <w:vMerge w:val="continue"/>
            <w:tcBorders>
              <w:top w:val="nil"/>
            </w:tcBorders>
            <w:vAlign w:val="top"/>
          </w:tcPr>
          <w:p w14:paraId="4CD2B6B3">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3607" w:type="dxa"/>
            <w:gridSpan w:val="6"/>
            <w:vAlign w:val="top"/>
          </w:tcPr>
          <w:p w14:paraId="72FDF30D">
            <w:pPr>
              <w:pStyle w:val="10"/>
              <w:keepNext/>
              <w:keepLines/>
              <w:pageBreakBefore w:val="0"/>
              <w:widowControl/>
              <w:kinsoku w:val="0"/>
              <w:wordWrap w:val="0"/>
              <w:overflowPunct/>
              <w:topLinePunct w:val="0"/>
              <w:autoSpaceDE w:val="0"/>
              <w:autoSpaceDN w:val="0"/>
              <w:bidi w:val="0"/>
              <w:adjustRightInd w:val="0"/>
              <w:snapToGrid w:val="0"/>
              <w:spacing w:line="212" w:lineRule="auto"/>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Air Supply Input Torque (Nm)</w:t>
            </w:r>
          </w:p>
        </w:tc>
      </w:tr>
      <w:tr w14:paraId="44364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33" w:type="dxa"/>
            <w:vAlign w:val="top"/>
          </w:tcPr>
          <w:p w14:paraId="2DD59502">
            <w:pPr>
              <w:pStyle w:val="10"/>
              <w:keepNext/>
              <w:keepLines/>
              <w:pageBreakBefore w:val="0"/>
              <w:widowControl/>
              <w:kinsoku w:val="0"/>
              <w:wordWrap w:val="0"/>
              <w:overflowPunct/>
              <w:topLinePunct w:val="0"/>
              <w:autoSpaceDE w:val="0"/>
              <w:autoSpaceDN w:val="0"/>
              <w:bidi w:val="0"/>
              <w:adjustRightInd w:val="0"/>
              <w:snapToGrid w:val="0"/>
              <w:spacing w:line="176"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AT032</w:t>
            </w:r>
          </w:p>
        </w:tc>
        <w:tc>
          <w:tcPr>
            <w:tcW w:w="609" w:type="dxa"/>
            <w:vAlign w:val="top"/>
          </w:tcPr>
          <w:p w14:paraId="3D81DDB4">
            <w:pPr>
              <w:pStyle w:val="10"/>
              <w:keepNext/>
              <w:keepLines/>
              <w:pageBreakBefore w:val="0"/>
              <w:widowControl/>
              <w:kinsoku w:val="0"/>
              <w:wordWrap w:val="0"/>
              <w:overflowPunct/>
              <w:topLinePunct w:val="0"/>
              <w:autoSpaceDE w:val="0"/>
              <w:autoSpaceDN w:val="0"/>
              <w:bidi w:val="0"/>
              <w:adjustRightInd w:val="0"/>
              <w:snapToGrid w:val="0"/>
              <w:spacing w:line="204" w:lineRule="auto"/>
              <w:ind w:left="1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4.8</w:t>
            </w:r>
          </w:p>
        </w:tc>
        <w:tc>
          <w:tcPr>
            <w:tcW w:w="598" w:type="dxa"/>
            <w:vAlign w:val="top"/>
          </w:tcPr>
          <w:p w14:paraId="7F956376">
            <w:pPr>
              <w:pStyle w:val="10"/>
              <w:keepNext/>
              <w:keepLines/>
              <w:pageBreakBefore w:val="0"/>
              <w:widowControl/>
              <w:kinsoku w:val="0"/>
              <w:wordWrap w:val="0"/>
              <w:overflowPunct/>
              <w:topLinePunct w:val="0"/>
              <w:autoSpaceDE w:val="0"/>
              <w:autoSpaceDN w:val="0"/>
              <w:bidi w:val="0"/>
              <w:adjustRightInd w:val="0"/>
              <w:snapToGrid w:val="0"/>
              <w:spacing w:line="204" w:lineRule="auto"/>
              <w:ind w:left="1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6.1</w:t>
            </w:r>
          </w:p>
        </w:tc>
        <w:tc>
          <w:tcPr>
            <w:tcW w:w="599" w:type="dxa"/>
            <w:vAlign w:val="top"/>
          </w:tcPr>
          <w:p w14:paraId="0030C3A5">
            <w:pPr>
              <w:pStyle w:val="10"/>
              <w:keepNext/>
              <w:keepLines/>
              <w:pageBreakBefore w:val="0"/>
              <w:widowControl/>
              <w:kinsoku w:val="0"/>
              <w:wordWrap w:val="0"/>
              <w:overflowPunct/>
              <w:topLinePunct w:val="0"/>
              <w:autoSpaceDE w:val="0"/>
              <w:autoSpaceDN w:val="0"/>
              <w:bidi w:val="0"/>
              <w:adjustRightInd w:val="0"/>
              <w:snapToGrid w:val="0"/>
              <w:spacing w:line="204" w:lineRule="auto"/>
              <w:ind w:left="17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7.6</w:t>
            </w:r>
          </w:p>
        </w:tc>
        <w:tc>
          <w:tcPr>
            <w:tcW w:w="599" w:type="dxa"/>
            <w:vAlign w:val="top"/>
          </w:tcPr>
          <w:p w14:paraId="777EE5FC">
            <w:pPr>
              <w:pStyle w:val="10"/>
              <w:keepNext/>
              <w:keepLines/>
              <w:pageBreakBefore w:val="0"/>
              <w:widowControl/>
              <w:kinsoku w:val="0"/>
              <w:wordWrap w:val="0"/>
              <w:overflowPunct/>
              <w:topLinePunct w:val="0"/>
              <w:autoSpaceDE w:val="0"/>
              <w:autoSpaceDN w:val="0"/>
              <w:bidi w:val="0"/>
              <w:adjustRightInd w:val="0"/>
              <w:snapToGrid w:val="0"/>
              <w:spacing w:line="204" w:lineRule="auto"/>
              <w:ind w:left="1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9.2</w:t>
            </w:r>
          </w:p>
        </w:tc>
        <w:tc>
          <w:tcPr>
            <w:tcW w:w="598" w:type="dxa"/>
            <w:vAlign w:val="top"/>
          </w:tcPr>
          <w:p w14:paraId="429A0704">
            <w:pPr>
              <w:pStyle w:val="10"/>
              <w:keepNext/>
              <w:keepLines/>
              <w:pageBreakBefore w:val="0"/>
              <w:widowControl/>
              <w:kinsoku w:val="0"/>
              <w:wordWrap w:val="0"/>
              <w:overflowPunct/>
              <w:topLinePunct w:val="0"/>
              <w:autoSpaceDE w:val="0"/>
              <w:autoSpaceDN w:val="0"/>
              <w:bidi w:val="0"/>
              <w:adjustRightInd w:val="0"/>
              <w:snapToGrid w:val="0"/>
              <w:spacing w:line="204" w:lineRule="auto"/>
              <w:ind w:left="137"/>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10.7</w:t>
            </w:r>
          </w:p>
        </w:tc>
        <w:tc>
          <w:tcPr>
            <w:tcW w:w="604" w:type="dxa"/>
            <w:vAlign w:val="top"/>
          </w:tcPr>
          <w:p w14:paraId="34AB8F17">
            <w:pPr>
              <w:pStyle w:val="10"/>
              <w:keepNext/>
              <w:keepLines/>
              <w:pageBreakBefore w:val="0"/>
              <w:widowControl/>
              <w:kinsoku w:val="0"/>
              <w:wordWrap w:val="0"/>
              <w:overflowPunct/>
              <w:topLinePunct w:val="0"/>
              <w:autoSpaceDE w:val="0"/>
              <w:autoSpaceDN w:val="0"/>
              <w:bidi w:val="0"/>
              <w:adjustRightInd w:val="0"/>
              <w:snapToGrid w:val="0"/>
              <w:spacing w:line="204" w:lineRule="auto"/>
              <w:ind w:left="139"/>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12.2</w:t>
            </w:r>
          </w:p>
        </w:tc>
      </w:tr>
      <w:tr w14:paraId="76FB8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33" w:type="dxa"/>
            <w:vAlign w:val="top"/>
          </w:tcPr>
          <w:p w14:paraId="00E5EA17">
            <w:pPr>
              <w:pStyle w:val="10"/>
              <w:keepNext/>
              <w:keepLines/>
              <w:pageBreakBefore w:val="0"/>
              <w:widowControl/>
              <w:kinsoku w:val="0"/>
              <w:wordWrap w:val="0"/>
              <w:overflowPunct/>
              <w:topLinePunct w:val="0"/>
              <w:autoSpaceDE w:val="0"/>
              <w:autoSpaceDN w:val="0"/>
              <w:bidi w:val="0"/>
              <w:adjustRightInd w:val="0"/>
              <w:snapToGrid w:val="0"/>
              <w:spacing w:line="176"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AT052</w:t>
            </w:r>
          </w:p>
        </w:tc>
        <w:tc>
          <w:tcPr>
            <w:tcW w:w="609" w:type="dxa"/>
            <w:vAlign w:val="top"/>
          </w:tcPr>
          <w:p w14:paraId="2BC5B0E9">
            <w:pPr>
              <w:pStyle w:val="10"/>
              <w:keepNext/>
              <w:keepLines/>
              <w:pageBreakBefore w:val="0"/>
              <w:widowControl/>
              <w:kinsoku w:val="0"/>
              <w:wordWrap w:val="0"/>
              <w:overflowPunct/>
              <w:topLinePunct w:val="0"/>
              <w:autoSpaceDE w:val="0"/>
              <w:autoSpaceDN w:val="0"/>
              <w:bidi w:val="0"/>
              <w:adjustRightInd w:val="0"/>
              <w:snapToGrid w:val="0"/>
              <w:spacing w:line="204" w:lineRule="auto"/>
              <w:ind w:left="132"/>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12.0</w:t>
            </w:r>
          </w:p>
        </w:tc>
        <w:tc>
          <w:tcPr>
            <w:tcW w:w="598" w:type="dxa"/>
            <w:vAlign w:val="top"/>
          </w:tcPr>
          <w:p w14:paraId="2C59E684">
            <w:pPr>
              <w:pStyle w:val="10"/>
              <w:keepNext/>
              <w:keepLines/>
              <w:pageBreakBefore w:val="0"/>
              <w:widowControl/>
              <w:kinsoku w:val="0"/>
              <w:wordWrap w:val="0"/>
              <w:overflowPunct/>
              <w:topLinePunct w:val="0"/>
              <w:autoSpaceDE w:val="0"/>
              <w:autoSpaceDN w:val="0"/>
              <w:bidi w:val="0"/>
              <w:adjustRightInd w:val="0"/>
              <w:snapToGrid w:val="0"/>
              <w:spacing w:line="204" w:lineRule="auto"/>
              <w:ind w:left="133"/>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16.0</w:t>
            </w:r>
          </w:p>
        </w:tc>
        <w:tc>
          <w:tcPr>
            <w:tcW w:w="599" w:type="dxa"/>
            <w:vAlign w:val="top"/>
          </w:tcPr>
          <w:p w14:paraId="696CD3BB">
            <w:pPr>
              <w:pStyle w:val="10"/>
              <w:keepNext/>
              <w:keepLines/>
              <w:pageBreakBefore w:val="0"/>
              <w:widowControl/>
              <w:kinsoku w:val="0"/>
              <w:wordWrap w:val="0"/>
              <w:overflowPunct/>
              <w:topLinePunct w:val="0"/>
              <w:autoSpaceDE w:val="0"/>
              <w:autoSpaceDN w:val="0"/>
              <w:bidi w:val="0"/>
              <w:adjustRightInd w:val="0"/>
              <w:snapToGrid w:val="0"/>
              <w:spacing w:line="204" w:lineRule="auto"/>
              <w:ind w:left="13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20.0</w:t>
            </w:r>
          </w:p>
        </w:tc>
        <w:tc>
          <w:tcPr>
            <w:tcW w:w="599" w:type="dxa"/>
            <w:vAlign w:val="top"/>
          </w:tcPr>
          <w:p w14:paraId="5EECD27E">
            <w:pPr>
              <w:pStyle w:val="10"/>
              <w:keepNext/>
              <w:keepLines/>
              <w:pageBreakBefore w:val="0"/>
              <w:widowControl/>
              <w:kinsoku w:val="0"/>
              <w:wordWrap w:val="0"/>
              <w:overflowPunct/>
              <w:topLinePunct w:val="0"/>
              <w:autoSpaceDE w:val="0"/>
              <w:autoSpaceDN w:val="0"/>
              <w:bidi w:val="0"/>
              <w:adjustRightInd w:val="0"/>
              <w:snapToGrid w:val="0"/>
              <w:spacing w:line="204" w:lineRule="auto"/>
              <w:ind w:left="13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24.0</w:t>
            </w:r>
          </w:p>
        </w:tc>
        <w:tc>
          <w:tcPr>
            <w:tcW w:w="598" w:type="dxa"/>
            <w:vAlign w:val="top"/>
          </w:tcPr>
          <w:p w14:paraId="169843FE">
            <w:pPr>
              <w:pStyle w:val="10"/>
              <w:keepNext/>
              <w:keepLines/>
              <w:pageBreakBefore w:val="0"/>
              <w:widowControl/>
              <w:kinsoku w:val="0"/>
              <w:wordWrap w:val="0"/>
              <w:overflowPunct/>
              <w:topLinePunct w:val="0"/>
              <w:autoSpaceDE w:val="0"/>
              <w:autoSpaceDN w:val="0"/>
              <w:bidi w:val="0"/>
              <w:adjustRightInd w:val="0"/>
              <w:snapToGrid w:val="0"/>
              <w:spacing w:line="204" w:lineRule="auto"/>
              <w:ind w:left="13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28.0</w:t>
            </w:r>
          </w:p>
        </w:tc>
        <w:tc>
          <w:tcPr>
            <w:tcW w:w="604" w:type="dxa"/>
            <w:vAlign w:val="top"/>
          </w:tcPr>
          <w:p w14:paraId="0ED802A2">
            <w:pPr>
              <w:pStyle w:val="10"/>
              <w:keepNext/>
              <w:keepLines/>
              <w:pageBreakBefore w:val="0"/>
              <w:widowControl/>
              <w:kinsoku w:val="0"/>
              <w:wordWrap w:val="0"/>
              <w:overflowPunct/>
              <w:topLinePunct w:val="0"/>
              <w:autoSpaceDE w:val="0"/>
              <w:autoSpaceDN w:val="0"/>
              <w:bidi w:val="0"/>
              <w:adjustRightInd w:val="0"/>
              <w:snapToGrid w:val="0"/>
              <w:spacing w:line="204" w:lineRule="auto"/>
              <w:ind w:left="13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32.0</w:t>
            </w:r>
          </w:p>
        </w:tc>
      </w:tr>
      <w:tr w14:paraId="6157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33" w:type="dxa"/>
            <w:vAlign w:val="top"/>
          </w:tcPr>
          <w:p w14:paraId="22DD1151">
            <w:pPr>
              <w:pStyle w:val="10"/>
              <w:keepNext/>
              <w:keepLines/>
              <w:pageBreakBefore w:val="0"/>
              <w:widowControl/>
              <w:kinsoku w:val="0"/>
              <w:wordWrap w:val="0"/>
              <w:overflowPunct/>
              <w:topLinePunct w:val="0"/>
              <w:autoSpaceDE w:val="0"/>
              <w:autoSpaceDN w:val="0"/>
              <w:bidi w:val="0"/>
              <w:adjustRightInd w:val="0"/>
              <w:snapToGrid w:val="0"/>
              <w:spacing w:line="185"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AT063</w:t>
            </w:r>
          </w:p>
        </w:tc>
        <w:tc>
          <w:tcPr>
            <w:tcW w:w="609" w:type="dxa"/>
            <w:vAlign w:val="top"/>
          </w:tcPr>
          <w:p w14:paraId="5AC60D42">
            <w:pPr>
              <w:pStyle w:val="10"/>
              <w:keepNext/>
              <w:keepLines/>
              <w:pageBreakBefore w:val="0"/>
              <w:widowControl/>
              <w:kinsoku w:val="0"/>
              <w:wordWrap w:val="0"/>
              <w:overflowPunct/>
              <w:topLinePunct w:val="0"/>
              <w:autoSpaceDE w:val="0"/>
              <w:autoSpaceDN w:val="0"/>
              <w:bidi w:val="0"/>
              <w:adjustRightInd w:val="0"/>
              <w:snapToGrid w:val="0"/>
              <w:spacing w:line="214" w:lineRule="auto"/>
              <w:ind w:left="1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21.7</w:t>
            </w:r>
          </w:p>
        </w:tc>
        <w:tc>
          <w:tcPr>
            <w:tcW w:w="598" w:type="dxa"/>
            <w:vAlign w:val="top"/>
          </w:tcPr>
          <w:p w14:paraId="55BBFA64">
            <w:pPr>
              <w:pStyle w:val="10"/>
              <w:keepNext/>
              <w:keepLines/>
              <w:pageBreakBefore w:val="0"/>
              <w:widowControl/>
              <w:kinsoku w:val="0"/>
              <w:wordWrap w:val="0"/>
              <w:overflowPunct/>
              <w:topLinePunct w:val="0"/>
              <w:autoSpaceDE w:val="0"/>
              <w:autoSpaceDN w:val="0"/>
              <w:bidi w:val="0"/>
              <w:adjustRightInd w:val="0"/>
              <w:snapToGrid w:val="0"/>
              <w:spacing w:line="214" w:lineRule="auto"/>
              <w:ind w:left="13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28.9</w:t>
            </w:r>
          </w:p>
        </w:tc>
        <w:tc>
          <w:tcPr>
            <w:tcW w:w="599" w:type="dxa"/>
            <w:vAlign w:val="top"/>
          </w:tcPr>
          <w:p w14:paraId="06540DB0">
            <w:pPr>
              <w:pStyle w:val="10"/>
              <w:keepNext/>
              <w:keepLines/>
              <w:pageBreakBefore w:val="0"/>
              <w:widowControl/>
              <w:kinsoku w:val="0"/>
              <w:wordWrap w:val="0"/>
              <w:overflowPunct/>
              <w:topLinePunct w:val="0"/>
              <w:autoSpaceDE w:val="0"/>
              <w:autoSpaceDN w:val="0"/>
              <w:bidi w:val="0"/>
              <w:adjustRightInd w:val="0"/>
              <w:snapToGrid w:val="0"/>
              <w:spacing w:line="214" w:lineRule="auto"/>
              <w:ind w:left="13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36.1</w:t>
            </w:r>
          </w:p>
        </w:tc>
        <w:tc>
          <w:tcPr>
            <w:tcW w:w="599" w:type="dxa"/>
            <w:vAlign w:val="top"/>
          </w:tcPr>
          <w:p w14:paraId="46C1C432">
            <w:pPr>
              <w:pStyle w:val="10"/>
              <w:keepNext/>
              <w:keepLines/>
              <w:pageBreakBefore w:val="0"/>
              <w:widowControl/>
              <w:kinsoku w:val="0"/>
              <w:wordWrap w:val="0"/>
              <w:overflowPunct/>
              <w:topLinePunct w:val="0"/>
              <w:autoSpaceDE w:val="0"/>
              <w:autoSpaceDN w:val="0"/>
              <w:bidi w:val="0"/>
              <w:adjustRightInd w:val="0"/>
              <w:snapToGrid w:val="0"/>
              <w:spacing w:line="214" w:lineRule="auto"/>
              <w:ind w:left="13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43.4</w:t>
            </w:r>
          </w:p>
        </w:tc>
        <w:tc>
          <w:tcPr>
            <w:tcW w:w="598" w:type="dxa"/>
            <w:vAlign w:val="top"/>
          </w:tcPr>
          <w:p w14:paraId="0445E229">
            <w:pPr>
              <w:pStyle w:val="10"/>
              <w:keepNext/>
              <w:keepLines/>
              <w:pageBreakBefore w:val="0"/>
              <w:widowControl/>
              <w:kinsoku w:val="0"/>
              <w:wordWrap w:val="0"/>
              <w:overflowPunct/>
              <w:topLinePunct w:val="0"/>
              <w:autoSpaceDE w:val="0"/>
              <w:autoSpaceDN w:val="0"/>
              <w:bidi w:val="0"/>
              <w:adjustRightInd w:val="0"/>
              <w:snapToGrid w:val="0"/>
              <w:spacing w:line="214" w:lineRule="auto"/>
              <w:ind w:left="13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50.6</w:t>
            </w:r>
          </w:p>
        </w:tc>
        <w:tc>
          <w:tcPr>
            <w:tcW w:w="604" w:type="dxa"/>
            <w:vAlign w:val="top"/>
          </w:tcPr>
          <w:p w14:paraId="46E603F0">
            <w:pPr>
              <w:pStyle w:val="10"/>
              <w:keepNext/>
              <w:keepLines/>
              <w:pageBreakBefore w:val="0"/>
              <w:widowControl/>
              <w:kinsoku w:val="0"/>
              <w:wordWrap w:val="0"/>
              <w:overflowPunct/>
              <w:topLinePunct w:val="0"/>
              <w:autoSpaceDE w:val="0"/>
              <w:autoSpaceDN w:val="0"/>
              <w:bidi w:val="0"/>
              <w:adjustRightInd w:val="0"/>
              <w:snapToGrid w:val="0"/>
              <w:spacing w:line="214" w:lineRule="auto"/>
              <w:ind w:left="13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57.8</w:t>
            </w:r>
          </w:p>
        </w:tc>
      </w:tr>
      <w:tr w14:paraId="2567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33" w:type="dxa"/>
            <w:vAlign w:val="top"/>
          </w:tcPr>
          <w:p w14:paraId="59A60FE2">
            <w:pPr>
              <w:pStyle w:val="10"/>
              <w:keepNext/>
              <w:keepLines/>
              <w:pageBreakBefore w:val="0"/>
              <w:widowControl/>
              <w:kinsoku w:val="0"/>
              <w:wordWrap w:val="0"/>
              <w:overflowPunct/>
              <w:topLinePunct w:val="0"/>
              <w:autoSpaceDE w:val="0"/>
              <w:autoSpaceDN w:val="0"/>
              <w:bidi w:val="0"/>
              <w:adjustRightInd w:val="0"/>
              <w:snapToGrid w:val="0"/>
              <w:spacing w:line="174"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AT075</w:t>
            </w:r>
          </w:p>
        </w:tc>
        <w:tc>
          <w:tcPr>
            <w:tcW w:w="609" w:type="dxa"/>
            <w:vAlign w:val="top"/>
          </w:tcPr>
          <w:p w14:paraId="17FD6808">
            <w:pPr>
              <w:pStyle w:val="10"/>
              <w:keepNext/>
              <w:keepLines/>
              <w:pageBreakBefore w:val="0"/>
              <w:widowControl/>
              <w:kinsoku w:val="0"/>
              <w:wordWrap w:val="0"/>
              <w:overflowPunct/>
              <w:topLinePunct w:val="0"/>
              <w:autoSpaceDE w:val="0"/>
              <w:autoSpaceDN w:val="0"/>
              <w:bidi w:val="0"/>
              <w:adjustRightInd w:val="0"/>
              <w:snapToGrid w:val="0"/>
              <w:spacing w:line="201" w:lineRule="auto"/>
              <w:ind w:left="1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35.0</w:t>
            </w:r>
          </w:p>
        </w:tc>
        <w:tc>
          <w:tcPr>
            <w:tcW w:w="598" w:type="dxa"/>
            <w:vAlign w:val="top"/>
          </w:tcPr>
          <w:p w14:paraId="4C7032E4">
            <w:pPr>
              <w:pStyle w:val="10"/>
              <w:keepNext/>
              <w:keepLines/>
              <w:pageBreakBefore w:val="0"/>
              <w:widowControl/>
              <w:kinsoku w:val="0"/>
              <w:wordWrap w:val="0"/>
              <w:overflowPunct/>
              <w:topLinePunct w:val="0"/>
              <w:autoSpaceDE w:val="0"/>
              <w:autoSpaceDN w:val="0"/>
              <w:bidi w:val="0"/>
              <w:adjustRightInd w:val="0"/>
              <w:snapToGrid w:val="0"/>
              <w:spacing w:line="201" w:lineRule="auto"/>
              <w:ind w:left="13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46.6</w:t>
            </w:r>
          </w:p>
        </w:tc>
        <w:tc>
          <w:tcPr>
            <w:tcW w:w="599" w:type="dxa"/>
            <w:vAlign w:val="top"/>
          </w:tcPr>
          <w:p w14:paraId="615ED0E3">
            <w:pPr>
              <w:pStyle w:val="10"/>
              <w:keepNext/>
              <w:keepLines/>
              <w:pageBreakBefore w:val="0"/>
              <w:widowControl/>
              <w:kinsoku w:val="0"/>
              <w:wordWrap w:val="0"/>
              <w:overflowPunct/>
              <w:topLinePunct w:val="0"/>
              <w:autoSpaceDE w:val="0"/>
              <w:autoSpaceDN w:val="0"/>
              <w:bidi w:val="0"/>
              <w:adjustRightInd w:val="0"/>
              <w:snapToGrid w:val="0"/>
              <w:spacing w:line="201" w:lineRule="auto"/>
              <w:ind w:left="13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58.3</w:t>
            </w:r>
          </w:p>
        </w:tc>
        <w:tc>
          <w:tcPr>
            <w:tcW w:w="599" w:type="dxa"/>
            <w:vAlign w:val="top"/>
          </w:tcPr>
          <w:p w14:paraId="59B536D8">
            <w:pPr>
              <w:pStyle w:val="10"/>
              <w:keepNext/>
              <w:keepLines/>
              <w:pageBreakBefore w:val="0"/>
              <w:widowControl/>
              <w:kinsoku w:val="0"/>
              <w:wordWrap w:val="0"/>
              <w:overflowPunct/>
              <w:topLinePunct w:val="0"/>
              <w:autoSpaceDE w:val="0"/>
              <w:autoSpaceDN w:val="0"/>
              <w:bidi w:val="0"/>
              <w:adjustRightInd w:val="0"/>
              <w:snapToGrid w:val="0"/>
              <w:spacing w:line="201" w:lineRule="auto"/>
              <w:ind w:left="13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69.9</w:t>
            </w:r>
          </w:p>
        </w:tc>
        <w:tc>
          <w:tcPr>
            <w:tcW w:w="598" w:type="dxa"/>
            <w:vAlign w:val="top"/>
          </w:tcPr>
          <w:p w14:paraId="70D43440">
            <w:pPr>
              <w:pStyle w:val="10"/>
              <w:keepNext/>
              <w:keepLines/>
              <w:pageBreakBefore w:val="0"/>
              <w:widowControl/>
              <w:kinsoku w:val="0"/>
              <w:wordWrap w:val="0"/>
              <w:overflowPunct/>
              <w:topLinePunct w:val="0"/>
              <w:autoSpaceDE w:val="0"/>
              <w:autoSpaceDN w:val="0"/>
              <w:bidi w:val="0"/>
              <w:adjustRightInd w:val="0"/>
              <w:snapToGrid w:val="0"/>
              <w:spacing w:line="201" w:lineRule="auto"/>
              <w:ind w:left="13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81.6</w:t>
            </w:r>
          </w:p>
        </w:tc>
        <w:tc>
          <w:tcPr>
            <w:tcW w:w="604" w:type="dxa"/>
            <w:vAlign w:val="top"/>
          </w:tcPr>
          <w:p w14:paraId="7B00DC20">
            <w:pPr>
              <w:pStyle w:val="10"/>
              <w:keepNext/>
              <w:keepLines/>
              <w:pageBreakBefore w:val="0"/>
              <w:widowControl/>
              <w:kinsoku w:val="0"/>
              <w:wordWrap w:val="0"/>
              <w:overflowPunct/>
              <w:topLinePunct w:val="0"/>
              <w:autoSpaceDE w:val="0"/>
              <w:autoSpaceDN w:val="0"/>
              <w:bidi w:val="0"/>
              <w:adjustRightInd w:val="0"/>
              <w:snapToGrid w:val="0"/>
              <w:spacing w:line="201" w:lineRule="auto"/>
              <w:ind w:left="13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93.2</w:t>
            </w:r>
          </w:p>
        </w:tc>
      </w:tr>
      <w:tr w14:paraId="0F6A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33" w:type="dxa"/>
            <w:vAlign w:val="top"/>
          </w:tcPr>
          <w:p w14:paraId="2BEBE559">
            <w:pPr>
              <w:pStyle w:val="10"/>
              <w:keepNext/>
              <w:keepLines/>
              <w:pageBreakBefore w:val="0"/>
              <w:widowControl/>
              <w:kinsoku w:val="0"/>
              <w:wordWrap w:val="0"/>
              <w:overflowPunct/>
              <w:topLinePunct w:val="0"/>
              <w:autoSpaceDE w:val="0"/>
              <w:autoSpaceDN w:val="0"/>
              <w:bidi w:val="0"/>
              <w:adjustRightInd w:val="0"/>
              <w:snapToGrid w:val="0"/>
              <w:spacing w:line="184"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AT083</w:t>
            </w:r>
          </w:p>
        </w:tc>
        <w:tc>
          <w:tcPr>
            <w:tcW w:w="609" w:type="dxa"/>
            <w:vAlign w:val="top"/>
          </w:tcPr>
          <w:p w14:paraId="07BD025B">
            <w:pPr>
              <w:pStyle w:val="10"/>
              <w:keepNext/>
              <w:keepLines/>
              <w:pageBreakBefore w:val="0"/>
              <w:widowControl/>
              <w:kinsoku w:val="0"/>
              <w:wordWrap w:val="0"/>
              <w:overflowPunct/>
              <w:topLinePunct w:val="0"/>
              <w:autoSpaceDE w:val="0"/>
              <w:autoSpaceDN w:val="0"/>
              <w:bidi w:val="0"/>
              <w:adjustRightInd w:val="0"/>
              <w:snapToGrid w:val="0"/>
              <w:spacing w:line="212" w:lineRule="auto"/>
              <w:ind w:left="1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42.8</w:t>
            </w:r>
          </w:p>
        </w:tc>
        <w:tc>
          <w:tcPr>
            <w:tcW w:w="598" w:type="dxa"/>
            <w:vAlign w:val="top"/>
          </w:tcPr>
          <w:p w14:paraId="3E52B466">
            <w:pPr>
              <w:pStyle w:val="10"/>
              <w:keepNext/>
              <w:keepLines/>
              <w:pageBreakBefore w:val="0"/>
              <w:widowControl/>
              <w:kinsoku w:val="0"/>
              <w:wordWrap w:val="0"/>
              <w:overflowPunct/>
              <w:topLinePunct w:val="0"/>
              <w:autoSpaceDE w:val="0"/>
              <w:autoSpaceDN w:val="0"/>
              <w:bidi w:val="0"/>
              <w:adjustRightInd w:val="0"/>
              <w:snapToGrid w:val="0"/>
              <w:spacing w:line="212" w:lineRule="auto"/>
              <w:ind w:left="13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57.0</w:t>
            </w:r>
          </w:p>
        </w:tc>
        <w:tc>
          <w:tcPr>
            <w:tcW w:w="599" w:type="dxa"/>
            <w:vAlign w:val="top"/>
          </w:tcPr>
          <w:p w14:paraId="0CB472AD">
            <w:pPr>
              <w:pStyle w:val="10"/>
              <w:keepNext/>
              <w:keepLines/>
              <w:pageBreakBefore w:val="0"/>
              <w:widowControl/>
              <w:kinsoku w:val="0"/>
              <w:wordWrap w:val="0"/>
              <w:overflowPunct/>
              <w:topLinePunct w:val="0"/>
              <w:autoSpaceDE w:val="0"/>
              <w:autoSpaceDN w:val="0"/>
              <w:bidi w:val="0"/>
              <w:adjustRightInd w:val="0"/>
              <w:snapToGrid w:val="0"/>
              <w:spacing w:line="212" w:lineRule="auto"/>
              <w:ind w:left="13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71.3</w:t>
            </w:r>
          </w:p>
        </w:tc>
        <w:tc>
          <w:tcPr>
            <w:tcW w:w="599" w:type="dxa"/>
            <w:vAlign w:val="top"/>
          </w:tcPr>
          <w:p w14:paraId="242C2F08">
            <w:pPr>
              <w:pStyle w:val="10"/>
              <w:keepNext/>
              <w:keepLines/>
              <w:pageBreakBefore w:val="0"/>
              <w:widowControl/>
              <w:kinsoku w:val="0"/>
              <w:wordWrap w:val="0"/>
              <w:overflowPunct/>
              <w:topLinePunct w:val="0"/>
              <w:autoSpaceDE w:val="0"/>
              <w:autoSpaceDN w:val="0"/>
              <w:bidi w:val="0"/>
              <w:adjustRightInd w:val="0"/>
              <w:snapToGrid w:val="0"/>
              <w:spacing w:line="212" w:lineRule="auto"/>
              <w:ind w:left="13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85.5</w:t>
            </w:r>
          </w:p>
        </w:tc>
        <w:tc>
          <w:tcPr>
            <w:tcW w:w="598" w:type="dxa"/>
            <w:vAlign w:val="top"/>
          </w:tcPr>
          <w:p w14:paraId="4752B989">
            <w:pPr>
              <w:pStyle w:val="10"/>
              <w:keepNext/>
              <w:keepLines/>
              <w:pageBreakBefore w:val="0"/>
              <w:widowControl/>
              <w:kinsoku w:val="0"/>
              <w:wordWrap w:val="0"/>
              <w:overflowPunct/>
              <w:topLinePunct w:val="0"/>
              <w:autoSpaceDE w:val="0"/>
              <w:autoSpaceDN w:val="0"/>
              <w:bidi w:val="0"/>
              <w:adjustRightInd w:val="0"/>
              <w:snapToGrid w:val="0"/>
              <w:spacing w:line="212" w:lineRule="auto"/>
              <w:ind w:left="13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99.8</w:t>
            </w:r>
          </w:p>
        </w:tc>
        <w:tc>
          <w:tcPr>
            <w:tcW w:w="604" w:type="dxa"/>
            <w:vAlign w:val="top"/>
          </w:tcPr>
          <w:p w14:paraId="4896189D">
            <w:pPr>
              <w:pStyle w:val="10"/>
              <w:keepNext/>
              <w:keepLines/>
              <w:pageBreakBefore w:val="0"/>
              <w:widowControl/>
              <w:kinsoku w:val="0"/>
              <w:wordWrap w:val="0"/>
              <w:overflowPunct/>
              <w:topLinePunct w:val="0"/>
              <w:autoSpaceDE w:val="0"/>
              <w:autoSpaceDN w:val="0"/>
              <w:bidi w:val="0"/>
              <w:adjustRightInd w:val="0"/>
              <w:snapToGrid w:val="0"/>
              <w:spacing w:line="212" w:lineRule="auto"/>
              <w:ind w:left="9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114.0</w:t>
            </w:r>
          </w:p>
        </w:tc>
      </w:tr>
      <w:tr w14:paraId="1D0BC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33" w:type="dxa"/>
            <w:vAlign w:val="top"/>
          </w:tcPr>
          <w:p w14:paraId="21E19F49">
            <w:pPr>
              <w:pStyle w:val="10"/>
              <w:keepNext/>
              <w:keepLines/>
              <w:pageBreakBefore w:val="0"/>
              <w:widowControl/>
              <w:kinsoku w:val="0"/>
              <w:wordWrap w:val="0"/>
              <w:overflowPunct/>
              <w:topLinePunct w:val="0"/>
              <w:autoSpaceDE w:val="0"/>
              <w:autoSpaceDN w:val="0"/>
              <w:bidi w:val="0"/>
              <w:adjustRightInd w:val="0"/>
              <w:snapToGrid w:val="0"/>
              <w:spacing w:line="183"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AT092</w:t>
            </w:r>
          </w:p>
        </w:tc>
        <w:tc>
          <w:tcPr>
            <w:tcW w:w="609" w:type="dxa"/>
            <w:vAlign w:val="top"/>
          </w:tcPr>
          <w:p w14:paraId="6BE86163">
            <w:pPr>
              <w:pStyle w:val="10"/>
              <w:keepNext/>
              <w:keepLines/>
              <w:pageBreakBefore w:val="0"/>
              <w:widowControl/>
              <w:kinsoku w:val="0"/>
              <w:wordWrap w:val="0"/>
              <w:overflowPunct/>
              <w:topLinePunct w:val="0"/>
              <w:autoSpaceDE w:val="0"/>
              <w:autoSpaceDN w:val="0"/>
              <w:bidi w:val="0"/>
              <w:adjustRightInd w:val="0"/>
              <w:snapToGrid w:val="0"/>
              <w:spacing w:line="211" w:lineRule="auto"/>
              <w:ind w:left="1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67.6</w:t>
            </w:r>
          </w:p>
        </w:tc>
        <w:tc>
          <w:tcPr>
            <w:tcW w:w="598" w:type="dxa"/>
            <w:vAlign w:val="top"/>
          </w:tcPr>
          <w:p w14:paraId="74C36F6F">
            <w:pPr>
              <w:pStyle w:val="10"/>
              <w:keepNext/>
              <w:keepLines/>
              <w:pageBreakBefore w:val="0"/>
              <w:widowControl/>
              <w:kinsoku w:val="0"/>
              <w:wordWrap w:val="0"/>
              <w:overflowPunct/>
              <w:topLinePunct w:val="0"/>
              <w:autoSpaceDE w:val="0"/>
              <w:autoSpaceDN w:val="0"/>
              <w:bidi w:val="0"/>
              <w:adjustRightInd w:val="0"/>
              <w:snapToGrid w:val="0"/>
              <w:spacing w:line="211" w:lineRule="auto"/>
              <w:ind w:left="13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90.1</w:t>
            </w:r>
          </w:p>
        </w:tc>
        <w:tc>
          <w:tcPr>
            <w:tcW w:w="599" w:type="dxa"/>
            <w:vAlign w:val="top"/>
          </w:tcPr>
          <w:p w14:paraId="364D08D7">
            <w:pPr>
              <w:pStyle w:val="10"/>
              <w:keepNext/>
              <w:keepLines/>
              <w:pageBreakBefore w:val="0"/>
              <w:widowControl/>
              <w:kinsoku w:val="0"/>
              <w:wordWrap w:val="0"/>
              <w:overflowPunct/>
              <w:topLinePunct w:val="0"/>
              <w:autoSpaceDE w:val="0"/>
              <w:autoSpaceDN w:val="0"/>
              <w:bidi w:val="0"/>
              <w:adjustRightInd w:val="0"/>
              <w:snapToGrid w:val="0"/>
              <w:spacing w:line="211" w:lineRule="auto"/>
              <w:ind w:left="9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112.6</w:t>
            </w:r>
          </w:p>
        </w:tc>
        <w:tc>
          <w:tcPr>
            <w:tcW w:w="599" w:type="dxa"/>
            <w:vAlign w:val="top"/>
          </w:tcPr>
          <w:p w14:paraId="2D613EB3">
            <w:pPr>
              <w:pStyle w:val="10"/>
              <w:keepNext/>
              <w:keepLines/>
              <w:pageBreakBefore w:val="0"/>
              <w:widowControl/>
              <w:kinsoku w:val="0"/>
              <w:wordWrap w:val="0"/>
              <w:overflowPunct/>
              <w:topLinePunct w:val="0"/>
              <w:autoSpaceDE w:val="0"/>
              <w:autoSpaceDN w:val="0"/>
              <w:bidi w:val="0"/>
              <w:adjustRightInd w:val="0"/>
              <w:snapToGrid w:val="0"/>
              <w:spacing w:line="211" w:lineRule="auto"/>
              <w:ind w:left="9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135.2</w:t>
            </w:r>
          </w:p>
        </w:tc>
        <w:tc>
          <w:tcPr>
            <w:tcW w:w="598" w:type="dxa"/>
            <w:vAlign w:val="top"/>
          </w:tcPr>
          <w:p w14:paraId="20897081">
            <w:pPr>
              <w:pStyle w:val="10"/>
              <w:keepNext/>
              <w:keepLines/>
              <w:pageBreakBefore w:val="0"/>
              <w:widowControl/>
              <w:kinsoku w:val="0"/>
              <w:wordWrap w:val="0"/>
              <w:overflowPunct/>
              <w:topLinePunct w:val="0"/>
              <w:autoSpaceDE w:val="0"/>
              <w:autoSpaceDN w:val="0"/>
              <w:bidi w:val="0"/>
              <w:adjustRightInd w:val="0"/>
              <w:snapToGrid w:val="0"/>
              <w:spacing w:line="211" w:lineRule="auto"/>
              <w:ind w:left="9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157.7</w:t>
            </w:r>
          </w:p>
        </w:tc>
        <w:tc>
          <w:tcPr>
            <w:tcW w:w="604" w:type="dxa"/>
            <w:vAlign w:val="top"/>
          </w:tcPr>
          <w:p w14:paraId="34864BCC">
            <w:pPr>
              <w:pStyle w:val="10"/>
              <w:keepNext/>
              <w:keepLines/>
              <w:pageBreakBefore w:val="0"/>
              <w:widowControl/>
              <w:kinsoku w:val="0"/>
              <w:wordWrap w:val="0"/>
              <w:overflowPunct/>
              <w:topLinePunct w:val="0"/>
              <w:autoSpaceDE w:val="0"/>
              <w:autoSpaceDN w:val="0"/>
              <w:bidi w:val="0"/>
              <w:adjustRightInd w:val="0"/>
              <w:snapToGrid w:val="0"/>
              <w:spacing w:line="211" w:lineRule="auto"/>
              <w:ind w:left="9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180.2</w:t>
            </w:r>
          </w:p>
        </w:tc>
      </w:tr>
      <w:tr w14:paraId="785C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33" w:type="dxa"/>
            <w:vAlign w:val="top"/>
          </w:tcPr>
          <w:p w14:paraId="230E16D8">
            <w:pPr>
              <w:pStyle w:val="10"/>
              <w:keepNext/>
              <w:keepLines/>
              <w:pageBreakBefore w:val="0"/>
              <w:widowControl/>
              <w:kinsoku w:val="0"/>
              <w:wordWrap w:val="0"/>
              <w:overflowPunct/>
              <w:topLinePunct w:val="0"/>
              <w:autoSpaceDE w:val="0"/>
              <w:autoSpaceDN w:val="0"/>
              <w:bidi w:val="0"/>
              <w:adjustRightInd w:val="0"/>
              <w:snapToGrid w:val="0"/>
              <w:spacing w:line="170"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AT105</w:t>
            </w:r>
          </w:p>
        </w:tc>
        <w:tc>
          <w:tcPr>
            <w:tcW w:w="609" w:type="dxa"/>
            <w:vAlign w:val="top"/>
          </w:tcPr>
          <w:p w14:paraId="5F8B9ABA">
            <w:pPr>
              <w:pStyle w:val="10"/>
              <w:keepNext/>
              <w:keepLines/>
              <w:pageBreakBefore w:val="0"/>
              <w:widowControl/>
              <w:kinsoku w:val="0"/>
              <w:wordWrap w:val="0"/>
              <w:overflowPunct/>
              <w:topLinePunct w:val="0"/>
              <w:autoSpaceDE w:val="0"/>
              <w:autoSpaceDN w:val="0"/>
              <w:bidi w:val="0"/>
              <w:adjustRightInd w:val="0"/>
              <w:snapToGrid w:val="0"/>
              <w:spacing w:line="198" w:lineRule="auto"/>
              <w:ind w:left="1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97.7</w:t>
            </w:r>
          </w:p>
        </w:tc>
        <w:tc>
          <w:tcPr>
            <w:tcW w:w="598" w:type="dxa"/>
            <w:vAlign w:val="top"/>
          </w:tcPr>
          <w:p w14:paraId="4F051641">
            <w:pPr>
              <w:pStyle w:val="10"/>
              <w:keepNext/>
              <w:keepLines/>
              <w:pageBreakBefore w:val="0"/>
              <w:widowControl/>
              <w:kinsoku w:val="0"/>
              <w:wordWrap w:val="0"/>
              <w:overflowPunct/>
              <w:topLinePunct w:val="0"/>
              <w:autoSpaceDE w:val="0"/>
              <w:autoSpaceDN w:val="0"/>
              <w:bidi w:val="0"/>
              <w:adjustRightInd w:val="0"/>
              <w:snapToGrid w:val="0"/>
              <w:spacing w:line="198" w:lineRule="auto"/>
              <w:ind w:left="9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130.3</w:t>
            </w:r>
          </w:p>
        </w:tc>
        <w:tc>
          <w:tcPr>
            <w:tcW w:w="599" w:type="dxa"/>
            <w:vAlign w:val="top"/>
          </w:tcPr>
          <w:p w14:paraId="390AC164">
            <w:pPr>
              <w:pStyle w:val="10"/>
              <w:keepNext/>
              <w:keepLines/>
              <w:pageBreakBefore w:val="0"/>
              <w:widowControl/>
              <w:kinsoku w:val="0"/>
              <w:wordWrap w:val="0"/>
              <w:overflowPunct/>
              <w:topLinePunct w:val="0"/>
              <w:autoSpaceDE w:val="0"/>
              <w:autoSpaceDN w:val="0"/>
              <w:bidi w:val="0"/>
              <w:adjustRightInd w:val="0"/>
              <w:snapToGrid w:val="0"/>
              <w:spacing w:line="198" w:lineRule="auto"/>
              <w:ind w:left="9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162.9</w:t>
            </w:r>
          </w:p>
        </w:tc>
        <w:tc>
          <w:tcPr>
            <w:tcW w:w="599" w:type="dxa"/>
            <w:vAlign w:val="top"/>
          </w:tcPr>
          <w:p w14:paraId="57E300AB">
            <w:pPr>
              <w:pStyle w:val="10"/>
              <w:keepNext/>
              <w:keepLines/>
              <w:pageBreakBefore w:val="0"/>
              <w:widowControl/>
              <w:kinsoku w:val="0"/>
              <w:wordWrap w:val="0"/>
              <w:overflowPunct/>
              <w:topLinePunct w:val="0"/>
              <w:autoSpaceDE w:val="0"/>
              <w:autoSpaceDN w:val="0"/>
              <w:bidi w:val="0"/>
              <w:adjustRightInd w:val="0"/>
              <w:snapToGrid w:val="0"/>
              <w:spacing w:line="198" w:lineRule="auto"/>
              <w:ind w:left="9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195.5</w:t>
            </w:r>
          </w:p>
        </w:tc>
        <w:tc>
          <w:tcPr>
            <w:tcW w:w="598" w:type="dxa"/>
            <w:vAlign w:val="top"/>
          </w:tcPr>
          <w:p w14:paraId="237EF677">
            <w:pPr>
              <w:pStyle w:val="10"/>
              <w:keepNext/>
              <w:keepLines/>
              <w:pageBreakBefore w:val="0"/>
              <w:widowControl/>
              <w:kinsoku w:val="0"/>
              <w:wordWrap w:val="0"/>
              <w:overflowPunct/>
              <w:topLinePunct w:val="0"/>
              <w:autoSpaceDE w:val="0"/>
              <w:autoSpaceDN w:val="0"/>
              <w:bidi w:val="0"/>
              <w:adjustRightInd w:val="0"/>
              <w:snapToGrid w:val="0"/>
              <w:spacing w:line="198" w:lineRule="auto"/>
              <w:ind w:left="9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228.0</w:t>
            </w:r>
          </w:p>
        </w:tc>
        <w:tc>
          <w:tcPr>
            <w:tcW w:w="604" w:type="dxa"/>
            <w:vAlign w:val="top"/>
          </w:tcPr>
          <w:p w14:paraId="03A05C54">
            <w:pPr>
              <w:pStyle w:val="10"/>
              <w:keepNext/>
              <w:keepLines/>
              <w:pageBreakBefore w:val="0"/>
              <w:widowControl/>
              <w:kinsoku w:val="0"/>
              <w:wordWrap w:val="0"/>
              <w:overflowPunct/>
              <w:topLinePunct w:val="0"/>
              <w:autoSpaceDE w:val="0"/>
              <w:autoSpaceDN w:val="0"/>
              <w:bidi w:val="0"/>
              <w:adjustRightInd w:val="0"/>
              <w:snapToGrid w:val="0"/>
              <w:spacing w:line="198" w:lineRule="auto"/>
              <w:ind w:left="9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260.6</w:t>
            </w:r>
          </w:p>
        </w:tc>
      </w:tr>
      <w:tr w14:paraId="229CC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33" w:type="dxa"/>
            <w:vAlign w:val="top"/>
          </w:tcPr>
          <w:p w14:paraId="634F7440">
            <w:pPr>
              <w:pStyle w:val="10"/>
              <w:keepNext/>
              <w:keepLines/>
              <w:pageBreakBefore w:val="0"/>
              <w:widowControl/>
              <w:kinsoku w:val="0"/>
              <w:wordWrap w:val="0"/>
              <w:overflowPunct/>
              <w:topLinePunct w:val="0"/>
              <w:autoSpaceDE w:val="0"/>
              <w:autoSpaceDN w:val="0"/>
              <w:bidi w:val="0"/>
              <w:adjustRightInd w:val="0"/>
              <w:snapToGrid w:val="0"/>
              <w:spacing w:line="181"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AT125</w:t>
            </w:r>
          </w:p>
        </w:tc>
        <w:tc>
          <w:tcPr>
            <w:tcW w:w="609" w:type="dxa"/>
            <w:vAlign w:val="top"/>
          </w:tcPr>
          <w:p w14:paraId="19F241D7">
            <w:pPr>
              <w:pStyle w:val="10"/>
              <w:keepNext/>
              <w:keepLines/>
              <w:pageBreakBefore w:val="0"/>
              <w:widowControl/>
              <w:kinsoku w:val="0"/>
              <w:wordWrap w:val="0"/>
              <w:overflowPunct/>
              <w:topLinePunct w:val="0"/>
              <w:autoSpaceDE w:val="0"/>
              <w:autoSpaceDN w:val="0"/>
              <w:bidi w:val="0"/>
              <w:adjustRightInd w:val="0"/>
              <w:snapToGrid w:val="0"/>
              <w:spacing w:line="208" w:lineRule="auto"/>
              <w:ind w:left="9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173.3</w:t>
            </w:r>
          </w:p>
        </w:tc>
        <w:tc>
          <w:tcPr>
            <w:tcW w:w="598" w:type="dxa"/>
            <w:vAlign w:val="top"/>
          </w:tcPr>
          <w:p w14:paraId="1CC86057">
            <w:pPr>
              <w:pStyle w:val="10"/>
              <w:keepNext/>
              <w:keepLines/>
              <w:pageBreakBefore w:val="0"/>
              <w:widowControl/>
              <w:kinsoku w:val="0"/>
              <w:wordWrap w:val="0"/>
              <w:overflowPunct/>
              <w:topLinePunct w:val="0"/>
              <w:autoSpaceDE w:val="0"/>
              <w:autoSpaceDN w:val="0"/>
              <w:bidi w:val="0"/>
              <w:adjustRightInd w:val="0"/>
              <w:snapToGrid w:val="0"/>
              <w:spacing w:line="208" w:lineRule="auto"/>
              <w:ind w:left="9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231.0</w:t>
            </w:r>
          </w:p>
        </w:tc>
        <w:tc>
          <w:tcPr>
            <w:tcW w:w="599" w:type="dxa"/>
            <w:vAlign w:val="top"/>
          </w:tcPr>
          <w:p w14:paraId="7AEB6B4F">
            <w:pPr>
              <w:pStyle w:val="10"/>
              <w:keepNext/>
              <w:keepLines/>
              <w:pageBreakBefore w:val="0"/>
              <w:widowControl/>
              <w:kinsoku w:val="0"/>
              <w:wordWrap w:val="0"/>
              <w:overflowPunct/>
              <w:topLinePunct w:val="0"/>
              <w:autoSpaceDE w:val="0"/>
              <w:autoSpaceDN w:val="0"/>
              <w:bidi w:val="0"/>
              <w:adjustRightInd w:val="0"/>
              <w:snapToGrid w:val="0"/>
              <w:spacing w:line="208" w:lineRule="auto"/>
              <w:ind w:left="9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288.8</w:t>
            </w:r>
          </w:p>
        </w:tc>
        <w:tc>
          <w:tcPr>
            <w:tcW w:w="599" w:type="dxa"/>
            <w:vAlign w:val="top"/>
          </w:tcPr>
          <w:p w14:paraId="7B44B244">
            <w:pPr>
              <w:pStyle w:val="10"/>
              <w:keepNext/>
              <w:keepLines/>
              <w:pageBreakBefore w:val="0"/>
              <w:widowControl/>
              <w:kinsoku w:val="0"/>
              <w:wordWrap w:val="0"/>
              <w:overflowPunct/>
              <w:topLinePunct w:val="0"/>
              <w:autoSpaceDE w:val="0"/>
              <w:autoSpaceDN w:val="0"/>
              <w:bidi w:val="0"/>
              <w:adjustRightInd w:val="0"/>
              <w:snapToGrid w:val="0"/>
              <w:spacing w:line="208" w:lineRule="auto"/>
              <w:ind w:left="9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346.5</w:t>
            </w:r>
          </w:p>
        </w:tc>
        <w:tc>
          <w:tcPr>
            <w:tcW w:w="598" w:type="dxa"/>
            <w:vAlign w:val="top"/>
          </w:tcPr>
          <w:p w14:paraId="7490317D">
            <w:pPr>
              <w:pStyle w:val="10"/>
              <w:keepNext/>
              <w:keepLines/>
              <w:pageBreakBefore w:val="0"/>
              <w:widowControl/>
              <w:kinsoku w:val="0"/>
              <w:wordWrap w:val="0"/>
              <w:overflowPunct/>
              <w:topLinePunct w:val="0"/>
              <w:autoSpaceDE w:val="0"/>
              <w:autoSpaceDN w:val="0"/>
              <w:bidi w:val="0"/>
              <w:adjustRightInd w:val="0"/>
              <w:snapToGrid w:val="0"/>
              <w:spacing w:line="208" w:lineRule="auto"/>
              <w:ind w:left="97"/>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404.3</w:t>
            </w:r>
          </w:p>
        </w:tc>
        <w:tc>
          <w:tcPr>
            <w:tcW w:w="604" w:type="dxa"/>
            <w:vAlign w:val="top"/>
          </w:tcPr>
          <w:p w14:paraId="621A27EA">
            <w:pPr>
              <w:pStyle w:val="10"/>
              <w:keepNext/>
              <w:keepLines/>
              <w:pageBreakBefore w:val="0"/>
              <w:widowControl/>
              <w:kinsoku w:val="0"/>
              <w:wordWrap w:val="0"/>
              <w:overflowPunct/>
              <w:topLinePunct w:val="0"/>
              <w:autoSpaceDE w:val="0"/>
              <w:autoSpaceDN w:val="0"/>
              <w:bidi w:val="0"/>
              <w:adjustRightInd w:val="0"/>
              <w:snapToGrid w:val="0"/>
              <w:spacing w:line="208" w:lineRule="auto"/>
              <w:ind w:left="99"/>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462.0</w:t>
            </w:r>
          </w:p>
        </w:tc>
      </w:tr>
      <w:tr w14:paraId="0D15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833" w:type="dxa"/>
            <w:vAlign w:val="top"/>
          </w:tcPr>
          <w:p w14:paraId="7C1CD905">
            <w:pPr>
              <w:pStyle w:val="10"/>
              <w:keepNext/>
              <w:keepLines/>
              <w:pageBreakBefore w:val="0"/>
              <w:widowControl/>
              <w:kinsoku w:val="0"/>
              <w:wordWrap w:val="0"/>
              <w:overflowPunct/>
              <w:topLinePunct w:val="0"/>
              <w:autoSpaceDE w:val="0"/>
              <w:autoSpaceDN w:val="0"/>
              <w:bidi w:val="0"/>
              <w:adjustRightInd w:val="0"/>
              <w:snapToGrid w:val="0"/>
              <w:spacing w:line="168"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AT140</w:t>
            </w:r>
          </w:p>
        </w:tc>
        <w:tc>
          <w:tcPr>
            <w:tcW w:w="609" w:type="dxa"/>
            <w:vAlign w:val="top"/>
          </w:tcPr>
          <w:p w14:paraId="2B588C14">
            <w:pPr>
              <w:pStyle w:val="10"/>
              <w:keepNext/>
              <w:keepLines/>
              <w:pageBreakBefore w:val="0"/>
              <w:widowControl/>
              <w:kinsoku w:val="0"/>
              <w:wordWrap w:val="0"/>
              <w:overflowPunct/>
              <w:topLinePunct w:val="0"/>
              <w:autoSpaceDE w:val="0"/>
              <w:autoSpaceDN w:val="0"/>
              <w:bidi w:val="0"/>
              <w:adjustRightInd w:val="0"/>
              <w:snapToGrid w:val="0"/>
              <w:spacing w:line="196" w:lineRule="auto"/>
              <w:ind w:left="9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260.7</w:t>
            </w:r>
          </w:p>
        </w:tc>
        <w:tc>
          <w:tcPr>
            <w:tcW w:w="598" w:type="dxa"/>
            <w:vAlign w:val="top"/>
          </w:tcPr>
          <w:p w14:paraId="37C22D02">
            <w:pPr>
              <w:pStyle w:val="10"/>
              <w:keepNext/>
              <w:keepLines/>
              <w:pageBreakBefore w:val="0"/>
              <w:widowControl/>
              <w:kinsoku w:val="0"/>
              <w:wordWrap w:val="0"/>
              <w:overflowPunct/>
              <w:topLinePunct w:val="0"/>
              <w:autoSpaceDE w:val="0"/>
              <w:autoSpaceDN w:val="0"/>
              <w:bidi w:val="0"/>
              <w:adjustRightInd w:val="0"/>
              <w:snapToGrid w:val="0"/>
              <w:spacing w:line="196" w:lineRule="auto"/>
              <w:ind w:left="9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347.6</w:t>
            </w:r>
          </w:p>
        </w:tc>
        <w:tc>
          <w:tcPr>
            <w:tcW w:w="599" w:type="dxa"/>
            <w:vAlign w:val="top"/>
          </w:tcPr>
          <w:p w14:paraId="6154926A">
            <w:pPr>
              <w:pStyle w:val="10"/>
              <w:keepNext/>
              <w:keepLines/>
              <w:pageBreakBefore w:val="0"/>
              <w:widowControl/>
              <w:kinsoku w:val="0"/>
              <w:wordWrap w:val="0"/>
              <w:overflowPunct/>
              <w:topLinePunct w:val="0"/>
              <w:autoSpaceDE w:val="0"/>
              <w:autoSpaceDN w:val="0"/>
              <w:bidi w:val="0"/>
              <w:adjustRightInd w:val="0"/>
              <w:snapToGrid w:val="0"/>
              <w:spacing w:line="196" w:lineRule="auto"/>
              <w:ind w:left="9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434.5</w:t>
            </w:r>
          </w:p>
        </w:tc>
        <w:tc>
          <w:tcPr>
            <w:tcW w:w="599" w:type="dxa"/>
            <w:vAlign w:val="top"/>
          </w:tcPr>
          <w:p w14:paraId="2B9ADAC7">
            <w:pPr>
              <w:pStyle w:val="10"/>
              <w:keepNext/>
              <w:keepLines/>
              <w:pageBreakBefore w:val="0"/>
              <w:widowControl/>
              <w:kinsoku w:val="0"/>
              <w:wordWrap w:val="0"/>
              <w:overflowPunct/>
              <w:topLinePunct w:val="0"/>
              <w:autoSpaceDE w:val="0"/>
              <w:autoSpaceDN w:val="0"/>
              <w:bidi w:val="0"/>
              <w:adjustRightInd w:val="0"/>
              <w:snapToGrid w:val="0"/>
              <w:spacing w:line="196" w:lineRule="auto"/>
              <w:ind w:left="9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521.4</w:t>
            </w:r>
          </w:p>
        </w:tc>
        <w:tc>
          <w:tcPr>
            <w:tcW w:w="598" w:type="dxa"/>
            <w:vAlign w:val="top"/>
          </w:tcPr>
          <w:p w14:paraId="0BF0E36C">
            <w:pPr>
              <w:pStyle w:val="10"/>
              <w:keepNext/>
              <w:keepLines/>
              <w:pageBreakBefore w:val="0"/>
              <w:widowControl/>
              <w:kinsoku w:val="0"/>
              <w:wordWrap w:val="0"/>
              <w:overflowPunct/>
              <w:topLinePunct w:val="0"/>
              <w:autoSpaceDE w:val="0"/>
              <w:autoSpaceDN w:val="0"/>
              <w:bidi w:val="0"/>
              <w:adjustRightInd w:val="0"/>
              <w:snapToGrid w:val="0"/>
              <w:spacing w:line="196" w:lineRule="auto"/>
              <w:ind w:left="9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608.3</w:t>
            </w:r>
          </w:p>
        </w:tc>
        <w:tc>
          <w:tcPr>
            <w:tcW w:w="604" w:type="dxa"/>
            <w:vAlign w:val="top"/>
          </w:tcPr>
          <w:p w14:paraId="1F52A66B">
            <w:pPr>
              <w:pStyle w:val="10"/>
              <w:keepNext/>
              <w:keepLines/>
              <w:pageBreakBefore w:val="0"/>
              <w:widowControl/>
              <w:kinsoku w:val="0"/>
              <w:wordWrap w:val="0"/>
              <w:overflowPunct/>
              <w:topLinePunct w:val="0"/>
              <w:autoSpaceDE w:val="0"/>
              <w:autoSpaceDN w:val="0"/>
              <w:bidi w:val="0"/>
              <w:adjustRightInd w:val="0"/>
              <w:snapToGrid w:val="0"/>
              <w:spacing w:line="196" w:lineRule="auto"/>
              <w:ind w:left="9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695.2</w:t>
            </w:r>
          </w:p>
        </w:tc>
      </w:tr>
      <w:tr w14:paraId="4629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33" w:type="dxa"/>
            <w:vAlign w:val="top"/>
          </w:tcPr>
          <w:p w14:paraId="6B50D998">
            <w:pPr>
              <w:pStyle w:val="10"/>
              <w:keepNext/>
              <w:keepLines/>
              <w:pageBreakBefore w:val="0"/>
              <w:widowControl/>
              <w:kinsoku w:val="0"/>
              <w:wordWrap w:val="0"/>
              <w:overflowPunct/>
              <w:topLinePunct w:val="0"/>
              <w:autoSpaceDE w:val="0"/>
              <w:autoSpaceDN w:val="0"/>
              <w:bidi w:val="0"/>
              <w:adjustRightInd w:val="0"/>
              <w:snapToGrid w:val="0"/>
              <w:spacing w:line="178"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AT160</w:t>
            </w:r>
          </w:p>
        </w:tc>
        <w:tc>
          <w:tcPr>
            <w:tcW w:w="609" w:type="dxa"/>
            <w:vAlign w:val="top"/>
          </w:tcPr>
          <w:p w14:paraId="05EBC672">
            <w:pPr>
              <w:pStyle w:val="10"/>
              <w:keepNext/>
              <w:keepLines/>
              <w:pageBreakBefore w:val="0"/>
              <w:widowControl/>
              <w:kinsoku w:val="0"/>
              <w:wordWrap w:val="0"/>
              <w:overflowPunct/>
              <w:topLinePunct w:val="0"/>
              <w:autoSpaceDE w:val="0"/>
              <w:autoSpaceDN w:val="0"/>
              <w:bidi w:val="0"/>
              <w:adjustRightInd w:val="0"/>
              <w:snapToGrid w:val="0"/>
              <w:spacing w:line="206" w:lineRule="auto"/>
              <w:ind w:left="9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397.2</w:t>
            </w:r>
          </w:p>
        </w:tc>
        <w:tc>
          <w:tcPr>
            <w:tcW w:w="598" w:type="dxa"/>
            <w:vAlign w:val="top"/>
          </w:tcPr>
          <w:p w14:paraId="30B02830">
            <w:pPr>
              <w:pStyle w:val="10"/>
              <w:keepNext/>
              <w:keepLines/>
              <w:pageBreakBefore w:val="0"/>
              <w:widowControl/>
              <w:kinsoku w:val="0"/>
              <w:wordWrap w:val="0"/>
              <w:overflowPunct/>
              <w:topLinePunct w:val="0"/>
              <w:autoSpaceDE w:val="0"/>
              <w:autoSpaceDN w:val="0"/>
              <w:bidi w:val="0"/>
              <w:adjustRightInd w:val="0"/>
              <w:snapToGrid w:val="0"/>
              <w:spacing w:line="206" w:lineRule="auto"/>
              <w:ind w:left="9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529.6</w:t>
            </w:r>
          </w:p>
        </w:tc>
        <w:tc>
          <w:tcPr>
            <w:tcW w:w="599" w:type="dxa"/>
            <w:vAlign w:val="top"/>
          </w:tcPr>
          <w:p w14:paraId="5423FE45">
            <w:pPr>
              <w:pStyle w:val="10"/>
              <w:keepNext/>
              <w:keepLines/>
              <w:pageBreakBefore w:val="0"/>
              <w:widowControl/>
              <w:kinsoku w:val="0"/>
              <w:wordWrap w:val="0"/>
              <w:overflowPunct/>
              <w:topLinePunct w:val="0"/>
              <w:autoSpaceDE w:val="0"/>
              <w:autoSpaceDN w:val="0"/>
              <w:bidi w:val="0"/>
              <w:adjustRightInd w:val="0"/>
              <w:snapToGrid w:val="0"/>
              <w:spacing w:line="206" w:lineRule="auto"/>
              <w:ind w:left="9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662.0</w:t>
            </w:r>
          </w:p>
        </w:tc>
        <w:tc>
          <w:tcPr>
            <w:tcW w:w="599" w:type="dxa"/>
            <w:vAlign w:val="top"/>
          </w:tcPr>
          <w:p w14:paraId="7EA811C0">
            <w:pPr>
              <w:pStyle w:val="10"/>
              <w:keepNext/>
              <w:keepLines/>
              <w:pageBreakBefore w:val="0"/>
              <w:widowControl/>
              <w:kinsoku w:val="0"/>
              <w:wordWrap w:val="0"/>
              <w:overflowPunct/>
              <w:topLinePunct w:val="0"/>
              <w:autoSpaceDE w:val="0"/>
              <w:autoSpaceDN w:val="0"/>
              <w:bidi w:val="0"/>
              <w:adjustRightInd w:val="0"/>
              <w:snapToGrid w:val="0"/>
              <w:spacing w:line="206" w:lineRule="auto"/>
              <w:ind w:left="9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794.4</w:t>
            </w:r>
          </w:p>
        </w:tc>
        <w:tc>
          <w:tcPr>
            <w:tcW w:w="598" w:type="dxa"/>
            <w:vAlign w:val="top"/>
          </w:tcPr>
          <w:p w14:paraId="7E7ED058">
            <w:pPr>
              <w:pStyle w:val="10"/>
              <w:keepNext/>
              <w:keepLines/>
              <w:pageBreakBefore w:val="0"/>
              <w:widowControl/>
              <w:kinsoku w:val="0"/>
              <w:wordWrap w:val="0"/>
              <w:overflowPunct/>
              <w:topLinePunct w:val="0"/>
              <w:autoSpaceDE w:val="0"/>
              <w:autoSpaceDN w:val="0"/>
              <w:bidi w:val="0"/>
              <w:adjustRightInd w:val="0"/>
              <w:snapToGrid w:val="0"/>
              <w:spacing w:line="206" w:lineRule="auto"/>
              <w:ind w:left="9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926.8</w:t>
            </w:r>
          </w:p>
        </w:tc>
        <w:tc>
          <w:tcPr>
            <w:tcW w:w="604" w:type="dxa"/>
            <w:vAlign w:val="top"/>
          </w:tcPr>
          <w:p w14:paraId="526D877A">
            <w:pPr>
              <w:pStyle w:val="10"/>
              <w:keepNext/>
              <w:keepLines/>
              <w:pageBreakBefore w:val="0"/>
              <w:widowControl/>
              <w:kinsoku w:val="0"/>
              <w:wordWrap w:val="0"/>
              <w:overflowPunct/>
              <w:topLinePunct w:val="0"/>
              <w:autoSpaceDE w:val="0"/>
              <w:autoSpaceDN w:val="0"/>
              <w:bidi w:val="0"/>
              <w:adjustRightInd w:val="0"/>
              <w:snapToGrid w:val="0"/>
              <w:spacing w:line="206" w:lineRule="auto"/>
              <w:ind w:left="5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1059.2</w:t>
            </w:r>
          </w:p>
        </w:tc>
      </w:tr>
      <w:tr w14:paraId="4F37D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833" w:type="dxa"/>
            <w:vAlign w:val="top"/>
          </w:tcPr>
          <w:p w14:paraId="379FE85D">
            <w:pPr>
              <w:pStyle w:val="10"/>
              <w:keepNext/>
              <w:keepLines/>
              <w:pageBreakBefore w:val="0"/>
              <w:widowControl/>
              <w:kinsoku w:val="0"/>
              <w:wordWrap w:val="0"/>
              <w:overflowPunct/>
              <w:topLinePunct w:val="0"/>
              <w:autoSpaceDE w:val="0"/>
              <w:autoSpaceDN w:val="0"/>
              <w:bidi w:val="0"/>
              <w:adjustRightInd w:val="0"/>
              <w:snapToGrid w:val="0"/>
              <w:spacing w:line="177"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AT190</w:t>
            </w:r>
          </w:p>
        </w:tc>
        <w:tc>
          <w:tcPr>
            <w:tcW w:w="609" w:type="dxa"/>
            <w:vAlign w:val="top"/>
          </w:tcPr>
          <w:p w14:paraId="4AC6782A">
            <w:pPr>
              <w:pStyle w:val="10"/>
              <w:keepNext/>
              <w:keepLines/>
              <w:pageBreakBefore w:val="0"/>
              <w:widowControl/>
              <w:kinsoku w:val="0"/>
              <w:wordWrap w:val="0"/>
              <w:overflowPunct/>
              <w:topLinePunct w:val="0"/>
              <w:autoSpaceDE w:val="0"/>
              <w:autoSpaceDN w:val="0"/>
              <w:bidi w:val="0"/>
              <w:adjustRightInd w:val="0"/>
              <w:snapToGrid w:val="0"/>
              <w:spacing w:line="205" w:lineRule="auto"/>
              <w:ind w:left="9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640.2</w:t>
            </w:r>
          </w:p>
        </w:tc>
        <w:tc>
          <w:tcPr>
            <w:tcW w:w="598" w:type="dxa"/>
            <w:vAlign w:val="top"/>
          </w:tcPr>
          <w:p w14:paraId="67ACFE4E">
            <w:pPr>
              <w:pStyle w:val="10"/>
              <w:keepNext/>
              <w:keepLines/>
              <w:pageBreakBefore w:val="0"/>
              <w:widowControl/>
              <w:kinsoku w:val="0"/>
              <w:wordWrap w:val="0"/>
              <w:overflowPunct/>
              <w:topLinePunct w:val="0"/>
              <w:autoSpaceDE w:val="0"/>
              <w:autoSpaceDN w:val="0"/>
              <w:bidi w:val="0"/>
              <w:adjustRightInd w:val="0"/>
              <w:snapToGrid w:val="0"/>
              <w:spacing w:line="205" w:lineRule="auto"/>
              <w:ind w:left="9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853.6</w:t>
            </w:r>
          </w:p>
        </w:tc>
        <w:tc>
          <w:tcPr>
            <w:tcW w:w="599" w:type="dxa"/>
            <w:vAlign w:val="top"/>
          </w:tcPr>
          <w:p w14:paraId="5F407F09">
            <w:pPr>
              <w:pStyle w:val="10"/>
              <w:keepNext/>
              <w:keepLines/>
              <w:pageBreakBefore w:val="0"/>
              <w:widowControl/>
              <w:kinsoku w:val="0"/>
              <w:wordWrap w:val="0"/>
              <w:overflowPunct/>
              <w:topLinePunct w:val="0"/>
              <w:autoSpaceDE w:val="0"/>
              <w:autoSpaceDN w:val="0"/>
              <w:bidi w:val="0"/>
              <w:adjustRightInd w:val="0"/>
              <w:snapToGrid w:val="0"/>
              <w:spacing w:line="205" w:lineRule="auto"/>
              <w:ind w:left="5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1067.0</w:t>
            </w:r>
          </w:p>
        </w:tc>
        <w:tc>
          <w:tcPr>
            <w:tcW w:w="599" w:type="dxa"/>
            <w:vAlign w:val="top"/>
          </w:tcPr>
          <w:p w14:paraId="1B2CCCEB">
            <w:pPr>
              <w:pStyle w:val="10"/>
              <w:keepNext/>
              <w:keepLines/>
              <w:pageBreakBefore w:val="0"/>
              <w:widowControl/>
              <w:kinsoku w:val="0"/>
              <w:wordWrap w:val="0"/>
              <w:overflowPunct/>
              <w:topLinePunct w:val="0"/>
              <w:autoSpaceDE w:val="0"/>
              <w:autoSpaceDN w:val="0"/>
              <w:bidi w:val="0"/>
              <w:adjustRightInd w:val="0"/>
              <w:snapToGrid w:val="0"/>
              <w:spacing w:line="205" w:lineRule="auto"/>
              <w:ind w:left="5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1280.4</w:t>
            </w:r>
          </w:p>
        </w:tc>
        <w:tc>
          <w:tcPr>
            <w:tcW w:w="598" w:type="dxa"/>
            <w:vAlign w:val="top"/>
          </w:tcPr>
          <w:p w14:paraId="7AB26840">
            <w:pPr>
              <w:pStyle w:val="10"/>
              <w:keepNext/>
              <w:keepLines/>
              <w:pageBreakBefore w:val="0"/>
              <w:widowControl/>
              <w:kinsoku w:val="0"/>
              <w:wordWrap w:val="0"/>
              <w:overflowPunct/>
              <w:topLinePunct w:val="0"/>
              <w:autoSpaceDE w:val="0"/>
              <w:autoSpaceDN w:val="0"/>
              <w:bidi w:val="0"/>
              <w:adjustRightInd w:val="0"/>
              <w:snapToGrid w:val="0"/>
              <w:spacing w:line="205" w:lineRule="auto"/>
              <w:ind w:left="5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1493.8</w:t>
            </w:r>
          </w:p>
        </w:tc>
        <w:tc>
          <w:tcPr>
            <w:tcW w:w="604" w:type="dxa"/>
            <w:vAlign w:val="top"/>
          </w:tcPr>
          <w:p w14:paraId="0CE51F65">
            <w:pPr>
              <w:pStyle w:val="10"/>
              <w:keepNext/>
              <w:keepLines/>
              <w:pageBreakBefore w:val="0"/>
              <w:widowControl/>
              <w:kinsoku w:val="0"/>
              <w:wordWrap w:val="0"/>
              <w:overflowPunct/>
              <w:topLinePunct w:val="0"/>
              <w:autoSpaceDE w:val="0"/>
              <w:autoSpaceDN w:val="0"/>
              <w:bidi w:val="0"/>
              <w:adjustRightInd w:val="0"/>
              <w:snapToGrid w:val="0"/>
              <w:spacing w:line="205" w:lineRule="auto"/>
              <w:ind w:left="5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1707.2</w:t>
            </w:r>
          </w:p>
        </w:tc>
      </w:tr>
      <w:tr w14:paraId="4359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33" w:type="dxa"/>
            <w:vAlign w:val="top"/>
          </w:tcPr>
          <w:p w14:paraId="4B8ADA52">
            <w:pPr>
              <w:pStyle w:val="10"/>
              <w:keepNext/>
              <w:keepLines/>
              <w:pageBreakBefore w:val="0"/>
              <w:widowControl/>
              <w:kinsoku w:val="0"/>
              <w:wordWrap w:val="0"/>
              <w:overflowPunct/>
              <w:topLinePunct w:val="0"/>
              <w:autoSpaceDE w:val="0"/>
              <w:autoSpaceDN w:val="0"/>
              <w:bidi w:val="0"/>
              <w:adjustRightInd w:val="0"/>
              <w:snapToGrid w:val="0"/>
              <w:spacing w:line="170" w:lineRule="auto"/>
              <w:ind w:left="20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AT210</w:t>
            </w:r>
          </w:p>
        </w:tc>
        <w:tc>
          <w:tcPr>
            <w:tcW w:w="609" w:type="dxa"/>
            <w:vAlign w:val="top"/>
          </w:tcPr>
          <w:p w14:paraId="652C8D0D">
            <w:pPr>
              <w:pStyle w:val="10"/>
              <w:keepNext/>
              <w:keepLines/>
              <w:pageBreakBefore w:val="0"/>
              <w:widowControl/>
              <w:kinsoku w:val="0"/>
              <w:wordWrap w:val="0"/>
              <w:overflowPunct/>
              <w:topLinePunct w:val="0"/>
              <w:autoSpaceDE w:val="0"/>
              <w:autoSpaceDN w:val="0"/>
              <w:bidi w:val="0"/>
              <w:adjustRightInd w:val="0"/>
              <w:snapToGrid w:val="0"/>
              <w:spacing w:line="198" w:lineRule="auto"/>
              <w:ind w:left="9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798.0</w:t>
            </w:r>
          </w:p>
        </w:tc>
        <w:tc>
          <w:tcPr>
            <w:tcW w:w="598" w:type="dxa"/>
            <w:vAlign w:val="top"/>
          </w:tcPr>
          <w:p w14:paraId="24289D88">
            <w:pPr>
              <w:pStyle w:val="10"/>
              <w:keepNext/>
              <w:keepLines/>
              <w:pageBreakBefore w:val="0"/>
              <w:widowControl/>
              <w:kinsoku w:val="0"/>
              <w:wordWrap w:val="0"/>
              <w:overflowPunct/>
              <w:topLinePunct w:val="0"/>
              <w:autoSpaceDE w:val="0"/>
              <w:autoSpaceDN w:val="0"/>
              <w:bidi w:val="0"/>
              <w:adjustRightInd w:val="0"/>
              <w:snapToGrid w:val="0"/>
              <w:spacing w:line="198" w:lineRule="auto"/>
              <w:ind w:left="5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1064.0</w:t>
            </w:r>
          </w:p>
        </w:tc>
        <w:tc>
          <w:tcPr>
            <w:tcW w:w="599" w:type="dxa"/>
            <w:vAlign w:val="top"/>
          </w:tcPr>
          <w:p w14:paraId="4C3D96EA">
            <w:pPr>
              <w:pStyle w:val="10"/>
              <w:keepNext/>
              <w:keepLines/>
              <w:pageBreakBefore w:val="0"/>
              <w:widowControl/>
              <w:kinsoku w:val="0"/>
              <w:wordWrap w:val="0"/>
              <w:overflowPunct/>
              <w:topLinePunct w:val="0"/>
              <w:autoSpaceDE w:val="0"/>
              <w:autoSpaceDN w:val="0"/>
              <w:bidi w:val="0"/>
              <w:adjustRightInd w:val="0"/>
              <w:snapToGrid w:val="0"/>
              <w:spacing w:line="198" w:lineRule="auto"/>
              <w:ind w:left="5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1330.0</w:t>
            </w:r>
          </w:p>
        </w:tc>
        <w:tc>
          <w:tcPr>
            <w:tcW w:w="599" w:type="dxa"/>
            <w:vAlign w:val="top"/>
          </w:tcPr>
          <w:p w14:paraId="2D72F65B">
            <w:pPr>
              <w:pStyle w:val="10"/>
              <w:keepNext/>
              <w:keepLines/>
              <w:pageBreakBefore w:val="0"/>
              <w:widowControl/>
              <w:kinsoku w:val="0"/>
              <w:wordWrap w:val="0"/>
              <w:overflowPunct/>
              <w:topLinePunct w:val="0"/>
              <w:autoSpaceDE w:val="0"/>
              <w:autoSpaceDN w:val="0"/>
              <w:bidi w:val="0"/>
              <w:adjustRightInd w:val="0"/>
              <w:snapToGrid w:val="0"/>
              <w:spacing w:line="198" w:lineRule="auto"/>
              <w:ind w:left="5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1596.0</w:t>
            </w:r>
          </w:p>
        </w:tc>
        <w:tc>
          <w:tcPr>
            <w:tcW w:w="598" w:type="dxa"/>
            <w:vAlign w:val="top"/>
          </w:tcPr>
          <w:p w14:paraId="3310473F">
            <w:pPr>
              <w:pStyle w:val="10"/>
              <w:keepNext/>
              <w:keepLines/>
              <w:pageBreakBefore w:val="0"/>
              <w:widowControl/>
              <w:kinsoku w:val="0"/>
              <w:wordWrap w:val="0"/>
              <w:overflowPunct/>
              <w:topLinePunct w:val="0"/>
              <w:autoSpaceDE w:val="0"/>
              <w:autoSpaceDN w:val="0"/>
              <w:bidi w:val="0"/>
              <w:adjustRightInd w:val="0"/>
              <w:snapToGrid w:val="0"/>
              <w:spacing w:line="198" w:lineRule="auto"/>
              <w:ind w:left="5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1862.0</w:t>
            </w:r>
          </w:p>
        </w:tc>
        <w:tc>
          <w:tcPr>
            <w:tcW w:w="604" w:type="dxa"/>
            <w:vAlign w:val="top"/>
          </w:tcPr>
          <w:p w14:paraId="34CC3933">
            <w:pPr>
              <w:pStyle w:val="10"/>
              <w:keepNext/>
              <w:keepLines/>
              <w:pageBreakBefore w:val="0"/>
              <w:widowControl/>
              <w:kinsoku w:val="0"/>
              <w:wordWrap w:val="0"/>
              <w:overflowPunct/>
              <w:topLinePunct w:val="0"/>
              <w:autoSpaceDE w:val="0"/>
              <w:autoSpaceDN w:val="0"/>
              <w:bidi w:val="0"/>
              <w:adjustRightInd w:val="0"/>
              <w:snapToGrid w:val="0"/>
              <w:spacing w:line="198" w:lineRule="auto"/>
              <w:ind w:left="5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2128.0</w:t>
            </w:r>
          </w:p>
        </w:tc>
      </w:tr>
    </w:tbl>
    <w:p w14:paraId="5DABDE5A">
      <w:pPr>
        <w:keepNext/>
        <w:keepLines/>
        <w:pageBreakBefore w:val="0"/>
        <w:widowControl/>
        <w:kinsoku w:val="0"/>
        <w:wordWrap w:val="0"/>
        <w:overflowPunct/>
        <w:topLinePunct w:val="0"/>
        <w:autoSpaceDE w:val="0"/>
        <w:autoSpaceDN w:val="0"/>
        <w:bidi w:val="0"/>
        <w:adjustRightInd w:val="0"/>
        <w:snapToGrid w:val="0"/>
        <w:spacing w:line="219" w:lineRule="auto"/>
        <w:outlineLvl w:val="4"/>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Output Torque of Single-Acting Actuator</w:t>
      </w:r>
    </w:p>
    <w:p w14:paraId="688FB475">
      <w:pPr>
        <w:keepNext/>
        <w:keepLines/>
        <w:pageBreakBefore w:val="0"/>
        <w:widowControl/>
        <w:kinsoku w:val="0"/>
        <w:wordWrap w:val="0"/>
        <w:overflowPunct/>
        <w:topLinePunct w:val="0"/>
        <w:autoSpaceDE w:val="0"/>
        <w:autoSpaceDN w:val="0"/>
        <w:bidi w:val="0"/>
        <w:adjustRightInd w:val="0"/>
        <w:snapToGrid w:val="0"/>
        <w:spacing w:line="61" w:lineRule="auto"/>
        <w:rPr>
          <w:rFonts w:hint="eastAsia" w:ascii="微软雅黑" w:hAnsi="微软雅黑" w:eastAsia="微软雅黑" w:cs="微软雅黑"/>
          <w:sz w:val="2"/>
        </w:rPr>
      </w:pPr>
    </w:p>
    <w:p w14:paraId="31063189">
      <w:pPr>
        <w:pStyle w:val="5"/>
        <w:keepNext/>
        <w:keepLines/>
        <w:pageBreakBefore w:val="0"/>
        <w:widowControl/>
        <w:kinsoku w:val="0"/>
        <w:wordWrap w:val="0"/>
        <w:overflowPunct/>
        <w:topLinePunct w:val="0"/>
        <w:autoSpaceDE w:val="0"/>
        <w:autoSpaceDN w:val="0"/>
        <w:bidi w:val="0"/>
        <w:adjustRightInd w:val="0"/>
        <w:snapToGrid w:val="0"/>
        <w:spacing w:line="14" w:lineRule="auto"/>
        <w:rPr>
          <w:rFonts w:hint="eastAsia" w:ascii="微软雅黑" w:hAnsi="微软雅黑" w:eastAsia="微软雅黑" w:cs="微软雅黑"/>
          <w:sz w:val="2"/>
        </w:rPr>
      </w:pPr>
      <w:r>
        <w:rPr>
          <w:rFonts w:hint="eastAsia" w:ascii="微软雅黑" w:hAnsi="微软雅黑" w:eastAsia="微软雅黑" w:cs="微软雅黑"/>
          <w:sz w:val="2"/>
          <w:szCs w:val="2"/>
        </w:rPr>
        <w:br w:type="column"/>
      </w:r>
    </w:p>
    <w:p w14:paraId="2612ADEC">
      <w:pPr>
        <w:keepNext/>
        <w:keepLines/>
        <w:pageBreakBefore w:val="0"/>
        <w:widowControl/>
        <w:kinsoku w:val="0"/>
        <w:wordWrap w:val="0"/>
        <w:overflowPunct/>
        <w:topLinePunct w:val="0"/>
        <w:autoSpaceDE w:val="0"/>
        <w:autoSpaceDN w:val="0"/>
        <w:bidi w:val="0"/>
        <w:adjustRightInd w:val="0"/>
        <w:snapToGrid w:val="0"/>
        <w:spacing w:line="235" w:lineRule="auto"/>
        <w:rPr>
          <w:rFonts w:hint="eastAsia" w:ascii="微软雅黑" w:hAnsi="微软雅黑" w:eastAsia="微软雅黑" w:cs="微软雅黑"/>
          <w:sz w:val="13"/>
          <w:szCs w:val="13"/>
        </w:rPr>
      </w:pPr>
      <w:r>
        <w:rPr>
          <w:rFonts w:hint="eastAsia" w:ascii="微软雅黑" w:hAnsi="微软雅黑" w:eastAsia="微软雅黑" w:cs="微软雅黑"/>
          <w:sz w:val="8"/>
          <w:szCs w:val="8"/>
        </w:rPr>
        <w:drawing>
          <wp:anchor distT="0" distB="0" distL="0" distR="0" simplePos="0" relativeHeight="251660288" behindDoc="1" locked="0" layoutInCell="1" allowOverlap="1">
            <wp:simplePos x="0" y="0"/>
            <wp:positionH relativeFrom="column">
              <wp:posOffset>151765</wp:posOffset>
            </wp:positionH>
            <wp:positionV relativeFrom="paragraph">
              <wp:posOffset>20955</wp:posOffset>
            </wp:positionV>
            <wp:extent cx="971550" cy="6032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971590" cy="603212"/>
                    </a:xfrm>
                    <a:prstGeom prst="rect">
                      <a:avLst/>
                    </a:prstGeom>
                  </pic:spPr>
                </pic:pic>
              </a:graphicData>
            </a:graphic>
          </wp:anchor>
        </w:drawing>
      </w:r>
      <w:r>
        <w:rPr>
          <w:rFonts w:hint="eastAsia" w:ascii="微软雅黑" w:hAnsi="微软雅黑" w:eastAsia="微软雅黑" w:cs="微软雅黑"/>
          <w:i w:val="0"/>
          <w:iCs w:val="0"/>
          <w:caps w:val="0"/>
          <w:spacing w:val="0"/>
          <w:sz w:val="11"/>
          <w:szCs w:val="11"/>
          <w:shd w:val="clear" w:fill="FFFFFF"/>
        </w:rPr>
        <w:t>Starting Point</w:t>
      </w:r>
      <w:r>
        <w:rPr>
          <w:rFonts w:hint="eastAsia" w:ascii="微软雅黑" w:hAnsi="微软雅黑" w:eastAsia="微软雅黑" w:cs="微软雅黑"/>
          <w:spacing w:val="8"/>
          <w:position w:val="-2"/>
          <w:sz w:val="20"/>
          <w:szCs w:val="20"/>
        </w:rPr>
        <w:t xml:space="preserve">         </w:t>
      </w:r>
      <w:r>
        <w:rPr>
          <w:rFonts w:hint="eastAsia" w:ascii="微软雅黑" w:hAnsi="微软雅黑" w:eastAsia="微软雅黑" w:cs="微软雅黑"/>
          <w:i w:val="0"/>
          <w:iCs w:val="0"/>
          <w:caps w:val="0"/>
          <w:spacing w:val="0"/>
          <w:sz w:val="13"/>
          <w:szCs w:val="13"/>
          <w:shd w:val="clear" w:fill="FFFFFF"/>
        </w:rPr>
        <w:t>End Point</w:t>
      </w:r>
    </w:p>
    <w:p w14:paraId="1799CD90">
      <w:pPr>
        <w:pStyle w:val="5"/>
        <w:keepNext/>
        <w:keepLines/>
        <w:pageBreakBefore w:val="0"/>
        <w:widowControl/>
        <w:kinsoku w:val="0"/>
        <w:wordWrap w:val="0"/>
        <w:overflowPunct/>
        <w:topLinePunct w:val="0"/>
        <w:autoSpaceDE w:val="0"/>
        <w:autoSpaceDN w:val="0"/>
        <w:bidi w:val="0"/>
        <w:adjustRightInd w:val="0"/>
        <w:snapToGrid w:val="0"/>
        <w:spacing w:line="291" w:lineRule="auto"/>
        <w:rPr>
          <w:rFonts w:hint="eastAsia" w:ascii="微软雅黑" w:hAnsi="微软雅黑" w:eastAsia="微软雅黑" w:cs="微软雅黑"/>
        </w:rPr>
      </w:pPr>
    </w:p>
    <w:p w14:paraId="250E8E60">
      <w:pPr>
        <w:pStyle w:val="5"/>
        <w:keepNext/>
        <w:keepLines/>
        <w:pageBreakBefore w:val="0"/>
        <w:widowControl/>
        <w:kinsoku w:val="0"/>
        <w:wordWrap w:val="0"/>
        <w:overflowPunct/>
        <w:topLinePunct w:val="0"/>
        <w:autoSpaceDE w:val="0"/>
        <w:autoSpaceDN w:val="0"/>
        <w:bidi w:val="0"/>
        <w:adjustRightInd w:val="0"/>
        <w:snapToGrid w:val="0"/>
        <w:spacing w:line="292" w:lineRule="auto"/>
        <w:rPr>
          <w:rFonts w:hint="eastAsia" w:ascii="微软雅黑" w:hAnsi="微软雅黑" w:eastAsia="微软雅黑" w:cs="微软雅黑"/>
        </w:rPr>
      </w:pPr>
    </w:p>
    <w:p w14:paraId="271B8619">
      <w:pPr>
        <w:keepNext/>
        <w:keepLines/>
        <w:pageBreakBefore w:val="0"/>
        <w:widowControl/>
        <w:kinsoku w:val="0"/>
        <w:wordWrap w:val="0"/>
        <w:overflowPunct/>
        <w:topLinePunct w:val="0"/>
        <w:autoSpaceDE w:val="0"/>
        <w:autoSpaceDN w:val="0"/>
        <w:bidi w:val="0"/>
        <w:adjustRightInd w:val="0"/>
        <w:snapToGrid w:val="0"/>
        <w:spacing w:line="219" w:lineRule="auto"/>
        <w:ind w:left="2"/>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Single-Acting Torque Diagram</w:t>
      </w:r>
    </w:p>
    <w:p w14:paraId="156D2D9C">
      <w:pPr>
        <w:keepNext/>
        <w:keepLines/>
        <w:pageBreakBefore w:val="0"/>
        <w:widowControl/>
        <w:kinsoku w:val="0"/>
        <w:wordWrap w:val="0"/>
        <w:overflowPunct/>
        <w:topLinePunct w:val="0"/>
        <w:autoSpaceDE w:val="0"/>
        <w:autoSpaceDN w:val="0"/>
        <w:bidi w:val="0"/>
        <w:adjustRightInd w:val="0"/>
        <w:snapToGrid w:val="0"/>
        <w:spacing w:line="1037" w:lineRule="exact"/>
        <w:rPr>
          <w:rFonts w:hint="eastAsia" w:ascii="微软雅黑" w:hAnsi="微软雅黑" w:eastAsia="微软雅黑" w:cs="微软雅黑"/>
        </w:rPr>
      </w:pPr>
      <w:r>
        <w:rPr>
          <w:rFonts w:hint="eastAsia" w:ascii="微软雅黑" w:hAnsi="微软雅黑" w:eastAsia="微软雅黑" w:cs="微软雅黑"/>
          <w:position w:val="-20"/>
        </w:rPr>
        <w:pict>
          <v:group id="_x0000_s1026" o:spid="_x0000_s1026" o:spt="203" style="height:51.9pt;width:93.35pt;" coordsize="1866,1038">
            <o:lock v:ext="edit"/>
            <v:shape id="_x0000_s1027" o:spid="_x0000_s1027" o:spt="75" type="#_x0000_t75" style="position:absolute;left:220;top:0;height:890;width:1490;" filled="f" stroked="f" coordsize="21600,21600">
              <v:path/>
              <v:fill on="f" focussize="0,0"/>
              <v:stroke on="f"/>
              <v:imagedata r:id="rId20" o:title=""/>
              <o:lock v:ext="edit" aspectratio="t"/>
            </v:shape>
            <v:shape id="_x0000_s1028" o:spid="_x0000_s1028" o:spt="202" type="#_x0000_t202" style="position:absolute;left:-20;top:65;height:991;width:1906;" filled="f" stroked="f" coordsize="21600,21600">
              <v:path/>
              <v:fill on="f" focussize="0,0"/>
              <v:stroke on="f"/>
              <v:imagedata o:title=""/>
              <o:lock v:ext="edit" aspectratio="f"/>
              <v:textbox inset="0mm,0mm,0mm,0mm">
                <w:txbxContent>
                  <w:p w14:paraId="1C2332C1">
                    <w:pPr>
                      <w:spacing w:before="20" w:line="223" w:lineRule="auto"/>
                      <w:ind w:left="20"/>
                      <w:rPr>
                        <w:rFonts w:ascii="黑体" w:hAnsi="黑体" w:eastAsia="黑体" w:cs="黑体"/>
                        <w:sz w:val="13"/>
                        <w:szCs w:val="13"/>
                      </w:rPr>
                    </w:pPr>
                    <w:r>
                      <w:rPr>
                        <w:rFonts w:ascii="Segoe UI" w:hAnsi="Segoe UI" w:eastAsia="Segoe UI" w:cs="Segoe UI"/>
                        <w:i w:val="0"/>
                        <w:iCs w:val="0"/>
                        <w:caps w:val="0"/>
                        <w:spacing w:val="0"/>
                        <w:sz w:val="11"/>
                        <w:szCs w:val="11"/>
                        <w:shd w:val="clear" w:fill="FFFFFF"/>
                      </w:rPr>
                      <w:t>Starting Point</w:t>
                    </w:r>
                    <w:r>
                      <w:rPr>
                        <w:rFonts w:ascii="黑体" w:hAnsi="黑体" w:eastAsia="黑体" w:cs="黑体"/>
                        <w:spacing w:val="-2"/>
                        <w:sz w:val="13"/>
                        <w:szCs w:val="13"/>
                      </w:rPr>
                      <w:t>下</w:t>
                    </w:r>
                  </w:p>
                  <w:p w14:paraId="19C393AF">
                    <w:pPr>
                      <w:wordWrap w:val="0"/>
                      <w:spacing w:before="223" w:line="223" w:lineRule="auto"/>
                      <w:ind w:right="20"/>
                      <w:jc w:val="right"/>
                      <w:rPr>
                        <w:rFonts w:hint="default" w:ascii="黑体" w:hAnsi="黑体" w:eastAsia="黑体" w:cs="黑体"/>
                        <w:sz w:val="13"/>
                        <w:szCs w:val="13"/>
                        <w:lang w:val="en-US" w:eastAsia="zh-CN"/>
                      </w:rPr>
                    </w:pPr>
                    <w:r>
                      <w:rPr>
                        <w:rFonts w:hint="eastAsia" w:ascii="黑体" w:hAnsi="黑体" w:eastAsia="黑体" w:cs="黑体"/>
                        <w:sz w:val="13"/>
                        <w:szCs w:val="13"/>
                        <w:lang w:val="en-US" w:eastAsia="zh-CN"/>
                      </w:rPr>
                      <w:t>End point</w:t>
                    </w:r>
                  </w:p>
                  <w:p w14:paraId="1569321A">
                    <w:pPr>
                      <w:spacing w:before="282" w:line="222" w:lineRule="auto"/>
                      <w:ind w:left="820"/>
                      <w:rPr>
                        <w:rFonts w:hint="default" w:ascii="黑体" w:hAnsi="黑体" w:eastAsia="黑体" w:cs="黑体"/>
                        <w:sz w:val="13"/>
                        <w:szCs w:val="13"/>
                        <w:lang w:val="en-US" w:eastAsia="zh-CN"/>
                      </w:rPr>
                    </w:pPr>
                    <w:r>
                      <w:rPr>
                        <w:rFonts w:hint="eastAsia" w:ascii="黑体" w:hAnsi="黑体" w:eastAsia="黑体" w:cs="黑体"/>
                        <w:sz w:val="13"/>
                        <w:szCs w:val="13"/>
                        <w:lang w:val="en-US" w:eastAsia="zh-CN"/>
                      </w:rPr>
                      <w:t>cylinder</w:t>
                    </w:r>
                  </w:p>
                </w:txbxContent>
              </v:textbox>
            </v:shape>
            <w10:wrap type="none"/>
            <w10:anchorlock/>
          </v:group>
        </w:pict>
      </w:r>
    </w:p>
    <w:p w14:paraId="2DD0608B">
      <w:pPr>
        <w:pStyle w:val="5"/>
        <w:keepNext/>
        <w:keepLines/>
        <w:pageBreakBefore w:val="0"/>
        <w:widowControl/>
        <w:kinsoku w:val="0"/>
        <w:wordWrap w:val="0"/>
        <w:overflowPunct/>
        <w:topLinePunct w:val="0"/>
        <w:autoSpaceDE w:val="0"/>
        <w:autoSpaceDN w:val="0"/>
        <w:bidi w:val="0"/>
        <w:adjustRightInd w:val="0"/>
        <w:snapToGrid w:val="0"/>
        <w:spacing w:line="1035" w:lineRule="exact"/>
        <w:rPr>
          <w:rFonts w:hint="eastAsia" w:ascii="微软雅黑" w:hAnsi="微软雅黑" w:eastAsia="微软雅黑" w:cs="微软雅黑"/>
        </w:rPr>
      </w:pPr>
      <w:r>
        <w:rPr>
          <w:rFonts w:hint="eastAsia" w:ascii="微软雅黑" w:hAnsi="微软雅黑" w:eastAsia="微软雅黑" w:cs="微软雅黑"/>
          <w:position w:val="-20"/>
        </w:rPr>
        <w:pict>
          <v:group id="_x0000_s1029" o:spid="_x0000_s1029" o:spt="203" style="height:51.75pt;width:93.35pt;" coordsize="1866,1035">
            <o:lock v:ext="edit"/>
            <v:shape id="_x0000_s1030" o:spid="_x0000_s1030" o:spt="75" type="#_x0000_t75" style="position:absolute;left:220;top:4;height:1030;width:1421;" filled="f" stroked="f" coordsize="21600,21600">
              <v:path/>
              <v:fill on="f" focussize="0,0"/>
              <v:stroke on="f"/>
              <v:imagedata r:id="rId21" o:title=""/>
              <o:lock v:ext="edit" aspectratio="t"/>
            </v:shape>
            <v:shape id="_x0000_s1031" o:spid="_x0000_s1031" o:spt="202" type="#_x0000_t202" style="position:absolute;left:-20;top:-20;height:691;width:1906;" filled="f" stroked="f" coordsize="21600,21600">
              <v:path/>
              <v:fill on="f" focussize="0,0"/>
              <v:stroke on="f"/>
              <v:imagedata o:title=""/>
              <o:lock v:ext="edit" aspectratio="f"/>
              <v:textbox inset="0mm,0mm,0mm,0mm">
                <w:txbxContent>
                  <w:p w14:paraId="0B285080">
                    <w:pPr>
                      <w:wordWrap w:val="0"/>
                      <w:spacing w:before="20" w:line="223" w:lineRule="auto"/>
                      <w:ind w:right="20"/>
                      <w:jc w:val="right"/>
                      <w:rPr>
                        <w:rFonts w:hint="default" w:ascii="黑体" w:hAnsi="黑体" w:eastAsia="黑体" w:cs="黑体"/>
                        <w:sz w:val="13"/>
                        <w:szCs w:val="13"/>
                        <w:lang w:val="en-US" w:eastAsia="zh-CN"/>
                      </w:rPr>
                    </w:pPr>
                    <w:r>
                      <w:rPr>
                        <w:rFonts w:hint="eastAsia" w:ascii="黑体" w:hAnsi="黑体" w:eastAsia="黑体" w:cs="黑体"/>
                        <w:sz w:val="13"/>
                        <w:szCs w:val="13"/>
                        <w:lang w:val="en-US" w:eastAsia="zh-CN"/>
                      </w:rPr>
                      <w:t>Starting Point</w:t>
                    </w:r>
                  </w:p>
                  <w:p w14:paraId="2B12AD01">
                    <w:pPr>
                      <w:spacing w:line="318" w:lineRule="auto"/>
                      <w:rPr>
                        <w:rFonts w:ascii="Arial"/>
                        <w:sz w:val="21"/>
                      </w:rPr>
                    </w:pPr>
                  </w:p>
                  <w:p w14:paraId="278B6596">
                    <w:pPr>
                      <w:spacing w:before="43" w:line="223" w:lineRule="auto"/>
                      <w:rPr>
                        <w:rFonts w:hint="default" w:ascii="黑体" w:hAnsi="黑体" w:eastAsia="黑体" w:cs="黑体"/>
                        <w:sz w:val="13"/>
                        <w:szCs w:val="13"/>
                        <w:lang w:val="en-US" w:eastAsia="zh-CN"/>
                      </w:rPr>
                    </w:pPr>
                    <w:r>
                      <w:rPr>
                        <w:rFonts w:hint="eastAsia" w:ascii="黑体" w:hAnsi="黑体" w:eastAsia="黑体" w:cs="黑体"/>
                        <w:sz w:val="13"/>
                        <w:szCs w:val="13"/>
                        <w:lang w:val="en-US" w:eastAsia="zh-CN"/>
                      </w:rPr>
                      <w:t>End Point</w:t>
                    </w:r>
                  </w:p>
                </w:txbxContent>
              </v:textbox>
            </v:shape>
            <w10:wrap type="none"/>
            <w10:anchorlock/>
          </v:group>
        </w:pict>
      </w:r>
    </w:p>
    <w:p w14:paraId="7018EE0C">
      <w:pPr>
        <w:keepNext/>
        <w:keepLines/>
        <w:pageBreakBefore w:val="0"/>
        <w:widowControl/>
        <w:kinsoku w:val="0"/>
        <w:wordWrap w:val="0"/>
        <w:overflowPunct/>
        <w:topLinePunct w:val="0"/>
        <w:autoSpaceDE w:val="0"/>
        <w:autoSpaceDN w:val="0"/>
        <w:bidi w:val="0"/>
        <w:adjustRightInd w:val="0"/>
        <w:snapToGrid w:val="0"/>
        <w:spacing w:line="1035" w:lineRule="exact"/>
        <w:rPr>
          <w:rFonts w:hint="eastAsia" w:ascii="微软雅黑" w:hAnsi="微软雅黑" w:eastAsia="微软雅黑" w:cs="微软雅黑"/>
        </w:rPr>
        <w:sectPr>
          <w:type w:val="continuous"/>
          <w:pgSz w:w="8050" w:h="11910"/>
          <w:pgMar w:top="400" w:right="529" w:bottom="611" w:left="565" w:header="0" w:footer="441" w:gutter="0"/>
          <w:cols w:equalWidth="0" w:num="2">
            <w:col w:w="4655" w:space="100"/>
            <w:col w:w="2201"/>
          </w:cols>
        </w:sectPr>
      </w:pPr>
    </w:p>
    <w:p w14:paraId="0D533AAD">
      <w:pPr>
        <w:keepNext/>
        <w:keepLines/>
        <w:pageBreakBefore w:val="0"/>
        <w:widowControl/>
        <w:kinsoku w:val="0"/>
        <w:wordWrap w:val="0"/>
        <w:overflowPunct/>
        <w:topLinePunct w:val="0"/>
        <w:autoSpaceDE w:val="0"/>
        <w:autoSpaceDN w:val="0"/>
        <w:bidi w:val="0"/>
        <w:adjustRightInd w:val="0"/>
        <w:snapToGrid w:val="0"/>
        <w:spacing w:line="59" w:lineRule="exact"/>
        <w:rPr>
          <w:rFonts w:hint="eastAsia" w:ascii="微软雅黑" w:hAnsi="微软雅黑" w:eastAsia="微软雅黑" w:cs="微软雅黑"/>
        </w:rPr>
      </w:pPr>
    </w:p>
    <w:tbl>
      <w:tblPr>
        <w:tblStyle w:val="9"/>
        <w:tblW w:w="6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469"/>
        <w:gridCol w:w="489"/>
        <w:gridCol w:w="480"/>
        <w:gridCol w:w="479"/>
        <w:gridCol w:w="489"/>
        <w:gridCol w:w="479"/>
        <w:gridCol w:w="480"/>
        <w:gridCol w:w="489"/>
        <w:gridCol w:w="470"/>
        <w:gridCol w:w="489"/>
        <w:gridCol w:w="489"/>
        <w:gridCol w:w="469"/>
        <w:gridCol w:w="494"/>
      </w:tblGrid>
      <w:tr w14:paraId="452C1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634" w:type="dxa"/>
            <w:vMerge w:val="restart"/>
            <w:tcBorders>
              <w:top w:val="single" w:color="000000" w:sz="2" w:space="0"/>
              <w:bottom w:val="nil"/>
            </w:tcBorders>
            <w:vAlign w:val="top"/>
          </w:tcPr>
          <w:p w14:paraId="521F85ED">
            <w:pPr>
              <w:keepNext/>
              <w:keepLines/>
              <w:pageBreakBefore w:val="0"/>
              <w:widowControl/>
              <w:kinsoku w:val="0"/>
              <w:wordWrap w:val="0"/>
              <w:overflowPunct/>
              <w:topLinePunct w:val="0"/>
              <w:autoSpaceDE w:val="0"/>
              <w:autoSpaceDN w:val="0"/>
              <w:bidi w:val="0"/>
              <w:adjustRightInd w:val="0"/>
              <w:snapToGrid w:val="0"/>
              <w:spacing w:line="293" w:lineRule="auto"/>
              <w:rPr>
                <w:rFonts w:hint="eastAsia" w:ascii="微软雅黑" w:hAnsi="微软雅黑" w:eastAsia="微软雅黑" w:cs="微软雅黑"/>
                <w:sz w:val="21"/>
              </w:rPr>
            </w:pPr>
          </w:p>
          <w:p w14:paraId="7FD75118">
            <w:pPr>
              <w:pStyle w:val="10"/>
              <w:keepNext/>
              <w:keepLines/>
              <w:pageBreakBefore w:val="0"/>
              <w:widowControl/>
              <w:kinsoku w:val="0"/>
              <w:wordWrap w:val="0"/>
              <w:overflowPunct/>
              <w:topLinePunct w:val="0"/>
              <w:autoSpaceDE w:val="0"/>
              <w:autoSpaceDN w:val="0"/>
              <w:bidi w:val="0"/>
              <w:adjustRightInd w:val="0"/>
              <w:snapToGrid w:val="0"/>
              <w:spacing w:line="221" w:lineRule="auto"/>
              <w:ind w:left="144"/>
              <w:rPr>
                <w:rFonts w:hint="eastAsia" w:ascii="微软雅黑" w:hAnsi="微软雅黑" w:eastAsia="微软雅黑" w:cs="微软雅黑"/>
                <w:sz w:val="16"/>
                <w:szCs w:val="16"/>
                <w:lang w:eastAsia="zh-CN"/>
              </w:rPr>
            </w:pPr>
            <w:r>
              <w:rPr>
                <w:rFonts w:hint="eastAsia" w:ascii="微软雅黑" w:hAnsi="微软雅黑" w:eastAsia="微软雅黑" w:cs="微软雅黑"/>
                <w:spacing w:val="4"/>
                <w:sz w:val="16"/>
                <w:szCs w:val="16"/>
                <w:lang w:val="en-US" w:eastAsia="zh-CN"/>
              </w:rPr>
              <w:t>Model</w:t>
            </w:r>
          </w:p>
        </w:tc>
        <w:tc>
          <w:tcPr>
            <w:tcW w:w="469" w:type="dxa"/>
            <w:vMerge w:val="restart"/>
            <w:tcBorders>
              <w:top w:val="single" w:color="000000" w:sz="2" w:space="0"/>
              <w:bottom w:val="nil"/>
            </w:tcBorders>
            <w:vAlign w:val="top"/>
          </w:tcPr>
          <w:p w14:paraId="6AB9360B">
            <w:pPr>
              <w:pStyle w:val="10"/>
              <w:keepNext/>
              <w:keepLines/>
              <w:pageBreakBefore w:val="0"/>
              <w:widowControl/>
              <w:kinsoku w:val="0"/>
              <w:wordWrap w:val="0"/>
              <w:overflowPunct/>
              <w:topLinePunct w:val="0"/>
              <w:autoSpaceDE w:val="0"/>
              <w:autoSpaceDN w:val="0"/>
              <w:bidi w:val="0"/>
              <w:adjustRightInd w:val="0"/>
              <w:snapToGrid w:val="0"/>
              <w:spacing w:line="208" w:lineRule="auto"/>
              <w:ind w:left="90" w:right="55" w:hanging="30"/>
              <w:rPr>
                <w:rFonts w:hint="eastAsia" w:ascii="微软雅黑" w:hAnsi="微软雅黑" w:eastAsia="微软雅黑" w:cs="微软雅黑"/>
                <w:sz w:val="16"/>
                <w:szCs w:val="16"/>
                <w:lang w:val="en-US" w:eastAsia="zh-CN"/>
              </w:rPr>
            </w:pPr>
            <w:r>
              <w:rPr>
                <w:rFonts w:hint="eastAsia" w:ascii="微软雅黑" w:hAnsi="微软雅黑" w:eastAsia="微软雅黑" w:cs="微软雅黑"/>
                <w:sz w:val="16"/>
                <w:szCs w:val="16"/>
                <w:lang w:val="en-US" w:eastAsia="zh-CN"/>
              </w:rPr>
              <w:t>Spring Force</w:t>
            </w:r>
          </w:p>
        </w:tc>
        <w:tc>
          <w:tcPr>
            <w:tcW w:w="969" w:type="dxa"/>
            <w:gridSpan w:val="2"/>
            <w:vMerge w:val="restart"/>
            <w:tcBorders>
              <w:top w:val="single" w:color="000000" w:sz="2" w:space="0"/>
              <w:bottom w:val="nil"/>
            </w:tcBorders>
            <w:vAlign w:val="top"/>
          </w:tcPr>
          <w:p w14:paraId="6ADF5156">
            <w:pPr>
              <w:pStyle w:val="10"/>
              <w:keepNext/>
              <w:keepLines/>
              <w:pageBreakBefore w:val="0"/>
              <w:widowControl/>
              <w:kinsoku w:val="0"/>
              <w:wordWrap w:val="0"/>
              <w:overflowPunct/>
              <w:topLinePunct w:val="0"/>
              <w:autoSpaceDE w:val="0"/>
              <w:autoSpaceDN w:val="0"/>
              <w:bidi w:val="0"/>
              <w:adjustRightInd w:val="0"/>
              <w:snapToGrid w:val="0"/>
              <w:spacing w:line="219" w:lineRule="auto"/>
              <w:jc w:val="right"/>
              <w:rPr>
                <w:rFonts w:hint="eastAsia" w:ascii="微软雅黑" w:hAnsi="微软雅黑" w:eastAsia="微软雅黑" w:cs="微软雅黑"/>
                <w:sz w:val="12"/>
                <w:szCs w:val="12"/>
              </w:rPr>
            </w:pPr>
            <w:r>
              <w:rPr>
                <w:rFonts w:hint="eastAsia" w:ascii="微软雅黑" w:hAnsi="微软雅黑" w:eastAsia="微软雅黑" w:cs="微软雅黑"/>
                <w:spacing w:val="-6"/>
                <w:sz w:val="12"/>
                <w:szCs w:val="12"/>
              </w:rPr>
              <w:t>Spring Pre-compression (Nm</w:t>
            </w:r>
            <w:r>
              <w:rPr>
                <w:rFonts w:hint="eastAsia" w:ascii="微软雅黑" w:hAnsi="微软雅黑" w:eastAsia="微软雅黑" w:cs="微软雅黑"/>
                <w:spacing w:val="-6"/>
                <w:sz w:val="12"/>
                <w:szCs w:val="12"/>
              </w:rPr>
              <w:t>)</w:t>
            </w:r>
          </w:p>
        </w:tc>
        <w:tc>
          <w:tcPr>
            <w:tcW w:w="4827" w:type="dxa"/>
            <w:gridSpan w:val="10"/>
            <w:tcBorders>
              <w:top w:val="single" w:color="000000" w:sz="2" w:space="0"/>
              <w:bottom w:val="single" w:color="000000" w:sz="2" w:space="0"/>
            </w:tcBorders>
            <w:vAlign w:val="top"/>
          </w:tcPr>
          <w:p w14:paraId="0949FBAE">
            <w:pPr>
              <w:pStyle w:val="10"/>
              <w:keepNext/>
              <w:keepLines/>
              <w:pageBreakBefore w:val="0"/>
              <w:widowControl/>
              <w:kinsoku w:val="0"/>
              <w:wordWrap w:val="0"/>
              <w:overflowPunct/>
              <w:topLinePunct w:val="0"/>
              <w:autoSpaceDE w:val="0"/>
              <w:autoSpaceDN w:val="0"/>
              <w:bidi w:val="0"/>
              <w:adjustRightInd w:val="0"/>
              <w:snapToGrid w:val="0"/>
              <w:spacing w:line="188" w:lineRule="auto"/>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Input Supply Pressure (Unit: bar)</w:t>
            </w:r>
          </w:p>
        </w:tc>
      </w:tr>
      <w:tr w14:paraId="75085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634" w:type="dxa"/>
            <w:vMerge w:val="continue"/>
            <w:tcBorders>
              <w:top w:val="nil"/>
              <w:bottom w:val="nil"/>
            </w:tcBorders>
            <w:vAlign w:val="top"/>
          </w:tcPr>
          <w:p w14:paraId="7E975C87">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vMerge w:val="continue"/>
            <w:tcBorders>
              <w:top w:val="nil"/>
              <w:bottom w:val="nil"/>
            </w:tcBorders>
            <w:vAlign w:val="top"/>
          </w:tcPr>
          <w:p w14:paraId="6E7D8E0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969" w:type="dxa"/>
            <w:gridSpan w:val="2"/>
            <w:vMerge w:val="continue"/>
            <w:tcBorders>
              <w:top w:val="nil"/>
              <w:bottom w:val="nil"/>
            </w:tcBorders>
            <w:vAlign w:val="top"/>
          </w:tcPr>
          <w:p w14:paraId="5CBAACA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968" w:type="dxa"/>
            <w:gridSpan w:val="2"/>
            <w:tcBorders>
              <w:top w:val="single" w:color="000000" w:sz="2" w:space="0"/>
              <w:bottom w:val="single" w:color="000000" w:sz="2" w:space="0"/>
            </w:tcBorders>
            <w:vAlign w:val="top"/>
          </w:tcPr>
          <w:p w14:paraId="2D3050F8">
            <w:pPr>
              <w:pStyle w:val="10"/>
              <w:keepNext/>
              <w:keepLines/>
              <w:pageBreakBefore w:val="0"/>
              <w:widowControl/>
              <w:kinsoku w:val="0"/>
              <w:wordWrap w:val="0"/>
              <w:overflowPunct/>
              <w:topLinePunct w:val="0"/>
              <w:autoSpaceDE w:val="0"/>
              <w:autoSpaceDN w:val="0"/>
              <w:bidi w:val="0"/>
              <w:adjustRightInd w:val="0"/>
              <w:snapToGrid w:val="0"/>
              <w:spacing w:line="180" w:lineRule="auto"/>
              <w:ind w:left="362"/>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3.0</w:t>
            </w:r>
          </w:p>
        </w:tc>
        <w:tc>
          <w:tcPr>
            <w:tcW w:w="959" w:type="dxa"/>
            <w:gridSpan w:val="2"/>
            <w:tcBorders>
              <w:top w:val="single" w:color="000000" w:sz="2" w:space="0"/>
              <w:bottom w:val="single" w:color="000000" w:sz="2" w:space="0"/>
            </w:tcBorders>
            <w:vAlign w:val="top"/>
          </w:tcPr>
          <w:p w14:paraId="5A82179A">
            <w:pPr>
              <w:pStyle w:val="10"/>
              <w:keepNext/>
              <w:keepLines/>
              <w:pageBreakBefore w:val="0"/>
              <w:widowControl/>
              <w:kinsoku w:val="0"/>
              <w:wordWrap w:val="0"/>
              <w:overflowPunct/>
              <w:topLinePunct w:val="0"/>
              <w:autoSpaceDE w:val="0"/>
              <w:autoSpaceDN w:val="0"/>
              <w:bidi w:val="0"/>
              <w:adjustRightInd w:val="0"/>
              <w:snapToGrid w:val="0"/>
              <w:spacing w:line="180" w:lineRule="auto"/>
              <w:ind w:left="364"/>
              <w:jc w:val="center"/>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w:t>
            </w:r>
          </w:p>
        </w:tc>
        <w:tc>
          <w:tcPr>
            <w:tcW w:w="959" w:type="dxa"/>
            <w:gridSpan w:val="2"/>
            <w:tcBorders>
              <w:top w:val="single" w:color="000000" w:sz="2" w:space="0"/>
              <w:bottom w:val="single" w:color="000000" w:sz="2" w:space="0"/>
            </w:tcBorders>
            <w:vAlign w:val="top"/>
          </w:tcPr>
          <w:p w14:paraId="745194A4">
            <w:pPr>
              <w:pStyle w:val="10"/>
              <w:keepNext/>
              <w:keepLines/>
              <w:pageBreakBefore w:val="0"/>
              <w:widowControl/>
              <w:kinsoku w:val="0"/>
              <w:wordWrap w:val="0"/>
              <w:overflowPunct/>
              <w:topLinePunct w:val="0"/>
              <w:autoSpaceDE w:val="0"/>
              <w:autoSpaceDN w:val="0"/>
              <w:bidi w:val="0"/>
              <w:adjustRightInd w:val="0"/>
              <w:snapToGrid w:val="0"/>
              <w:spacing w:line="180" w:lineRule="auto"/>
              <w:ind w:left="355"/>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5.0</w:t>
            </w:r>
          </w:p>
        </w:tc>
        <w:tc>
          <w:tcPr>
            <w:tcW w:w="978" w:type="dxa"/>
            <w:gridSpan w:val="2"/>
            <w:tcBorders>
              <w:top w:val="single" w:color="000000" w:sz="2" w:space="0"/>
              <w:bottom w:val="single" w:color="000000" w:sz="2" w:space="0"/>
            </w:tcBorders>
            <w:vAlign w:val="top"/>
          </w:tcPr>
          <w:p w14:paraId="7357D55A">
            <w:pPr>
              <w:pStyle w:val="10"/>
              <w:keepNext/>
              <w:keepLines/>
              <w:pageBreakBefore w:val="0"/>
              <w:widowControl/>
              <w:kinsoku w:val="0"/>
              <w:wordWrap w:val="0"/>
              <w:overflowPunct/>
              <w:topLinePunct w:val="0"/>
              <w:autoSpaceDE w:val="0"/>
              <w:autoSpaceDN w:val="0"/>
              <w:bidi w:val="0"/>
              <w:adjustRightInd w:val="0"/>
              <w:snapToGrid w:val="0"/>
              <w:spacing w:line="180" w:lineRule="auto"/>
              <w:ind w:left="376"/>
              <w:jc w:val="center"/>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w:t>
            </w:r>
          </w:p>
        </w:tc>
        <w:tc>
          <w:tcPr>
            <w:tcW w:w="963" w:type="dxa"/>
            <w:gridSpan w:val="2"/>
            <w:tcBorders>
              <w:top w:val="single" w:color="000000" w:sz="2" w:space="0"/>
              <w:bottom w:val="single" w:color="000000" w:sz="2" w:space="0"/>
            </w:tcBorders>
            <w:vAlign w:val="top"/>
          </w:tcPr>
          <w:p w14:paraId="39ADB6CC">
            <w:pPr>
              <w:pStyle w:val="10"/>
              <w:keepNext/>
              <w:keepLines/>
              <w:pageBreakBefore w:val="0"/>
              <w:widowControl/>
              <w:kinsoku w:val="0"/>
              <w:wordWrap w:val="0"/>
              <w:overflowPunct/>
              <w:topLinePunct w:val="0"/>
              <w:autoSpaceDE w:val="0"/>
              <w:autoSpaceDN w:val="0"/>
              <w:bidi w:val="0"/>
              <w:adjustRightInd w:val="0"/>
              <w:snapToGrid w:val="0"/>
              <w:spacing w:line="180" w:lineRule="auto"/>
              <w:ind w:left="368"/>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w:t>
            </w:r>
          </w:p>
        </w:tc>
      </w:tr>
      <w:tr w14:paraId="2804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634" w:type="dxa"/>
            <w:vMerge w:val="continue"/>
            <w:tcBorders>
              <w:top w:val="nil"/>
              <w:bottom w:val="nil"/>
            </w:tcBorders>
            <w:vAlign w:val="top"/>
          </w:tcPr>
          <w:p w14:paraId="6277495E">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vMerge w:val="continue"/>
            <w:tcBorders>
              <w:top w:val="nil"/>
              <w:bottom w:val="nil"/>
            </w:tcBorders>
            <w:vAlign w:val="top"/>
          </w:tcPr>
          <w:p w14:paraId="071BAF0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969" w:type="dxa"/>
            <w:gridSpan w:val="2"/>
            <w:vMerge w:val="continue"/>
            <w:tcBorders>
              <w:top w:val="nil"/>
              <w:bottom w:val="single" w:color="000000" w:sz="2" w:space="0"/>
            </w:tcBorders>
            <w:vAlign w:val="top"/>
          </w:tcPr>
          <w:p w14:paraId="22FD64E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27" w:type="dxa"/>
            <w:gridSpan w:val="10"/>
            <w:tcBorders>
              <w:top w:val="single" w:color="000000" w:sz="2" w:space="0"/>
              <w:bottom w:val="single" w:color="000000" w:sz="2" w:space="0"/>
            </w:tcBorders>
            <w:vAlign w:val="top"/>
          </w:tcPr>
          <w:p w14:paraId="2E22393A">
            <w:pPr>
              <w:pStyle w:val="10"/>
              <w:keepNext/>
              <w:keepLines/>
              <w:pageBreakBefore w:val="0"/>
              <w:widowControl/>
              <w:kinsoku w:val="0"/>
              <w:wordWrap w:val="0"/>
              <w:overflowPunct/>
              <w:topLinePunct w:val="0"/>
              <w:autoSpaceDE w:val="0"/>
              <w:autoSpaceDN w:val="0"/>
              <w:bidi w:val="0"/>
              <w:adjustRightInd w:val="0"/>
              <w:snapToGrid w:val="0"/>
              <w:spacing w:line="197" w:lineRule="auto"/>
              <w:ind w:left="1763"/>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Air Supply Output Torque (Nm)</w:t>
            </w:r>
          </w:p>
        </w:tc>
      </w:tr>
      <w:tr w14:paraId="1A56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634" w:type="dxa"/>
            <w:vMerge w:val="continue"/>
            <w:tcBorders>
              <w:top w:val="nil"/>
              <w:bottom w:val="single" w:color="000000" w:sz="2" w:space="0"/>
            </w:tcBorders>
            <w:vAlign w:val="top"/>
          </w:tcPr>
          <w:p w14:paraId="5753167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vMerge w:val="continue"/>
            <w:tcBorders>
              <w:top w:val="nil"/>
              <w:bottom w:val="single" w:color="000000" w:sz="2" w:space="0"/>
            </w:tcBorders>
            <w:vAlign w:val="top"/>
          </w:tcPr>
          <w:p w14:paraId="7BB970C4">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9" w:type="dxa"/>
            <w:tcBorders>
              <w:top w:val="single" w:color="000000" w:sz="2" w:space="0"/>
              <w:bottom w:val="single" w:color="000000" w:sz="2" w:space="0"/>
            </w:tcBorders>
            <w:vAlign w:val="top"/>
          </w:tcPr>
          <w:p w14:paraId="6D04C1F5">
            <w:pPr>
              <w:pStyle w:val="10"/>
              <w:keepNext/>
              <w:keepLines/>
              <w:pageBreakBefore w:val="0"/>
              <w:widowControl/>
              <w:kinsoku w:val="0"/>
              <w:wordWrap w:val="0"/>
              <w:overflowPunct/>
              <w:topLinePunct w:val="0"/>
              <w:autoSpaceDE w:val="0"/>
              <w:autoSpaceDN w:val="0"/>
              <w:bidi w:val="0"/>
              <w:adjustRightInd w:val="0"/>
              <w:snapToGrid w:val="0"/>
              <w:spacing w:line="177"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0" w:type="dxa"/>
            <w:tcBorders>
              <w:top w:val="single" w:color="000000" w:sz="2" w:space="0"/>
              <w:bottom w:val="single" w:color="000000" w:sz="2" w:space="0"/>
            </w:tcBorders>
            <w:vAlign w:val="top"/>
          </w:tcPr>
          <w:p w14:paraId="4B5482BB">
            <w:pPr>
              <w:pStyle w:val="10"/>
              <w:keepNext/>
              <w:keepLines/>
              <w:pageBreakBefore w:val="0"/>
              <w:widowControl/>
              <w:kinsoku w:val="0"/>
              <w:wordWrap w:val="0"/>
              <w:overflowPunct/>
              <w:topLinePunct w:val="0"/>
              <w:autoSpaceDE w:val="0"/>
              <w:autoSpaceDN w:val="0"/>
              <w:bidi w:val="0"/>
              <w:adjustRightInd w:val="0"/>
              <w:snapToGrid w:val="0"/>
              <w:spacing w:line="177"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79" w:type="dxa"/>
            <w:tcBorders>
              <w:top w:val="single" w:color="000000" w:sz="2" w:space="0"/>
              <w:bottom w:val="single" w:color="000000" w:sz="2" w:space="0"/>
            </w:tcBorders>
            <w:vAlign w:val="top"/>
          </w:tcPr>
          <w:p w14:paraId="14B212D3">
            <w:pPr>
              <w:pStyle w:val="10"/>
              <w:keepNext/>
              <w:keepLines/>
              <w:pageBreakBefore w:val="0"/>
              <w:widowControl/>
              <w:kinsoku w:val="0"/>
              <w:wordWrap w:val="0"/>
              <w:overflowPunct/>
              <w:topLinePunct w:val="0"/>
              <w:autoSpaceDE w:val="0"/>
              <w:autoSpaceDN w:val="0"/>
              <w:bidi w:val="0"/>
              <w:adjustRightInd w:val="0"/>
              <w:snapToGrid w:val="0"/>
              <w:spacing w:line="177"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9" w:type="dxa"/>
            <w:tcBorders>
              <w:top w:val="single" w:color="000000" w:sz="2" w:space="0"/>
              <w:bottom w:val="single" w:color="000000" w:sz="2" w:space="0"/>
            </w:tcBorders>
            <w:vAlign w:val="top"/>
          </w:tcPr>
          <w:p w14:paraId="1A6E08D9">
            <w:pPr>
              <w:pStyle w:val="10"/>
              <w:keepNext/>
              <w:keepLines/>
              <w:pageBreakBefore w:val="0"/>
              <w:widowControl/>
              <w:kinsoku w:val="0"/>
              <w:wordWrap w:val="0"/>
              <w:overflowPunct/>
              <w:topLinePunct w:val="0"/>
              <w:autoSpaceDE w:val="0"/>
              <w:autoSpaceDN w:val="0"/>
              <w:bidi w:val="0"/>
              <w:adjustRightInd w:val="0"/>
              <w:snapToGrid w:val="0"/>
              <w:spacing w:line="177" w:lineRule="auto"/>
              <w:ind w:left="7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79" w:type="dxa"/>
            <w:tcBorders>
              <w:top w:val="single" w:color="000000" w:sz="2" w:space="0"/>
              <w:bottom w:val="single" w:color="000000" w:sz="2" w:space="0"/>
            </w:tcBorders>
            <w:vAlign w:val="top"/>
          </w:tcPr>
          <w:p w14:paraId="0D37A72C">
            <w:pPr>
              <w:pStyle w:val="10"/>
              <w:keepNext/>
              <w:keepLines/>
              <w:pageBreakBefore w:val="0"/>
              <w:widowControl/>
              <w:kinsoku w:val="0"/>
              <w:wordWrap w:val="0"/>
              <w:overflowPunct/>
              <w:topLinePunct w:val="0"/>
              <w:autoSpaceDE w:val="0"/>
              <w:autoSpaceDN w:val="0"/>
              <w:bidi w:val="0"/>
              <w:adjustRightInd w:val="0"/>
              <w:snapToGrid w:val="0"/>
              <w:spacing w:line="177"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0" w:type="dxa"/>
            <w:tcBorders>
              <w:top w:val="single" w:color="000000" w:sz="2" w:space="0"/>
              <w:bottom w:val="single" w:color="000000" w:sz="2" w:space="0"/>
            </w:tcBorders>
            <w:vAlign w:val="top"/>
          </w:tcPr>
          <w:p w14:paraId="5F185CCB">
            <w:pPr>
              <w:pStyle w:val="10"/>
              <w:keepNext/>
              <w:keepLines/>
              <w:pageBreakBefore w:val="0"/>
              <w:widowControl/>
              <w:kinsoku w:val="0"/>
              <w:wordWrap w:val="0"/>
              <w:overflowPunct/>
              <w:topLinePunct w:val="0"/>
              <w:autoSpaceDE w:val="0"/>
              <w:autoSpaceDN w:val="0"/>
              <w:bidi w:val="0"/>
              <w:adjustRightInd w:val="0"/>
              <w:snapToGrid w:val="0"/>
              <w:spacing w:line="177"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tcBorders>
              <w:top w:val="single" w:color="000000" w:sz="2" w:space="0"/>
              <w:bottom w:val="single" w:color="000000" w:sz="2" w:space="0"/>
            </w:tcBorders>
            <w:vAlign w:val="top"/>
          </w:tcPr>
          <w:p w14:paraId="73F1DD14">
            <w:pPr>
              <w:pStyle w:val="10"/>
              <w:keepNext/>
              <w:keepLines/>
              <w:pageBreakBefore w:val="0"/>
              <w:widowControl/>
              <w:kinsoku w:val="0"/>
              <w:wordWrap w:val="0"/>
              <w:overflowPunct/>
              <w:topLinePunct w:val="0"/>
              <w:autoSpaceDE w:val="0"/>
              <w:autoSpaceDN w:val="0"/>
              <w:bidi w:val="0"/>
              <w:adjustRightInd w:val="0"/>
              <w:snapToGrid w:val="0"/>
              <w:spacing w:line="177"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70" w:type="dxa"/>
            <w:tcBorders>
              <w:top w:val="single" w:color="000000" w:sz="2" w:space="0"/>
              <w:bottom w:val="single" w:color="000000" w:sz="2" w:space="0"/>
            </w:tcBorders>
            <w:vAlign w:val="top"/>
          </w:tcPr>
          <w:p w14:paraId="1CDCCD33">
            <w:pPr>
              <w:pStyle w:val="10"/>
              <w:keepNext/>
              <w:keepLines/>
              <w:pageBreakBefore w:val="0"/>
              <w:widowControl/>
              <w:kinsoku w:val="0"/>
              <w:wordWrap w:val="0"/>
              <w:overflowPunct/>
              <w:topLinePunct w:val="0"/>
              <w:autoSpaceDE w:val="0"/>
              <w:autoSpaceDN w:val="0"/>
              <w:bidi w:val="0"/>
              <w:adjustRightInd w:val="0"/>
              <w:snapToGrid w:val="0"/>
              <w:spacing w:line="177" w:lineRule="auto"/>
              <w:ind w:left="6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tcBorders>
              <w:top w:val="single" w:color="000000" w:sz="2" w:space="0"/>
              <w:bottom w:val="single" w:color="000000" w:sz="2" w:space="0"/>
            </w:tcBorders>
            <w:vAlign w:val="top"/>
          </w:tcPr>
          <w:p w14:paraId="216F0901">
            <w:pPr>
              <w:pStyle w:val="10"/>
              <w:keepNext/>
              <w:keepLines/>
              <w:pageBreakBefore w:val="0"/>
              <w:widowControl/>
              <w:kinsoku w:val="0"/>
              <w:wordWrap w:val="0"/>
              <w:overflowPunct/>
              <w:topLinePunct w:val="0"/>
              <w:autoSpaceDE w:val="0"/>
              <w:autoSpaceDN w:val="0"/>
              <w:bidi w:val="0"/>
              <w:adjustRightInd w:val="0"/>
              <w:snapToGrid w:val="0"/>
              <w:spacing w:line="177"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9" w:type="dxa"/>
            <w:tcBorders>
              <w:top w:val="single" w:color="000000" w:sz="2" w:space="0"/>
              <w:bottom w:val="single" w:color="000000" w:sz="2" w:space="0"/>
            </w:tcBorders>
            <w:vAlign w:val="top"/>
          </w:tcPr>
          <w:p w14:paraId="25000B8D">
            <w:pPr>
              <w:pStyle w:val="10"/>
              <w:keepNext/>
              <w:keepLines/>
              <w:pageBreakBefore w:val="0"/>
              <w:widowControl/>
              <w:kinsoku w:val="0"/>
              <w:wordWrap w:val="0"/>
              <w:overflowPunct/>
              <w:topLinePunct w:val="0"/>
              <w:autoSpaceDE w:val="0"/>
              <w:autoSpaceDN w:val="0"/>
              <w:bidi w:val="0"/>
              <w:adjustRightInd w:val="0"/>
              <w:snapToGrid w:val="0"/>
              <w:spacing w:line="177"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69" w:type="dxa"/>
            <w:tcBorders>
              <w:top w:val="single" w:color="000000" w:sz="2" w:space="0"/>
              <w:bottom w:val="single" w:color="000000" w:sz="2" w:space="0"/>
            </w:tcBorders>
            <w:vAlign w:val="top"/>
          </w:tcPr>
          <w:p w14:paraId="6C57F96C">
            <w:pPr>
              <w:pStyle w:val="10"/>
              <w:keepNext/>
              <w:keepLines/>
              <w:pageBreakBefore w:val="0"/>
              <w:widowControl/>
              <w:kinsoku w:val="0"/>
              <w:wordWrap w:val="0"/>
              <w:overflowPunct/>
              <w:topLinePunct w:val="0"/>
              <w:autoSpaceDE w:val="0"/>
              <w:autoSpaceDN w:val="0"/>
              <w:bidi w:val="0"/>
              <w:adjustRightInd w:val="0"/>
              <w:snapToGrid w:val="0"/>
              <w:spacing w:line="177"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94" w:type="dxa"/>
            <w:tcBorders>
              <w:top w:val="single" w:color="000000" w:sz="2" w:space="0"/>
              <w:bottom w:val="single" w:color="000000" w:sz="2" w:space="0"/>
            </w:tcBorders>
            <w:vAlign w:val="top"/>
          </w:tcPr>
          <w:p w14:paraId="70B1A6E3">
            <w:pPr>
              <w:pStyle w:val="10"/>
              <w:keepNext/>
              <w:keepLines/>
              <w:pageBreakBefore w:val="0"/>
              <w:widowControl/>
              <w:kinsoku w:val="0"/>
              <w:wordWrap w:val="0"/>
              <w:overflowPunct/>
              <w:topLinePunct w:val="0"/>
              <w:autoSpaceDE w:val="0"/>
              <w:autoSpaceDN w:val="0"/>
              <w:bidi w:val="0"/>
              <w:adjustRightInd w:val="0"/>
              <w:snapToGrid w:val="0"/>
              <w:spacing w:line="177"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r>
      <w:tr w14:paraId="6480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restart"/>
            <w:tcBorders>
              <w:top w:val="single" w:color="000000" w:sz="2" w:space="0"/>
              <w:bottom w:val="nil"/>
            </w:tcBorders>
            <w:vAlign w:val="top"/>
          </w:tcPr>
          <w:p w14:paraId="25980D2A">
            <w:pPr>
              <w:keepNext/>
              <w:keepLines/>
              <w:pageBreakBefore w:val="0"/>
              <w:widowControl/>
              <w:kinsoku w:val="0"/>
              <w:wordWrap w:val="0"/>
              <w:overflowPunct/>
              <w:topLinePunct w:val="0"/>
              <w:autoSpaceDE w:val="0"/>
              <w:autoSpaceDN w:val="0"/>
              <w:bidi w:val="0"/>
              <w:adjustRightInd w:val="0"/>
              <w:snapToGrid w:val="0"/>
              <w:spacing w:line="289" w:lineRule="auto"/>
              <w:rPr>
                <w:rFonts w:hint="eastAsia" w:ascii="微软雅黑" w:hAnsi="微软雅黑" w:eastAsia="微软雅黑" w:cs="微软雅黑"/>
                <w:sz w:val="21"/>
              </w:rPr>
            </w:pPr>
          </w:p>
          <w:p w14:paraId="52C27746">
            <w:pPr>
              <w:keepNext/>
              <w:keepLines/>
              <w:pageBreakBefore w:val="0"/>
              <w:widowControl/>
              <w:kinsoku w:val="0"/>
              <w:wordWrap w:val="0"/>
              <w:overflowPunct/>
              <w:topLinePunct w:val="0"/>
              <w:autoSpaceDE w:val="0"/>
              <w:autoSpaceDN w:val="0"/>
              <w:bidi w:val="0"/>
              <w:adjustRightInd w:val="0"/>
              <w:snapToGrid w:val="0"/>
              <w:spacing w:line="290" w:lineRule="auto"/>
              <w:rPr>
                <w:rFonts w:hint="eastAsia" w:ascii="微软雅黑" w:hAnsi="微软雅黑" w:eastAsia="微软雅黑" w:cs="微软雅黑"/>
                <w:sz w:val="21"/>
              </w:rPr>
            </w:pPr>
          </w:p>
          <w:p w14:paraId="5ED892F3">
            <w:pPr>
              <w:pStyle w:val="10"/>
              <w:keepNext/>
              <w:keepLines/>
              <w:pageBreakBefore w:val="0"/>
              <w:widowControl/>
              <w:kinsoku w:val="0"/>
              <w:wordWrap w:val="0"/>
              <w:overflowPunct/>
              <w:topLinePunct w:val="0"/>
              <w:autoSpaceDE w:val="0"/>
              <w:autoSpaceDN w:val="0"/>
              <w:bidi w:val="0"/>
              <w:adjustRightInd w:val="0"/>
              <w:snapToGrid w:val="0"/>
              <w:spacing w:line="184" w:lineRule="auto"/>
              <w:ind w:left="10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AT052</w:t>
            </w:r>
          </w:p>
        </w:tc>
        <w:tc>
          <w:tcPr>
            <w:tcW w:w="469" w:type="dxa"/>
            <w:tcBorders>
              <w:top w:val="single" w:color="000000" w:sz="2" w:space="0"/>
              <w:bottom w:val="single" w:color="000000" w:sz="2" w:space="0"/>
            </w:tcBorders>
            <w:vAlign w:val="top"/>
          </w:tcPr>
          <w:p w14:paraId="0DDE4D8A">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5</w:t>
            </w:r>
          </w:p>
        </w:tc>
        <w:tc>
          <w:tcPr>
            <w:tcW w:w="489" w:type="dxa"/>
            <w:tcBorders>
              <w:top w:val="single" w:color="000000" w:sz="2" w:space="0"/>
              <w:bottom w:val="single" w:color="000000" w:sz="2" w:space="0"/>
            </w:tcBorders>
            <w:vAlign w:val="top"/>
          </w:tcPr>
          <w:p w14:paraId="570A644E">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4.0</w:t>
            </w:r>
          </w:p>
        </w:tc>
        <w:tc>
          <w:tcPr>
            <w:tcW w:w="480" w:type="dxa"/>
            <w:tcBorders>
              <w:top w:val="single" w:color="000000" w:sz="2" w:space="0"/>
              <w:bottom w:val="single" w:color="000000" w:sz="2" w:space="0"/>
            </w:tcBorders>
            <w:vAlign w:val="top"/>
          </w:tcPr>
          <w:p w14:paraId="5673D0A7">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6.2</w:t>
            </w:r>
          </w:p>
        </w:tc>
        <w:tc>
          <w:tcPr>
            <w:tcW w:w="479" w:type="dxa"/>
            <w:tcBorders>
              <w:top w:val="single" w:color="000000" w:sz="2" w:space="0"/>
              <w:bottom w:val="single" w:color="000000" w:sz="2" w:space="0"/>
            </w:tcBorders>
            <w:vAlign w:val="top"/>
          </w:tcPr>
          <w:p w14:paraId="781E28EC">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8.1</w:t>
            </w:r>
          </w:p>
        </w:tc>
        <w:tc>
          <w:tcPr>
            <w:tcW w:w="489" w:type="dxa"/>
            <w:tcBorders>
              <w:top w:val="single" w:color="000000" w:sz="2" w:space="0"/>
              <w:bottom w:val="single" w:color="000000" w:sz="2" w:space="0"/>
            </w:tcBorders>
            <w:vAlign w:val="top"/>
          </w:tcPr>
          <w:p w14:paraId="46C1E2EA">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5.8</w:t>
            </w:r>
          </w:p>
        </w:tc>
        <w:tc>
          <w:tcPr>
            <w:tcW w:w="479" w:type="dxa"/>
            <w:tcBorders>
              <w:top w:val="single" w:color="000000" w:sz="2" w:space="0"/>
              <w:bottom w:val="single" w:color="000000" w:sz="2" w:space="0"/>
            </w:tcBorders>
            <w:vAlign w:val="top"/>
          </w:tcPr>
          <w:p w14:paraId="6035C25C">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12.1</w:t>
            </w:r>
          </w:p>
        </w:tc>
        <w:tc>
          <w:tcPr>
            <w:tcW w:w="480" w:type="dxa"/>
            <w:tcBorders>
              <w:top w:val="single" w:color="000000" w:sz="2" w:space="0"/>
              <w:bottom w:val="single" w:color="000000" w:sz="2" w:space="0"/>
            </w:tcBorders>
            <w:vAlign w:val="top"/>
          </w:tcPr>
          <w:p w14:paraId="0B8F5FB8">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9.8</w:t>
            </w:r>
          </w:p>
        </w:tc>
        <w:tc>
          <w:tcPr>
            <w:tcW w:w="489" w:type="dxa"/>
            <w:tcBorders>
              <w:top w:val="single" w:color="000000" w:sz="2" w:space="0"/>
              <w:bottom w:val="single" w:color="000000" w:sz="2" w:space="0"/>
            </w:tcBorders>
            <w:vAlign w:val="top"/>
          </w:tcPr>
          <w:p w14:paraId="5F17969B">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0" w:type="dxa"/>
            <w:tcBorders>
              <w:top w:val="single" w:color="000000" w:sz="2" w:space="0"/>
              <w:bottom w:val="single" w:color="000000" w:sz="2" w:space="0"/>
            </w:tcBorders>
            <w:vAlign w:val="top"/>
          </w:tcPr>
          <w:p w14:paraId="06AFA784">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15E758D8">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29D63829">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2BEF3517">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2A2952F1">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4204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634" w:type="dxa"/>
            <w:vMerge w:val="continue"/>
            <w:tcBorders>
              <w:top w:val="nil"/>
              <w:bottom w:val="nil"/>
            </w:tcBorders>
            <w:vAlign w:val="top"/>
          </w:tcPr>
          <w:p w14:paraId="3584CC7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517DD66D">
            <w:pPr>
              <w:pStyle w:val="10"/>
              <w:keepNext/>
              <w:keepLines/>
              <w:pageBreakBefore w:val="0"/>
              <w:widowControl/>
              <w:kinsoku w:val="0"/>
              <w:wordWrap w:val="0"/>
              <w:overflowPunct/>
              <w:topLinePunct w:val="0"/>
              <w:autoSpaceDE w:val="0"/>
              <w:autoSpaceDN w:val="0"/>
              <w:bidi w:val="0"/>
              <w:adjustRightInd w:val="0"/>
              <w:snapToGrid w:val="0"/>
              <w:spacing w:line="122"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6</w:t>
            </w:r>
          </w:p>
        </w:tc>
        <w:tc>
          <w:tcPr>
            <w:tcW w:w="489" w:type="dxa"/>
            <w:tcBorders>
              <w:top w:val="single" w:color="000000" w:sz="2" w:space="0"/>
              <w:bottom w:val="single" w:color="000000" w:sz="2" w:space="0"/>
            </w:tcBorders>
            <w:vAlign w:val="top"/>
          </w:tcPr>
          <w:p w14:paraId="7B58F36D">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4.7</w:t>
            </w:r>
          </w:p>
        </w:tc>
        <w:tc>
          <w:tcPr>
            <w:tcW w:w="480" w:type="dxa"/>
            <w:tcBorders>
              <w:top w:val="single" w:color="000000" w:sz="2" w:space="0"/>
              <w:bottom w:val="single" w:color="000000" w:sz="2" w:space="0"/>
            </w:tcBorders>
            <w:vAlign w:val="top"/>
          </w:tcPr>
          <w:p w14:paraId="2DBCE351">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2"/>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7.4</w:t>
            </w:r>
          </w:p>
        </w:tc>
        <w:tc>
          <w:tcPr>
            <w:tcW w:w="479" w:type="dxa"/>
            <w:tcBorders>
              <w:top w:val="single" w:color="000000" w:sz="2" w:space="0"/>
              <w:bottom w:val="single" w:color="000000" w:sz="2" w:space="0"/>
            </w:tcBorders>
            <w:vAlign w:val="top"/>
          </w:tcPr>
          <w:p w14:paraId="24D8661A">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7.3</w:t>
            </w:r>
          </w:p>
        </w:tc>
        <w:tc>
          <w:tcPr>
            <w:tcW w:w="489" w:type="dxa"/>
            <w:tcBorders>
              <w:top w:val="single" w:color="000000" w:sz="2" w:space="0"/>
              <w:bottom w:val="single" w:color="000000" w:sz="2" w:space="0"/>
            </w:tcBorders>
            <w:vAlign w:val="top"/>
          </w:tcPr>
          <w:p w14:paraId="7D261B32">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4.6</w:t>
            </w:r>
          </w:p>
        </w:tc>
        <w:tc>
          <w:tcPr>
            <w:tcW w:w="479" w:type="dxa"/>
            <w:tcBorders>
              <w:top w:val="single" w:color="000000" w:sz="2" w:space="0"/>
              <w:bottom w:val="single" w:color="000000" w:sz="2" w:space="0"/>
            </w:tcBorders>
            <w:vAlign w:val="top"/>
          </w:tcPr>
          <w:p w14:paraId="06E98C27">
            <w:pPr>
              <w:pStyle w:val="10"/>
              <w:keepNext/>
              <w:keepLines/>
              <w:pageBreakBefore w:val="0"/>
              <w:widowControl/>
              <w:kinsoku w:val="0"/>
              <w:wordWrap w:val="0"/>
              <w:overflowPunct/>
              <w:topLinePunct w:val="0"/>
              <w:autoSpaceDE w:val="0"/>
              <w:autoSpaceDN w:val="0"/>
              <w:bidi w:val="0"/>
              <w:adjustRightInd w:val="0"/>
              <w:snapToGrid w:val="0"/>
              <w:spacing w:line="122"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11.3</w:t>
            </w:r>
          </w:p>
        </w:tc>
        <w:tc>
          <w:tcPr>
            <w:tcW w:w="480" w:type="dxa"/>
            <w:tcBorders>
              <w:top w:val="single" w:color="000000" w:sz="2" w:space="0"/>
              <w:bottom w:val="single" w:color="000000" w:sz="2" w:space="0"/>
            </w:tcBorders>
            <w:vAlign w:val="top"/>
          </w:tcPr>
          <w:p w14:paraId="0CB83A97">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8.6</w:t>
            </w:r>
          </w:p>
        </w:tc>
        <w:tc>
          <w:tcPr>
            <w:tcW w:w="489" w:type="dxa"/>
            <w:tcBorders>
              <w:top w:val="single" w:color="000000" w:sz="2" w:space="0"/>
              <w:bottom w:val="single" w:color="000000" w:sz="2" w:space="0"/>
            </w:tcBorders>
            <w:vAlign w:val="top"/>
          </w:tcPr>
          <w:p w14:paraId="224E385E">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70" w:type="dxa"/>
            <w:tcBorders>
              <w:top w:val="single" w:color="000000" w:sz="2" w:space="0"/>
              <w:bottom w:val="single" w:color="000000" w:sz="2" w:space="0"/>
            </w:tcBorders>
            <w:vAlign w:val="top"/>
          </w:tcPr>
          <w:p w14:paraId="21C47893">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89" w:type="dxa"/>
            <w:tcBorders>
              <w:top w:val="single" w:color="000000" w:sz="2" w:space="0"/>
              <w:bottom w:val="single" w:color="000000" w:sz="2" w:space="0"/>
            </w:tcBorders>
            <w:vAlign w:val="top"/>
          </w:tcPr>
          <w:p w14:paraId="01395D2E">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89" w:type="dxa"/>
            <w:tcBorders>
              <w:top w:val="single" w:color="000000" w:sz="2" w:space="0"/>
              <w:bottom w:val="single" w:color="000000" w:sz="2" w:space="0"/>
            </w:tcBorders>
            <w:vAlign w:val="top"/>
          </w:tcPr>
          <w:p w14:paraId="5214DC6D">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69" w:type="dxa"/>
            <w:tcBorders>
              <w:top w:val="single" w:color="000000" w:sz="2" w:space="0"/>
              <w:bottom w:val="single" w:color="000000" w:sz="2" w:space="0"/>
            </w:tcBorders>
            <w:vAlign w:val="top"/>
          </w:tcPr>
          <w:p w14:paraId="2BB6253A">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94" w:type="dxa"/>
            <w:tcBorders>
              <w:top w:val="single" w:color="000000" w:sz="2" w:space="0"/>
              <w:bottom w:val="single" w:color="000000" w:sz="2" w:space="0"/>
            </w:tcBorders>
            <w:vAlign w:val="top"/>
          </w:tcPr>
          <w:p w14:paraId="1BF0C9D7">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r>
      <w:tr w14:paraId="01D5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66876F9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53839DA8">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7</w:t>
            </w:r>
          </w:p>
        </w:tc>
        <w:tc>
          <w:tcPr>
            <w:tcW w:w="489" w:type="dxa"/>
            <w:tcBorders>
              <w:top w:val="single" w:color="000000" w:sz="2" w:space="0"/>
              <w:bottom w:val="single" w:color="000000" w:sz="2" w:space="0"/>
            </w:tcBorders>
            <w:vAlign w:val="top"/>
          </w:tcPr>
          <w:p w14:paraId="75E7BB21">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5.5</w:t>
            </w:r>
          </w:p>
        </w:tc>
        <w:tc>
          <w:tcPr>
            <w:tcW w:w="480" w:type="dxa"/>
            <w:tcBorders>
              <w:top w:val="single" w:color="000000" w:sz="2" w:space="0"/>
              <w:bottom w:val="single" w:color="000000" w:sz="2" w:space="0"/>
            </w:tcBorders>
            <w:vAlign w:val="top"/>
          </w:tcPr>
          <w:p w14:paraId="2E846718">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8.7</w:t>
            </w:r>
          </w:p>
        </w:tc>
        <w:tc>
          <w:tcPr>
            <w:tcW w:w="479" w:type="dxa"/>
            <w:tcBorders>
              <w:top w:val="single" w:color="000000" w:sz="2" w:space="0"/>
              <w:bottom w:val="single" w:color="000000" w:sz="2" w:space="0"/>
            </w:tcBorders>
            <w:vAlign w:val="top"/>
          </w:tcPr>
          <w:p w14:paraId="5CC9FC40">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6.5</w:t>
            </w:r>
          </w:p>
        </w:tc>
        <w:tc>
          <w:tcPr>
            <w:tcW w:w="489" w:type="dxa"/>
            <w:tcBorders>
              <w:top w:val="single" w:color="000000" w:sz="2" w:space="0"/>
              <w:bottom w:val="single" w:color="000000" w:sz="2" w:space="0"/>
            </w:tcBorders>
            <w:vAlign w:val="top"/>
          </w:tcPr>
          <w:p w14:paraId="1ECE50C6">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3.3</w:t>
            </w:r>
          </w:p>
        </w:tc>
        <w:tc>
          <w:tcPr>
            <w:tcW w:w="479" w:type="dxa"/>
            <w:tcBorders>
              <w:top w:val="single" w:color="000000" w:sz="2" w:space="0"/>
              <w:bottom w:val="single" w:color="000000" w:sz="2" w:space="0"/>
            </w:tcBorders>
            <w:vAlign w:val="top"/>
          </w:tcPr>
          <w:p w14:paraId="0486CCC7">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10.5</w:t>
            </w:r>
          </w:p>
        </w:tc>
        <w:tc>
          <w:tcPr>
            <w:tcW w:w="480" w:type="dxa"/>
            <w:tcBorders>
              <w:top w:val="single" w:color="000000" w:sz="2" w:space="0"/>
              <w:bottom w:val="single" w:color="000000" w:sz="2" w:space="0"/>
            </w:tcBorders>
            <w:vAlign w:val="top"/>
          </w:tcPr>
          <w:p w14:paraId="2CC64125">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7.3</w:t>
            </w:r>
          </w:p>
        </w:tc>
        <w:tc>
          <w:tcPr>
            <w:tcW w:w="489" w:type="dxa"/>
            <w:tcBorders>
              <w:top w:val="single" w:color="000000" w:sz="2" w:space="0"/>
              <w:bottom w:val="single" w:color="000000" w:sz="2" w:space="0"/>
            </w:tcBorders>
            <w:vAlign w:val="top"/>
          </w:tcPr>
          <w:p w14:paraId="3BA98D10">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14.5</w:t>
            </w:r>
          </w:p>
        </w:tc>
        <w:tc>
          <w:tcPr>
            <w:tcW w:w="470" w:type="dxa"/>
            <w:tcBorders>
              <w:top w:val="single" w:color="000000" w:sz="2" w:space="0"/>
              <w:bottom w:val="single" w:color="000000" w:sz="2" w:space="0"/>
            </w:tcBorders>
            <w:vAlign w:val="top"/>
          </w:tcPr>
          <w:p w14:paraId="430E1A94">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11.3</w:t>
            </w:r>
          </w:p>
        </w:tc>
        <w:tc>
          <w:tcPr>
            <w:tcW w:w="489" w:type="dxa"/>
            <w:tcBorders>
              <w:top w:val="single" w:color="000000" w:sz="2" w:space="0"/>
              <w:bottom w:val="single" w:color="000000" w:sz="2" w:space="0"/>
            </w:tcBorders>
            <w:vAlign w:val="top"/>
          </w:tcPr>
          <w:p w14:paraId="57A0B48F">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7EB5573A">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402DF6C6">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23CCB61D">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3585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634" w:type="dxa"/>
            <w:vMerge w:val="continue"/>
            <w:tcBorders>
              <w:top w:val="nil"/>
              <w:bottom w:val="nil"/>
            </w:tcBorders>
            <w:vAlign w:val="top"/>
          </w:tcPr>
          <w:p w14:paraId="1FDFFFC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69225B3C">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8</w:t>
            </w:r>
          </w:p>
        </w:tc>
        <w:tc>
          <w:tcPr>
            <w:tcW w:w="489" w:type="dxa"/>
            <w:tcBorders>
              <w:top w:val="single" w:color="000000" w:sz="2" w:space="0"/>
              <w:bottom w:val="single" w:color="000000" w:sz="2" w:space="0"/>
            </w:tcBorders>
            <w:vAlign w:val="top"/>
          </w:tcPr>
          <w:p w14:paraId="5A36EEA0">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6.3</w:t>
            </w:r>
          </w:p>
        </w:tc>
        <w:tc>
          <w:tcPr>
            <w:tcW w:w="480" w:type="dxa"/>
            <w:tcBorders>
              <w:top w:val="single" w:color="000000" w:sz="2" w:space="0"/>
              <w:bottom w:val="single" w:color="000000" w:sz="2" w:space="0"/>
            </w:tcBorders>
            <w:vAlign w:val="top"/>
          </w:tcPr>
          <w:p w14:paraId="3E96FE10">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9.9</w:t>
            </w:r>
          </w:p>
        </w:tc>
        <w:tc>
          <w:tcPr>
            <w:tcW w:w="479" w:type="dxa"/>
            <w:tcBorders>
              <w:top w:val="single" w:color="000000" w:sz="2" w:space="0"/>
              <w:bottom w:val="single" w:color="000000" w:sz="2" w:space="0"/>
            </w:tcBorders>
            <w:vAlign w:val="top"/>
          </w:tcPr>
          <w:p w14:paraId="7B519CF2">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169AB5D0">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79" w:type="dxa"/>
            <w:tcBorders>
              <w:top w:val="single" w:color="000000" w:sz="2" w:space="0"/>
              <w:bottom w:val="single" w:color="000000" w:sz="2" w:space="0"/>
            </w:tcBorders>
            <w:vAlign w:val="top"/>
          </w:tcPr>
          <w:p w14:paraId="2B325974">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4"/>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9.7</w:t>
            </w:r>
          </w:p>
        </w:tc>
        <w:tc>
          <w:tcPr>
            <w:tcW w:w="480" w:type="dxa"/>
            <w:tcBorders>
              <w:top w:val="single" w:color="000000" w:sz="2" w:space="0"/>
              <w:bottom w:val="single" w:color="000000" w:sz="2" w:space="0"/>
            </w:tcBorders>
            <w:vAlign w:val="top"/>
          </w:tcPr>
          <w:p w14:paraId="50C6CFE8">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6.1</w:t>
            </w:r>
          </w:p>
        </w:tc>
        <w:tc>
          <w:tcPr>
            <w:tcW w:w="489" w:type="dxa"/>
            <w:tcBorders>
              <w:top w:val="single" w:color="000000" w:sz="2" w:space="0"/>
              <w:bottom w:val="single" w:color="000000" w:sz="2" w:space="0"/>
            </w:tcBorders>
            <w:vAlign w:val="top"/>
          </w:tcPr>
          <w:p w14:paraId="3528732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13.7</w:t>
            </w:r>
          </w:p>
        </w:tc>
        <w:tc>
          <w:tcPr>
            <w:tcW w:w="470" w:type="dxa"/>
            <w:tcBorders>
              <w:top w:val="single" w:color="000000" w:sz="2" w:space="0"/>
              <w:bottom w:val="single" w:color="000000" w:sz="2" w:space="0"/>
            </w:tcBorders>
            <w:vAlign w:val="top"/>
          </w:tcPr>
          <w:p w14:paraId="1BFFFED2">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10.1</w:t>
            </w:r>
          </w:p>
        </w:tc>
        <w:tc>
          <w:tcPr>
            <w:tcW w:w="489" w:type="dxa"/>
            <w:tcBorders>
              <w:top w:val="single" w:color="000000" w:sz="2" w:space="0"/>
              <w:bottom w:val="single" w:color="000000" w:sz="2" w:space="0"/>
            </w:tcBorders>
            <w:vAlign w:val="top"/>
          </w:tcPr>
          <w:p w14:paraId="5C621999">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5BF9605D">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69" w:type="dxa"/>
            <w:tcBorders>
              <w:top w:val="single" w:color="000000" w:sz="2" w:space="0"/>
              <w:bottom w:val="single" w:color="000000" w:sz="2" w:space="0"/>
            </w:tcBorders>
            <w:vAlign w:val="top"/>
          </w:tcPr>
          <w:p w14:paraId="4629CE0B">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94" w:type="dxa"/>
            <w:tcBorders>
              <w:top w:val="single" w:color="000000" w:sz="2" w:space="0"/>
              <w:bottom w:val="single" w:color="000000" w:sz="2" w:space="0"/>
            </w:tcBorders>
            <w:vAlign w:val="top"/>
          </w:tcPr>
          <w:p w14:paraId="7450790E">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r>
      <w:tr w14:paraId="4CE0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72359D6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2FB1B0CA">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9</w:t>
            </w:r>
          </w:p>
        </w:tc>
        <w:tc>
          <w:tcPr>
            <w:tcW w:w="489" w:type="dxa"/>
            <w:tcBorders>
              <w:top w:val="single" w:color="000000" w:sz="2" w:space="0"/>
              <w:bottom w:val="single" w:color="000000" w:sz="2" w:space="0"/>
            </w:tcBorders>
            <w:vAlign w:val="top"/>
          </w:tcPr>
          <w:p w14:paraId="2CDF65F5">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7.1</w:t>
            </w:r>
          </w:p>
        </w:tc>
        <w:tc>
          <w:tcPr>
            <w:tcW w:w="480" w:type="dxa"/>
            <w:tcBorders>
              <w:top w:val="single" w:color="000000" w:sz="2" w:space="0"/>
              <w:bottom w:val="single" w:color="000000" w:sz="2" w:space="0"/>
            </w:tcBorders>
            <w:vAlign w:val="top"/>
          </w:tcPr>
          <w:p w14:paraId="66D9475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11.2</w:t>
            </w:r>
          </w:p>
        </w:tc>
        <w:tc>
          <w:tcPr>
            <w:tcW w:w="479" w:type="dxa"/>
            <w:tcBorders>
              <w:top w:val="single" w:color="000000" w:sz="2" w:space="0"/>
              <w:bottom w:val="single" w:color="000000" w:sz="2" w:space="0"/>
            </w:tcBorders>
            <w:vAlign w:val="top"/>
          </w:tcPr>
          <w:p w14:paraId="3E93E477">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2ADEE0CE">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015E6413">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4"/>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8.9</w:t>
            </w:r>
          </w:p>
        </w:tc>
        <w:tc>
          <w:tcPr>
            <w:tcW w:w="480" w:type="dxa"/>
            <w:tcBorders>
              <w:top w:val="single" w:color="000000" w:sz="2" w:space="0"/>
              <w:bottom w:val="single" w:color="000000" w:sz="2" w:space="0"/>
            </w:tcBorders>
            <w:vAlign w:val="top"/>
          </w:tcPr>
          <w:p w14:paraId="45E2C60B">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4.8</w:t>
            </w:r>
          </w:p>
        </w:tc>
        <w:tc>
          <w:tcPr>
            <w:tcW w:w="489" w:type="dxa"/>
            <w:tcBorders>
              <w:top w:val="single" w:color="000000" w:sz="2" w:space="0"/>
              <w:bottom w:val="single" w:color="000000" w:sz="2" w:space="0"/>
            </w:tcBorders>
            <w:vAlign w:val="top"/>
          </w:tcPr>
          <w:p w14:paraId="32CFE0DF">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12.9</w:t>
            </w:r>
          </w:p>
        </w:tc>
        <w:tc>
          <w:tcPr>
            <w:tcW w:w="470" w:type="dxa"/>
            <w:tcBorders>
              <w:top w:val="single" w:color="000000" w:sz="2" w:space="0"/>
              <w:bottom w:val="single" w:color="000000" w:sz="2" w:space="0"/>
            </w:tcBorders>
            <w:vAlign w:val="top"/>
          </w:tcPr>
          <w:p w14:paraId="394ECDCE">
            <w:pPr>
              <w:pStyle w:val="10"/>
              <w:keepNext/>
              <w:keepLines/>
              <w:pageBreakBefore w:val="0"/>
              <w:widowControl/>
              <w:kinsoku w:val="0"/>
              <w:wordWrap w:val="0"/>
              <w:overflowPunct/>
              <w:topLinePunct w:val="0"/>
              <w:autoSpaceDE w:val="0"/>
              <w:autoSpaceDN w:val="0"/>
              <w:bidi w:val="0"/>
              <w:adjustRightInd w:val="0"/>
              <w:snapToGrid w:val="0"/>
              <w:spacing w:line="123" w:lineRule="exact"/>
              <w:ind w:left="10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8.8</w:t>
            </w:r>
          </w:p>
        </w:tc>
        <w:tc>
          <w:tcPr>
            <w:tcW w:w="489" w:type="dxa"/>
            <w:tcBorders>
              <w:top w:val="single" w:color="000000" w:sz="2" w:space="0"/>
              <w:bottom w:val="single" w:color="000000" w:sz="2" w:space="0"/>
            </w:tcBorders>
            <w:vAlign w:val="top"/>
          </w:tcPr>
          <w:p w14:paraId="154DFF23">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16.9</w:t>
            </w:r>
          </w:p>
        </w:tc>
        <w:tc>
          <w:tcPr>
            <w:tcW w:w="489" w:type="dxa"/>
            <w:tcBorders>
              <w:top w:val="single" w:color="000000" w:sz="2" w:space="0"/>
              <w:bottom w:val="single" w:color="000000" w:sz="2" w:space="0"/>
            </w:tcBorders>
            <w:vAlign w:val="top"/>
          </w:tcPr>
          <w:p w14:paraId="4D03D53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12.8</w:t>
            </w:r>
          </w:p>
        </w:tc>
        <w:tc>
          <w:tcPr>
            <w:tcW w:w="469" w:type="dxa"/>
            <w:tcBorders>
              <w:top w:val="single" w:color="000000" w:sz="2" w:space="0"/>
              <w:bottom w:val="single" w:color="000000" w:sz="2" w:space="0"/>
            </w:tcBorders>
            <w:vAlign w:val="top"/>
          </w:tcPr>
          <w:p w14:paraId="58E77AD0">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17644AD4">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4CCE8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7196440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72A80899">
            <w:pPr>
              <w:pStyle w:val="10"/>
              <w:keepNext/>
              <w:keepLines/>
              <w:pageBreakBefore w:val="0"/>
              <w:widowControl/>
              <w:kinsoku w:val="0"/>
              <w:wordWrap w:val="0"/>
              <w:overflowPunct/>
              <w:topLinePunct w:val="0"/>
              <w:autoSpaceDE w:val="0"/>
              <w:autoSpaceDN w:val="0"/>
              <w:bidi w:val="0"/>
              <w:adjustRightInd w:val="0"/>
              <w:snapToGrid w:val="0"/>
              <w:spacing w:line="123"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10</w:t>
            </w:r>
          </w:p>
        </w:tc>
        <w:tc>
          <w:tcPr>
            <w:tcW w:w="489" w:type="dxa"/>
            <w:tcBorders>
              <w:top w:val="single" w:color="000000" w:sz="2" w:space="0"/>
              <w:bottom w:val="single" w:color="000000" w:sz="2" w:space="0"/>
            </w:tcBorders>
            <w:vAlign w:val="top"/>
          </w:tcPr>
          <w:p w14:paraId="375094CC">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7.9</w:t>
            </w:r>
          </w:p>
        </w:tc>
        <w:tc>
          <w:tcPr>
            <w:tcW w:w="480" w:type="dxa"/>
            <w:tcBorders>
              <w:top w:val="single" w:color="000000" w:sz="2" w:space="0"/>
              <w:bottom w:val="single" w:color="000000" w:sz="2" w:space="0"/>
            </w:tcBorders>
            <w:vAlign w:val="top"/>
          </w:tcPr>
          <w:p w14:paraId="721E9E01">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12.4</w:t>
            </w:r>
          </w:p>
        </w:tc>
        <w:tc>
          <w:tcPr>
            <w:tcW w:w="479" w:type="dxa"/>
            <w:tcBorders>
              <w:top w:val="single" w:color="000000" w:sz="2" w:space="0"/>
              <w:bottom w:val="single" w:color="000000" w:sz="2" w:space="0"/>
            </w:tcBorders>
            <w:vAlign w:val="top"/>
          </w:tcPr>
          <w:p w14:paraId="604B732A">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403DFA6B">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73FD6BC6">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4"/>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8.1</w:t>
            </w:r>
          </w:p>
        </w:tc>
        <w:tc>
          <w:tcPr>
            <w:tcW w:w="480" w:type="dxa"/>
            <w:tcBorders>
              <w:top w:val="single" w:color="000000" w:sz="2" w:space="0"/>
              <w:bottom w:val="single" w:color="000000" w:sz="2" w:space="0"/>
            </w:tcBorders>
            <w:vAlign w:val="top"/>
          </w:tcPr>
          <w:p w14:paraId="67ACAB4B">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3.6</w:t>
            </w:r>
          </w:p>
        </w:tc>
        <w:tc>
          <w:tcPr>
            <w:tcW w:w="489" w:type="dxa"/>
            <w:tcBorders>
              <w:top w:val="single" w:color="000000" w:sz="2" w:space="0"/>
              <w:bottom w:val="single" w:color="000000" w:sz="2" w:space="0"/>
            </w:tcBorders>
            <w:vAlign w:val="top"/>
          </w:tcPr>
          <w:p w14:paraId="34132121">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12.1</w:t>
            </w:r>
          </w:p>
        </w:tc>
        <w:tc>
          <w:tcPr>
            <w:tcW w:w="470" w:type="dxa"/>
            <w:tcBorders>
              <w:top w:val="single" w:color="000000" w:sz="2" w:space="0"/>
              <w:bottom w:val="single" w:color="000000" w:sz="2" w:space="0"/>
            </w:tcBorders>
            <w:vAlign w:val="top"/>
          </w:tcPr>
          <w:p w14:paraId="2908116B">
            <w:pPr>
              <w:pStyle w:val="10"/>
              <w:keepNext/>
              <w:keepLines/>
              <w:pageBreakBefore w:val="0"/>
              <w:widowControl/>
              <w:kinsoku w:val="0"/>
              <w:wordWrap w:val="0"/>
              <w:overflowPunct/>
              <w:topLinePunct w:val="0"/>
              <w:autoSpaceDE w:val="0"/>
              <w:autoSpaceDN w:val="0"/>
              <w:bidi w:val="0"/>
              <w:adjustRightInd w:val="0"/>
              <w:snapToGrid w:val="0"/>
              <w:spacing w:line="123" w:lineRule="exact"/>
              <w:ind w:left="107"/>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7.6</w:t>
            </w:r>
          </w:p>
        </w:tc>
        <w:tc>
          <w:tcPr>
            <w:tcW w:w="489" w:type="dxa"/>
            <w:tcBorders>
              <w:top w:val="single" w:color="000000" w:sz="2" w:space="0"/>
              <w:bottom w:val="single" w:color="000000" w:sz="2" w:space="0"/>
            </w:tcBorders>
            <w:vAlign w:val="top"/>
          </w:tcPr>
          <w:p w14:paraId="56E686B4">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16.1</w:t>
            </w:r>
          </w:p>
        </w:tc>
        <w:tc>
          <w:tcPr>
            <w:tcW w:w="489" w:type="dxa"/>
            <w:tcBorders>
              <w:top w:val="single" w:color="000000" w:sz="2" w:space="0"/>
              <w:bottom w:val="single" w:color="000000" w:sz="2" w:space="0"/>
            </w:tcBorders>
            <w:vAlign w:val="top"/>
          </w:tcPr>
          <w:p w14:paraId="3219D212">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11.6</w:t>
            </w:r>
          </w:p>
        </w:tc>
        <w:tc>
          <w:tcPr>
            <w:tcW w:w="469" w:type="dxa"/>
            <w:tcBorders>
              <w:top w:val="single" w:color="000000" w:sz="2" w:space="0"/>
              <w:bottom w:val="single" w:color="000000" w:sz="2" w:space="0"/>
            </w:tcBorders>
            <w:vAlign w:val="top"/>
          </w:tcPr>
          <w:p w14:paraId="66E35077">
            <w:pPr>
              <w:pStyle w:val="10"/>
              <w:keepNext/>
              <w:keepLines/>
              <w:pageBreakBefore w:val="0"/>
              <w:widowControl/>
              <w:kinsoku w:val="0"/>
              <w:wordWrap w:val="0"/>
              <w:overflowPunct/>
              <w:topLinePunct w:val="0"/>
              <w:autoSpaceDE w:val="0"/>
              <w:autoSpaceDN w:val="0"/>
              <w:bidi w:val="0"/>
              <w:adjustRightInd w:val="0"/>
              <w:snapToGrid w:val="0"/>
              <w:spacing w:line="123"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20.1</w:t>
            </w:r>
          </w:p>
        </w:tc>
        <w:tc>
          <w:tcPr>
            <w:tcW w:w="494" w:type="dxa"/>
            <w:tcBorders>
              <w:top w:val="single" w:color="000000" w:sz="2" w:space="0"/>
              <w:bottom w:val="single" w:color="000000" w:sz="2" w:space="0"/>
            </w:tcBorders>
            <w:vAlign w:val="top"/>
          </w:tcPr>
          <w:p w14:paraId="26DFE4D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15.6</w:t>
            </w:r>
          </w:p>
        </w:tc>
      </w:tr>
      <w:tr w14:paraId="7057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4D383BC3">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5F0FF451">
            <w:pPr>
              <w:pStyle w:val="10"/>
              <w:keepNext/>
              <w:keepLines/>
              <w:pageBreakBefore w:val="0"/>
              <w:widowControl/>
              <w:kinsoku w:val="0"/>
              <w:wordWrap w:val="0"/>
              <w:overflowPunct/>
              <w:topLinePunct w:val="0"/>
              <w:autoSpaceDE w:val="0"/>
              <w:autoSpaceDN w:val="0"/>
              <w:bidi w:val="0"/>
              <w:adjustRightInd w:val="0"/>
              <w:snapToGrid w:val="0"/>
              <w:spacing w:line="123"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11</w:t>
            </w:r>
          </w:p>
        </w:tc>
        <w:tc>
          <w:tcPr>
            <w:tcW w:w="489" w:type="dxa"/>
            <w:tcBorders>
              <w:top w:val="single" w:color="000000" w:sz="2" w:space="0"/>
              <w:bottom w:val="single" w:color="000000" w:sz="2" w:space="0"/>
            </w:tcBorders>
            <w:vAlign w:val="top"/>
          </w:tcPr>
          <w:p w14:paraId="66BADF9A">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8.7</w:t>
            </w:r>
          </w:p>
        </w:tc>
        <w:tc>
          <w:tcPr>
            <w:tcW w:w="480" w:type="dxa"/>
            <w:tcBorders>
              <w:top w:val="single" w:color="000000" w:sz="2" w:space="0"/>
              <w:bottom w:val="single" w:color="000000" w:sz="2" w:space="0"/>
            </w:tcBorders>
            <w:vAlign w:val="top"/>
          </w:tcPr>
          <w:p w14:paraId="26C8D880">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13.6</w:t>
            </w:r>
          </w:p>
        </w:tc>
        <w:tc>
          <w:tcPr>
            <w:tcW w:w="479" w:type="dxa"/>
            <w:tcBorders>
              <w:top w:val="single" w:color="000000" w:sz="2" w:space="0"/>
              <w:bottom w:val="single" w:color="000000" w:sz="2" w:space="0"/>
            </w:tcBorders>
            <w:vAlign w:val="top"/>
          </w:tcPr>
          <w:p w14:paraId="3341BEE3">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3AB97485">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0F8AACA7">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4"/>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7.3</w:t>
            </w:r>
          </w:p>
        </w:tc>
        <w:tc>
          <w:tcPr>
            <w:tcW w:w="480" w:type="dxa"/>
            <w:tcBorders>
              <w:top w:val="single" w:color="000000" w:sz="2" w:space="0"/>
              <w:bottom w:val="single" w:color="000000" w:sz="2" w:space="0"/>
            </w:tcBorders>
            <w:vAlign w:val="top"/>
          </w:tcPr>
          <w:p w14:paraId="611B7771">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2.4</w:t>
            </w:r>
          </w:p>
        </w:tc>
        <w:tc>
          <w:tcPr>
            <w:tcW w:w="489" w:type="dxa"/>
            <w:tcBorders>
              <w:top w:val="single" w:color="000000" w:sz="2" w:space="0"/>
              <w:bottom w:val="single" w:color="000000" w:sz="2" w:space="0"/>
            </w:tcBorders>
            <w:vAlign w:val="top"/>
          </w:tcPr>
          <w:p w14:paraId="6022D479">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11.3</w:t>
            </w:r>
          </w:p>
        </w:tc>
        <w:tc>
          <w:tcPr>
            <w:tcW w:w="470" w:type="dxa"/>
            <w:tcBorders>
              <w:top w:val="single" w:color="000000" w:sz="2" w:space="0"/>
              <w:bottom w:val="single" w:color="000000" w:sz="2" w:space="0"/>
            </w:tcBorders>
            <w:vAlign w:val="top"/>
          </w:tcPr>
          <w:p w14:paraId="0800A6FC">
            <w:pPr>
              <w:pStyle w:val="10"/>
              <w:keepNext/>
              <w:keepLines/>
              <w:pageBreakBefore w:val="0"/>
              <w:widowControl/>
              <w:kinsoku w:val="0"/>
              <w:wordWrap w:val="0"/>
              <w:overflowPunct/>
              <w:topLinePunct w:val="0"/>
              <w:autoSpaceDE w:val="0"/>
              <w:autoSpaceDN w:val="0"/>
              <w:bidi w:val="0"/>
              <w:adjustRightInd w:val="0"/>
              <w:snapToGrid w:val="0"/>
              <w:spacing w:line="123" w:lineRule="exact"/>
              <w:ind w:left="10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6.4</w:t>
            </w:r>
          </w:p>
        </w:tc>
        <w:tc>
          <w:tcPr>
            <w:tcW w:w="489" w:type="dxa"/>
            <w:tcBorders>
              <w:top w:val="single" w:color="000000" w:sz="2" w:space="0"/>
              <w:bottom w:val="single" w:color="000000" w:sz="2" w:space="0"/>
            </w:tcBorders>
            <w:vAlign w:val="top"/>
          </w:tcPr>
          <w:p w14:paraId="658C546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15.3</w:t>
            </w:r>
          </w:p>
        </w:tc>
        <w:tc>
          <w:tcPr>
            <w:tcW w:w="489" w:type="dxa"/>
            <w:tcBorders>
              <w:top w:val="single" w:color="000000" w:sz="2" w:space="0"/>
              <w:bottom w:val="single" w:color="000000" w:sz="2" w:space="0"/>
            </w:tcBorders>
            <w:vAlign w:val="top"/>
          </w:tcPr>
          <w:p w14:paraId="5BF43B10">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10.4</w:t>
            </w:r>
          </w:p>
        </w:tc>
        <w:tc>
          <w:tcPr>
            <w:tcW w:w="469" w:type="dxa"/>
            <w:tcBorders>
              <w:top w:val="single" w:color="000000" w:sz="2" w:space="0"/>
              <w:bottom w:val="single" w:color="000000" w:sz="2" w:space="0"/>
            </w:tcBorders>
            <w:vAlign w:val="top"/>
          </w:tcPr>
          <w:p w14:paraId="7408B643">
            <w:pPr>
              <w:pStyle w:val="10"/>
              <w:keepNext/>
              <w:keepLines/>
              <w:pageBreakBefore w:val="0"/>
              <w:widowControl/>
              <w:kinsoku w:val="0"/>
              <w:wordWrap w:val="0"/>
              <w:overflowPunct/>
              <w:topLinePunct w:val="0"/>
              <w:autoSpaceDE w:val="0"/>
              <w:autoSpaceDN w:val="0"/>
              <w:bidi w:val="0"/>
              <w:adjustRightInd w:val="0"/>
              <w:snapToGrid w:val="0"/>
              <w:spacing w:line="123"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19.3</w:t>
            </w:r>
          </w:p>
        </w:tc>
        <w:tc>
          <w:tcPr>
            <w:tcW w:w="494" w:type="dxa"/>
            <w:tcBorders>
              <w:top w:val="single" w:color="000000" w:sz="2" w:space="0"/>
              <w:bottom w:val="single" w:color="000000" w:sz="2" w:space="0"/>
            </w:tcBorders>
            <w:vAlign w:val="top"/>
          </w:tcPr>
          <w:p w14:paraId="35CA74E2">
            <w:pPr>
              <w:pStyle w:val="10"/>
              <w:keepNext/>
              <w:keepLines/>
              <w:pageBreakBefore w:val="0"/>
              <w:widowControl/>
              <w:kinsoku w:val="0"/>
              <w:wordWrap w:val="0"/>
              <w:overflowPunct/>
              <w:topLinePunct w:val="0"/>
              <w:autoSpaceDE w:val="0"/>
              <w:autoSpaceDN w:val="0"/>
              <w:bidi w:val="0"/>
              <w:adjustRightInd w:val="0"/>
              <w:snapToGrid w:val="0"/>
              <w:spacing w:line="123"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14.4</w:t>
            </w:r>
          </w:p>
        </w:tc>
      </w:tr>
      <w:tr w14:paraId="088F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634" w:type="dxa"/>
            <w:vMerge w:val="continue"/>
            <w:tcBorders>
              <w:top w:val="nil"/>
              <w:bottom w:val="single" w:color="000000" w:sz="2" w:space="0"/>
            </w:tcBorders>
            <w:vAlign w:val="top"/>
          </w:tcPr>
          <w:p w14:paraId="5D96BAF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48B5F715">
            <w:pPr>
              <w:pStyle w:val="10"/>
              <w:keepNext/>
              <w:keepLines/>
              <w:pageBreakBefore w:val="0"/>
              <w:widowControl/>
              <w:kinsoku w:val="0"/>
              <w:wordWrap w:val="0"/>
              <w:overflowPunct/>
              <w:topLinePunct w:val="0"/>
              <w:autoSpaceDE w:val="0"/>
              <w:autoSpaceDN w:val="0"/>
              <w:bidi w:val="0"/>
              <w:adjustRightInd w:val="0"/>
              <w:snapToGrid w:val="0"/>
              <w:spacing w:line="123"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12</w:t>
            </w:r>
          </w:p>
        </w:tc>
        <w:tc>
          <w:tcPr>
            <w:tcW w:w="489" w:type="dxa"/>
            <w:tcBorders>
              <w:top w:val="single" w:color="000000" w:sz="2" w:space="0"/>
              <w:bottom w:val="single" w:color="000000" w:sz="2" w:space="0"/>
            </w:tcBorders>
            <w:vAlign w:val="top"/>
          </w:tcPr>
          <w:p w14:paraId="37A7C91B">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9.5</w:t>
            </w:r>
          </w:p>
        </w:tc>
        <w:tc>
          <w:tcPr>
            <w:tcW w:w="480" w:type="dxa"/>
            <w:tcBorders>
              <w:top w:val="single" w:color="000000" w:sz="2" w:space="0"/>
              <w:bottom w:val="single" w:color="000000" w:sz="2" w:space="0"/>
            </w:tcBorders>
            <w:vAlign w:val="top"/>
          </w:tcPr>
          <w:p w14:paraId="0CA0C91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14.9</w:t>
            </w:r>
          </w:p>
        </w:tc>
        <w:tc>
          <w:tcPr>
            <w:tcW w:w="479" w:type="dxa"/>
            <w:tcBorders>
              <w:top w:val="single" w:color="000000" w:sz="2" w:space="0"/>
              <w:bottom w:val="single" w:color="000000" w:sz="2" w:space="0"/>
            </w:tcBorders>
            <w:vAlign w:val="top"/>
          </w:tcPr>
          <w:p w14:paraId="7F6BDF08">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753BBBFD">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79" w:type="dxa"/>
            <w:tcBorders>
              <w:top w:val="single" w:color="000000" w:sz="2" w:space="0"/>
              <w:bottom w:val="single" w:color="000000" w:sz="2" w:space="0"/>
            </w:tcBorders>
            <w:vAlign w:val="top"/>
          </w:tcPr>
          <w:p w14:paraId="35287B4B">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0" w:type="dxa"/>
            <w:tcBorders>
              <w:top w:val="single" w:color="000000" w:sz="2" w:space="0"/>
              <w:bottom w:val="single" w:color="000000" w:sz="2" w:space="0"/>
            </w:tcBorders>
            <w:vAlign w:val="top"/>
          </w:tcPr>
          <w:p w14:paraId="3B6C7745">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3221D761">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10.5</w:t>
            </w:r>
          </w:p>
        </w:tc>
        <w:tc>
          <w:tcPr>
            <w:tcW w:w="470" w:type="dxa"/>
            <w:tcBorders>
              <w:top w:val="single" w:color="000000" w:sz="2" w:space="0"/>
              <w:bottom w:val="single" w:color="000000" w:sz="2" w:space="0"/>
            </w:tcBorders>
            <w:vAlign w:val="top"/>
          </w:tcPr>
          <w:p w14:paraId="0CACBDE8">
            <w:pPr>
              <w:pStyle w:val="10"/>
              <w:keepNext/>
              <w:keepLines/>
              <w:pageBreakBefore w:val="0"/>
              <w:widowControl/>
              <w:kinsoku w:val="0"/>
              <w:wordWrap w:val="0"/>
              <w:overflowPunct/>
              <w:topLinePunct w:val="0"/>
              <w:autoSpaceDE w:val="0"/>
              <w:autoSpaceDN w:val="0"/>
              <w:bidi w:val="0"/>
              <w:adjustRightInd w:val="0"/>
              <w:snapToGrid w:val="0"/>
              <w:spacing w:line="123" w:lineRule="exact"/>
              <w:ind w:left="107"/>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5.1</w:t>
            </w:r>
          </w:p>
        </w:tc>
        <w:tc>
          <w:tcPr>
            <w:tcW w:w="489" w:type="dxa"/>
            <w:tcBorders>
              <w:top w:val="single" w:color="000000" w:sz="2" w:space="0"/>
              <w:bottom w:val="single" w:color="000000" w:sz="2" w:space="0"/>
            </w:tcBorders>
            <w:vAlign w:val="top"/>
          </w:tcPr>
          <w:p w14:paraId="21CD0EF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14.5</w:t>
            </w:r>
          </w:p>
        </w:tc>
        <w:tc>
          <w:tcPr>
            <w:tcW w:w="489" w:type="dxa"/>
            <w:tcBorders>
              <w:top w:val="single" w:color="000000" w:sz="2" w:space="0"/>
              <w:bottom w:val="single" w:color="000000" w:sz="2" w:space="0"/>
            </w:tcBorders>
            <w:vAlign w:val="top"/>
          </w:tcPr>
          <w:p w14:paraId="5DEA2F25">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9.1</w:t>
            </w:r>
          </w:p>
        </w:tc>
        <w:tc>
          <w:tcPr>
            <w:tcW w:w="469" w:type="dxa"/>
            <w:tcBorders>
              <w:top w:val="single" w:color="000000" w:sz="2" w:space="0"/>
              <w:bottom w:val="single" w:color="000000" w:sz="2" w:space="0"/>
            </w:tcBorders>
            <w:vAlign w:val="top"/>
          </w:tcPr>
          <w:p w14:paraId="17300249">
            <w:pPr>
              <w:pStyle w:val="10"/>
              <w:keepNext/>
              <w:keepLines/>
              <w:pageBreakBefore w:val="0"/>
              <w:widowControl/>
              <w:kinsoku w:val="0"/>
              <w:wordWrap w:val="0"/>
              <w:overflowPunct/>
              <w:topLinePunct w:val="0"/>
              <w:autoSpaceDE w:val="0"/>
              <w:autoSpaceDN w:val="0"/>
              <w:bidi w:val="0"/>
              <w:adjustRightInd w:val="0"/>
              <w:snapToGrid w:val="0"/>
              <w:spacing w:line="123"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18.5</w:t>
            </w:r>
          </w:p>
        </w:tc>
        <w:tc>
          <w:tcPr>
            <w:tcW w:w="494" w:type="dxa"/>
            <w:tcBorders>
              <w:top w:val="single" w:color="000000" w:sz="2" w:space="0"/>
              <w:bottom w:val="single" w:color="000000" w:sz="2" w:space="0"/>
            </w:tcBorders>
            <w:vAlign w:val="top"/>
          </w:tcPr>
          <w:p w14:paraId="4B27A9E9">
            <w:pPr>
              <w:pStyle w:val="10"/>
              <w:keepNext/>
              <w:keepLines/>
              <w:pageBreakBefore w:val="0"/>
              <w:widowControl/>
              <w:kinsoku w:val="0"/>
              <w:wordWrap w:val="0"/>
              <w:overflowPunct/>
              <w:topLinePunct w:val="0"/>
              <w:autoSpaceDE w:val="0"/>
              <w:autoSpaceDN w:val="0"/>
              <w:bidi w:val="0"/>
              <w:adjustRightInd w:val="0"/>
              <w:snapToGrid w:val="0"/>
              <w:spacing w:line="123"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13.1</w:t>
            </w:r>
          </w:p>
        </w:tc>
      </w:tr>
      <w:tr w14:paraId="3F4DF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restart"/>
            <w:tcBorders>
              <w:top w:val="single" w:color="000000" w:sz="2" w:space="0"/>
              <w:bottom w:val="nil"/>
            </w:tcBorders>
            <w:vAlign w:val="top"/>
          </w:tcPr>
          <w:p w14:paraId="1F62DC68">
            <w:pPr>
              <w:keepNext/>
              <w:keepLines/>
              <w:pageBreakBefore w:val="0"/>
              <w:widowControl/>
              <w:kinsoku w:val="0"/>
              <w:wordWrap w:val="0"/>
              <w:overflowPunct/>
              <w:topLinePunct w:val="0"/>
              <w:autoSpaceDE w:val="0"/>
              <w:autoSpaceDN w:val="0"/>
              <w:bidi w:val="0"/>
              <w:adjustRightInd w:val="0"/>
              <w:snapToGrid w:val="0"/>
              <w:spacing w:line="295" w:lineRule="auto"/>
              <w:rPr>
                <w:rFonts w:hint="eastAsia" w:ascii="微软雅黑" w:hAnsi="微软雅黑" w:eastAsia="微软雅黑" w:cs="微软雅黑"/>
                <w:sz w:val="21"/>
              </w:rPr>
            </w:pPr>
          </w:p>
          <w:p w14:paraId="397AABBD">
            <w:pPr>
              <w:keepNext/>
              <w:keepLines/>
              <w:pageBreakBefore w:val="0"/>
              <w:widowControl/>
              <w:kinsoku w:val="0"/>
              <w:wordWrap w:val="0"/>
              <w:overflowPunct/>
              <w:topLinePunct w:val="0"/>
              <w:autoSpaceDE w:val="0"/>
              <w:autoSpaceDN w:val="0"/>
              <w:bidi w:val="0"/>
              <w:adjustRightInd w:val="0"/>
              <w:snapToGrid w:val="0"/>
              <w:spacing w:line="295" w:lineRule="auto"/>
              <w:rPr>
                <w:rFonts w:hint="eastAsia" w:ascii="微软雅黑" w:hAnsi="微软雅黑" w:eastAsia="微软雅黑" w:cs="微软雅黑"/>
                <w:sz w:val="21"/>
              </w:rPr>
            </w:pPr>
          </w:p>
          <w:p w14:paraId="7B9130D0">
            <w:pPr>
              <w:pStyle w:val="10"/>
              <w:keepNext/>
              <w:keepLines/>
              <w:pageBreakBefore w:val="0"/>
              <w:widowControl/>
              <w:kinsoku w:val="0"/>
              <w:wordWrap w:val="0"/>
              <w:overflowPunct/>
              <w:topLinePunct w:val="0"/>
              <w:autoSpaceDE w:val="0"/>
              <w:autoSpaceDN w:val="0"/>
              <w:bidi w:val="0"/>
              <w:adjustRightInd w:val="0"/>
              <w:snapToGrid w:val="0"/>
              <w:spacing w:line="184" w:lineRule="auto"/>
              <w:ind w:left="10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AT063</w:t>
            </w:r>
          </w:p>
        </w:tc>
        <w:tc>
          <w:tcPr>
            <w:tcW w:w="469" w:type="dxa"/>
            <w:tcBorders>
              <w:top w:val="single" w:color="000000" w:sz="2" w:space="0"/>
              <w:bottom w:val="single" w:color="000000" w:sz="2" w:space="0"/>
            </w:tcBorders>
            <w:vAlign w:val="top"/>
          </w:tcPr>
          <w:p w14:paraId="2FA31A02">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5</w:t>
            </w:r>
          </w:p>
        </w:tc>
        <w:tc>
          <w:tcPr>
            <w:tcW w:w="489" w:type="dxa"/>
            <w:tcBorders>
              <w:top w:val="single" w:color="000000" w:sz="2" w:space="0"/>
              <w:bottom w:val="single" w:color="000000" w:sz="2" w:space="0"/>
            </w:tcBorders>
            <w:vAlign w:val="top"/>
          </w:tcPr>
          <w:p w14:paraId="22F9E19E">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6.8</w:t>
            </w:r>
          </w:p>
        </w:tc>
        <w:tc>
          <w:tcPr>
            <w:tcW w:w="480" w:type="dxa"/>
            <w:tcBorders>
              <w:top w:val="single" w:color="000000" w:sz="2" w:space="0"/>
              <w:bottom w:val="single" w:color="000000" w:sz="2" w:space="0"/>
            </w:tcBorders>
            <w:vAlign w:val="top"/>
          </w:tcPr>
          <w:p w14:paraId="6ACD2A6C">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10.4</w:t>
            </w:r>
          </w:p>
        </w:tc>
        <w:tc>
          <w:tcPr>
            <w:tcW w:w="479" w:type="dxa"/>
            <w:tcBorders>
              <w:top w:val="single" w:color="000000" w:sz="2" w:space="0"/>
              <w:bottom w:val="single" w:color="000000" w:sz="2" w:space="0"/>
            </w:tcBorders>
            <w:vAlign w:val="top"/>
          </w:tcPr>
          <w:p w14:paraId="4201E51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14.9</w:t>
            </w:r>
          </w:p>
        </w:tc>
        <w:tc>
          <w:tcPr>
            <w:tcW w:w="489" w:type="dxa"/>
            <w:tcBorders>
              <w:top w:val="single" w:color="000000" w:sz="2" w:space="0"/>
              <w:bottom w:val="single" w:color="000000" w:sz="2" w:space="0"/>
            </w:tcBorders>
            <w:vAlign w:val="top"/>
          </w:tcPr>
          <w:p w14:paraId="4BB07A9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4"/>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11.3</w:t>
            </w:r>
          </w:p>
        </w:tc>
        <w:tc>
          <w:tcPr>
            <w:tcW w:w="479" w:type="dxa"/>
            <w:tcBorders>
              <w:top w:val="single" w:color="000000" w:sz="2" w:space="0"/>
              <w:bottom w:val="single" w:color="000000" w:sz="2" w:space="0"/>
            </w:tcBorders>
            <w:vAlign w:val="top"/>
          </w:tcPr>
          <w:p w14:paraId="3949466B">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22.1</w:t>
            </w:r>
          </w:p>
        </w:tc>
        <w:tc>
          <w:tcPr>
            <w:tcW w:w="480" w:type="dxa"/>
            <w:tcBorders>
              <w:top w:val="single" w:color="000000" w:sz="2" w:space="0"/>
              <w:bottom w:val="single" w:color="000000" w:sz="2" w:space="0"/>
            </w:tcBorders>
            <w:vAlign w:val="top"/>
          </w:tcPr>
          <w:p w14:paraId="0E1332DC">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18.5</w:t>
            </w:r>
          </w:p>
        </w:tc>
        <w:tc>
          <w:tcPr>
            <w:tcW w:w="489" w:type="dxa"/>
            <w:tcBorders>
              <w:top w:val="single" w:color="000000" w:sz="2" w:space="0"/>
              <w:bottom w:val="single" w:color="000000" w:sz="2" w:space="0"/>
            </w:tcBorders>
            <w:vAlign w:val="top"/>
          </w:tcPr>
          <w:p w14:paraId="5996C8A2">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0" w:type="dxa"/>
            <w:tcBorders>
              <w:top w:val="single" w:color="000000" w:sz="2" w:space="0"/>
              <w:bottom w:val="single" w:color="000000" w:sz="2" w:space="0"/>
            </w:tcBorders>
            <w:vAlign w:val="top"/>
          </w:tcPr>
          <w:p w14:paraId="1518B5E3">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5053B713">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4B2D150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1947C42B">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446CDD9E">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6504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634" w:type="dxa"/>
            <w:vMerge w:val="continue"/>
            <w:tcBorders>
              <w:top w:val="nil"/>
              <w:bottom w:val="nil"/>
            </w:tcBorders>
            <w:vAlign w:val="top"/>
          </w:tcPr>
          <w:p w14:paraId="5D325B67">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6159ACAD">
            <w:pPr>
              <w:pStyle w:val="10"/>
              <w:keepNext/>
              <w:keepLines/>
              <w:pageBreakBefore w:val="0"/>
              <w:widowControl/>
              <w:kinsoku w:val="0"/>
              <w:wordWrap w:val="0"/>
              <w:overflowPunct/>
              <w:topLinePunct w:val="0"/>
              <w:autoSpaceDE w:val="0"/>
              <w:autoSpaceDN w:val="0"/>
              <w:bidi w:val="0"/>
              <w:adjustRightInd w:val="0"/>
              <w:snapToGrid w:val="0"/>
              <w:spacing w:line="122"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6</w:t>
            </w:r>
          </w:p>
        </w:tc>
        <w:tc>
          <w:tcPr>
            <w:tcW w:w="489" w:type="dxa"/>
            <w:tcBorders>
              <w:top w:val="single" w:color="000000" w:sz="2" w:space="0"/>
              <w:bottom w:val="single" w:color="000000" w:sz="2" w:space="0"/>
            </w:tcBorders>
            <w:vAlign w:val="top"/>
          </w:tcPr>
          <w:p w14:paraId="5AABBF5C">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8.2</w:t>
            </w:r>
          </w:p>
        </w:tc>
        <w:tc>
          <w:tcPr>
            <w:tcW w:w="480" w:type="dxa"/>
            <w:tcBorders>
              <w:top w:val="single" w:color="000000" w:sz="2" w:space="0"/>
              <w:bottom w:val="single" w:color="000000" w:sz="2" w:space="0"/>
            </w:tcBorders>
            <w:vAlign w:val="top"/>
          </w:tcPr>
          <w:p w14:paraId="04F40DA4">
            <w:pPr>
              <w:pStyle w:val="10"/>
              <w:keepNext/>
              <w:keepLines/>
              <w:pageBreakBefore w:val="0"/>
              <w:widowControl/>
              <w:kinsoku w:val="0"/>
              <w:wordWrap w:val="0"/>
              <w:overflowPunct/>
              <w:topLinePunct w:val="0"/>
              <w:autoSpaceDE w:val="0"/>
              <w:autoSpaceDN w:val="0"/>
              <w:bidi w:val="0"/>
              <w:adjustRightInd w:val="0"/>
              <w:snapToGrid w:val="0"/>
              <w:spacing w:line="122"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12.5</w:t>
            </w:r>
          </w:p>
        </w:tc>
        <w:tc>
          <w:tcPr>
            <w:tcW w:w="479" w:type="dxa"/>
            <w:tcBorders>
              <w:top w:val="single" w:color="000000" w:sz="2" w:space="0"/>
              <w:bottom w:val="single" w:color="000000" w:sz="2" w:space="0"/>
            </w:tcBorders>
            <w:vAlign w:val="top"/>
          </w:tcPr>
          <w:p w14:paraId="3F7EF403">
            <w:pPr>
              <w:pStyle w:val="10"/>
              <w:keepNext/>
              <w:keepLines/>
              <w:pageBreakBefore w:val="0"/>
              <w:widowControl/>
              <w:kinsoku w:val="0"/>
              <w:wordWrap w:val="0"/>
              <w:overflowPunct/>
              <w:topLinePunct w:val="0"/>
              <w:autoSpaceDE w:val="0"/>
              <w:autoSpaceDN w:val="0"/>
              <w:bidi w:val="0"/>
              <w:adjustRightInd w:val="0"/>
              <w:snapToGrid w:val="0"/>
              <w:spacing w:line="122"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13.5</w:t>
            </w:r>
          </w:p>
        </w:tc>
        <w:tc>
          <w:tcPr>
            <w:tcW w:w="489" w:type="dxa"/>
            <w:tcBorders>
              <w:top w:val="single" w:color="000000" w:sz="2" w:space="0"/>
              <w:bottom w:val="single" w:color="000000" w:sz="2" w:space="0"/>
            </w:tcBorders>
            <w:vAlign w:val="top"/>
          </w:tcPr>
          <w:p w14:paraId="40FB910E">
            <w:pPr>
              <w:pStyle w:val="10"/>
              <w:keepNext/>
              <w:keepLines/>
              <w:pageBreakBefore w:val="0"/>
              <w:widowControl/>
              <w:kinsoku w:val="0"/>
              <w:wordWrap w:val="0"/>
              <w:overflowPunct/>
              <w:topLinePunct w:val="0"/>
              <w:autoSpaceDE w:val="0"/>
              <w:autoSpaceDN w:val="0"/>
              <w:bidi w:val="0"/>
              <w:adjustRightInd w:val="0"/>
              <w:snapToGrid w:val="0"/>
              <w:spacing w:line="122"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9.2</w:t>
            </w:r>
          </w:p>
        </w:tc>
        <w:tc>
          <w:tcPr>
            <w:tcW w:w="479" w:type="dxa"/>
            <w:tcBorders>
              <w:top w:val="single" w:color="000000" w:sz="2" w:space="0"/>
              <w:bottom w:val="single" w:color="000000" w:sz="2" w:space="0"/>
            </w:tcBorders>
            <w:vAlign w:val="top"/>
          </w:tcPr>
          <w:p w14:paraId="36F1CCEE">
            <w:pPr>
              <w:pStyle w:val="10"/>
              <w:keepNext/>
              <w:keepLines/>
              <w:pageBreakBefore w:val="0"/>
              <w:widowControl/>
              <w:kinsoku w:val="0"/>
              <w:wordWrap w:val="0"/>
              <w:overflowPunct/>
              <w:topLinePunct w:val="0"/>
              <w:autoSpaceDE w:val="0"/>
              <w:autoSpaceDN w:val="0"/>
              <w:bidi w:val="0"/>
              <w:adjustRightInd w:val="0"/>
              <w:snapToGrid w:val="0"/>
              <w:spacing w:line="122"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20.7</w:t>
            </w:r>
          </w:p>
        </w:tc>
        <w:tc>
          <w:tcPr>
            <w:tcW w:w="480" w:type="dxa"/>
            <w:tcBorders>
              <w:top w:val="single" w:color="000000" w:sz="2" w:space="0"/>
              <w:bottom w:val="single" w:color="000000" w:sz="2" w:space="0"/>
            </w:tcBorders>
            <w:vAlign w:val="top"/>
          </w:tcPr>
          <w:p w14:paraId="22C43CE0">
            <w:pPr>
              <w:pStyle w:val="10"/>
              <w:keepNext/>
              <w:keepLines/>
              <w:pageBreakBefore w:val="0"/>
              <w:widowControl/>
              <w:kinsoku w:val="0"/>
              <w:wordWrap w:val="0"/>
              <w:overflowPunct/>
              <w:topLinePunct w:val="0"/>
              <w:autoSpaceDE w:val="0"/>
              <w:autoSpaceDN w:val="0"/>
              <w:bidi w:val="0"/>
              <w:adjustRightInd w:val="0"/>
              <w:snapToGrid w:val="0"/>
              <w:spacing w:line="122"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16.4</w:t>
            </w:r>
          </w:p>
        </w:tc>
        <w:tc>
          <w:tcPr>
            <w:tcW w:w="489" w:type="dxa"/>
            <w:tcBorders>
              <w:top w:val="single" w:color="000000" w:sz="2" w:space="0"/>
              <w:bottom w:val="single" w:color="000000" w:sz="2" w:space="0"/>
            </w:tcBorders>
            <w:vAlign w:val="top"/>
          </w:tcPr>
          <w:p w14:paraId="0BBD5812">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70" w:type="dxa"/>
            <w:tcBorders>
              <w:top w:val="single" w:color="000000" w:sz="2" w:space="0"/>
              <w:bottom w:val="single" w:color="000000" w:sz="2" w:space="0"/>
            </w:tcBorders>
            <w:vAlign w:val="top"/>
          </w:tcPr>
          <w:p w14:paraId="75094C09">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89" w:type="dxa"/>
            <w:tcBorders>
              <w:top w:val="single" w:color="000000" w:sz="2" w:space="0"/>
              <w:bottom w:val="single" w:color="000000" w:sz="2" w:space="0"/>
            </w:tcBorders>
            <w:vAlign w:val="top"/>
          </w:tcPr>
          <w:p w14:paraId="4009EB4D">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89" w:type="dxa"/>
            <w:tcBorders>
              <w:top w:val="single" w:color="000000" w:sz="2" w:space="0"/>
              <w:bottom w:val="single" w:color="000000" w:sz="2" w:space="0"/>
            </w:tcBorders>
            <w:vAlign w:val="top"/>
          </w:tcPr>
          <w:p w14:paraId="1795C6B9">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69" w:type="dxa"/>
            <w:tcBorders>
              <w:top w:val="single" w:color="000000" w:sz="2" w:space="0"/>
              <w:bottom w:val="single" w:color="000000" w:sz="2" w:space="0"/>
            </w:tcBorders>
            <w:vAlign w:val="top"/>
          </w:tcPr>
          <w:p w14:paraId="1E13F239">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94" w:type="dxa"/>
            <w:tcBorders>
              <w:top w:val="single" w:color="000000" w:sz="2" w:space="0"/>
              <w:bottom w:val="single" w:color="000000" w:sz="2" w:space="0"/>
            </w:tcBorders>
            <w:vAlign w:val="top"/>
          </w:tcPr>
          <w:p w14:paraId="7BF55B47">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r>
      <w:tr w14:paraId="604E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241855E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26841B31">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7</w:t>
            </w:r>
          </w:p>
        </w:tc>
        <w:tc>
          <w:tcPr>
            <w:tcW w:w="489" w:type="dxa"/>
            <w:tcBorders>
              <w:top w:val="single" w:color="000000" w:sz="2" w:space="0"/>
              <w:bottom w:val="single" w:color="000000" w:sz="2" w:space="0"/>
            </w:tcBorders>
            <w:vAlign w:val="top"/>
          </w:tcPr>
          <w:p w14:paraId="039FC736">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9.6</w:t>
            </w:r>
          </w:p>
        </w:tc>
        <w:tc>
          <w:tcPr>
            <w:tcW w:w="480" w:type="dxa"/>
            <w:tcBorders>
              <w:top w:val="single" w:color="000000" w:sz="2" w:space="0"/>
              <w:bottom w:val="single" w:color="000000" w:sz="2" w:space="0"/>
            </w:tcBorders>
            <w:vAlign w:val="top"/>
          </w:tcPr>
          <w:p w14:paraId="7335994B">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14.6</w:t>
            </w:r>
          </w:p>
        </w:tc>
        <w:tc>
          <w:tcPr>
            <w:tcW w:w="479" w:type="dxa"/>
            <w:tcBorders>
              <w:top w:val="single" w:color="000000" w:sz="2" w:space="0"/>
              <w:bottom w:val="single" w:color="000000" w:sz="2" w:space="0"/>
            </w:tcBorders>
            <w:vAlign w:val="top"/>
          </w:tcPr>
          <w:p w14:paraId="33D85449">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12.1</w:t>
            </w:r>
          </w:p>
        </w:tc>
        <w:tc>
          <w:tcPr>
            <w:tcW w:w="489" w:type="dxa"/>
            <w:tcBorders>
              <w:top w:val="single" w:color="000000" w:sz="2" w:space="0"/>
              <w:bottom w:val="single" w:color="000000" w:sz="2" w:space="0"/>
            </w:tcBorders>
            <w:vAlign w:val="top"/>
          </w:tcPr>
          <w:p w14:paraId="0131E886">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3"/>
              <w:rPr>
                <w:rFonts w:hint="eastAsia" w:ascii="微软雅黑" w:hAnsi="微软雅黑" w:eastAsia="微软雅黑" w:cs="微软雅黑"/>
                <w:sz w:val="16"/>
                <w:szCs w:val="16"/>
              </w:rPr>
            </w:pPr>
            <w:r>
              <w:rPr>
                <w:rFonts w:hint="eastAsia" w:ascii="微软雅黑" w:hAnsi="微软雅黑" w:eastAsia="微软雅黑" w:cs="微软雅黑"/>
                <w:spacing w:val="-3"/>
                <w:position w:val="-2"/>
                <w:sz w:val="16"/>
                <w:szCs w:val="16"/>
              </w:rPr>
              <w:t>7.1</w:t>
            </w:r>
          </w:p>
        </w:tc>
        <w:tc>
          <w:tcPr>
            <w:tcW w:w="479" w:type="dxa"/>
            <w:tcBorders>
              <w:top w:val="single" w:color="000000" w:sz="2" w:space="0"/>
              <w:bottom w:val="single" w:color="000000" w:sz="2" w:space="0"/>
            </w:tcBorders>
            <w:vAlign w:val="top"/>
          </w:tcPr>
          <w:p w14:paraId="70F1FAEB">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19.3</w:t>
            </w:r>
          </w:p>
        </w:tc>
        <w:tc>
          <w:tcPr>
            <w:tcW w:w="480" w:type="dxa"/>
            <w:tcBorders>
              <w:top w:val="single" w:color="000000" w:sz="2" w:space="0"/>
              <w:bottom w:val="single" w:color="000000" w:sz="2" w:space="0"/>
            </w:tcBorders>
            <w:vAlign w:val="top"/>
          </w:tcPr>
          <w:p w14:paraId="4F925D83">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14.3</w:t>
            </w:r>
          </w:p>
        </w:tc>
        <w:tc>
          <w:tcPr>
            <w:tcW w:w="489" w:type="dxa"/>
            <w:tcBorders>
              <w:top w:val="single" w:color="000000" w:sz="2" w:space="0"/>
              <w:bottom w:val="single" w:color="000000" w:sz="2" w:space="0"/>
            </w:tcBorders>
            <w:vAlign w:val="top"/>
          </w:tcPr>
          <w:p w14:paraId="33CBB821">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26.5</w:t>
            </w:r>
          </w:p>
        </w:tc>
        <w:tc>
          <w:tcPr>
            <w:tcW w:w="470" w:type="dxa"/>
            <w:tcBorders>
              <w:top w:val="single" w:color="000000" w:sz="2" w:space="0"/>
              <w:bottom w:val="single" w:color="000000" w:sz="2" w:space="0"/>
            </w:tcBorders>
            <w:vAlign w:val="top"/>
          </w:tcPr>
          <w:p w14:paraId="692E7DE0">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21.5</w:t>
            </w:r>
          </w:p>
        </w:tc>
        <w:tc>
          <w:tcPr>
            <w:tcW w:w="489" w:type="dxa"/>
            <w:tcBorders>
              <w:top w:val="single" w:color="000000" w:sz="2" w:space="0"/>
              <w:bottom w:val="single" w:color="000000" w:sz="2" w:space="0"/>
            </w:tcBorders>
            <w:vAlign w:val="top"/>
          </w:tcPr>
          <w:p w14:paraId="001ED2D6">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447DD28F">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31B1BAC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7D18FA56">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2DB18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4AEA5B1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1232C63A">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8</w:t>
            </w:r>
          </w:p>
        </w:tc>
        <w:tc>
          <w:tcPr>
            <w:tcW w:w="489" w:type="dxa"/>
            <w:tcBorders>
              <w:top w:val="single" w:color="000000" w:sz="2" w:space="0"/>
              <w:bottom w:val="single" w:color="000000" w:sz="2" w:space="0"/>
            </w:tcBorders>
            <w:vAlign w:val="top"/>
          </w:tcPr>
          <w:p w14:paraId="13544951">
            <w:pPr>
              <w:pStyle w:val="10"/>
              <w:keepNext/>
              <w:keepLines/>
              <w:pageBreakBefore w:val="0"/>
              <w:widowControl/>
              <w:kinsoku w:val="0"/>
              <w:wordWrap w:val="0"/>
              <w:overflowPunct/>
              <w:topLinePunct w:val="0"/>
              <w:autoSpaceDE w:val="0"/>
              <w:autoSpaceDN w:val="0"/>
              <w:bidi w:val="0"/>
              <w:adjustRightInd w:val="0"/>
              <w:snapToGrid w:val="0"/>
              <w:spacing w:line="123"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10.9</w:t>
            </w:r>
          </w:p>
        </w:tc>
        <w:tc>
          <w:tcPr>
            <w:tcW w:w="480" w:type="dxa"/>
            <w:tcBorders>
              <w:top w:val="single" w:color="000000" w:sz="2" w:space="0"/>
              <w:bottom w:val="single" w:color="000000" w:sz="2" w:space="0"/>
            </w:tcBorders>
            <w:vAlign w:val="top"/>
          </w:tcPr>
          <w:p w14:paraId="1BFBE2CA">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16.7</w:t>
            </w:r>
          </w:p>
        </w:tc>
        <w:tc>
          <w:tcPr>
            <w:tcW w:w="479" w:type="dxa"/>
            <w:tcBorders>
              <w:top w:val="single" w:color="000000" w:sz="2" w:space="0"/>
              <w:bottom w:val="single" w:color="000000" w:sz="2" w:space="0"/>
            </w:tcBorders>
            <w:vAlign w:val="top"/>
          </w:tcPr>
          <w:p w14:paraId="36BC3DE4">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6CFB30CA">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6671CF8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18.0</w:t>
            </w:r>
          </w:p>
        </w:tc>
        <w:tc>
          <w:tcPr>
            <w:tcW w:w="480" w:type="dxa"/>
            <w:tcBorders>
              <w:top w:val="single" w:color="000000" w:sz="2" w:space="0"/>
              <w:bottom w:val="single" w:color="000000" w:sz="2" w:space="0"/>
            </w:tcBorders>
            <w:vAlign w:val="top"/>
          </w:tcPr>
          <w:p w14:paraId="15227AB2">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12.2</w:t>
            </w:r>
          </w:p>
        </w:tc>
        <w:tc>
          <w:tcPr>
            <w:tcW w:w="489" w:type="dxa"/>
            <w:tcBorders>
              <w:top w:val="single" w:color="000000" w:sz="2" w:space="0"/>
              <w:bottom w:val="single" w:color="000000" w:sz="2" w:space="0"/>
            </w:tcBorders>
            <w:vAlign w:val="top"/>
          </w:tcPr>
          <w:p w14:paraId="054F873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25.2</w:t>
            </w:r>
          </w:p>
        </w:tc>
        <w:tc>
          <w:tcPr>
            <w:tcW w:w="470" w:type="dxa"/>
            <w:tcBorders>
              <w:top w:val="single" w:color="000000" w:sz="2" w:space="0"/>
              <w:bottom w:val="single" w:color="000000" w:sz="2" w:space="0"/>
            </w:tcBorders>
            <w:vAlign w:val="top"/>
          </w:tcPr>
          <w:p w14:paraId="05D42D51">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19.4</w:t>
            </w:r>
          </w:p>
        </w:tc>
        <w:tc>
          <w:tcPr>
            <w:tcW w:w="489" w:type="dxa"/>
            <w:tcBorders>
              <w:top w:val="single" w:color="000000" w:sz="2" w:space="0"/>
              <w:bottom w:val="single" w:color="000000" w:sz="2" w:space="0"/>
            </w:tcBorders>
            <w:vAlign w:val="top"/>
          </w:tcPr>
          <w:p w14:paraId="7F2EE5B1">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560CF559">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709B6EA1">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6386E550">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351ED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634" w:type="dxa"/>
            <w:vMerge w:val="continue"/>
            <w:tcBorders>
              <w:top w:val="nil"/>
              <w:bottom w:val="nil"/>
            </w:tcBorders>
            <w:vAlign w:val="top"/>
          </w:tcPr>
          <w:p w14:paraId="7F4DC2C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2D1E6C45">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9</w:t>
            </w:r>
          </w:p>
        </w:tc>
        <w:tc>
          <w:tcPr>
            <w:tcW w:w="489" w:type="dxa"/>
            <w:tcBorders>
              <w:top w:val="single" w:color="000000" w:sz="2" w:space="0"/>
              <w:bottom w:val="single" w:color="000000" w:sz="2" w:space="0"/>
            </w:tcBorders>
            <w:vAlign w:val="top"/>
          </w:tcPr>
          <w:p w14:paraId="2306183B">
            <w:pPr>
              <w:pStyle w:val="10"/>
              <w:keepNext/>
              <w:keepLines/>
              <w:pageBreakBefore w:val="0"/>
              <w:widowControl/>
              <w:kinsoku w:val="0"/>
              <w:wordWrap w:val="0"/>
              <w:overflowPunct/>
              <w:topLinePunct w:val="0"/>
              <w:autoSpaceDE w:val="0"/>
              <w:autoSpaceDN w:val="0"/>
              <w:bidi w:val="0"/>
              <w:adjustRightInd w:val="0"/>
              <w:snapToGrid w:val="0"/>
              <w:spacing w:line="123"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12.3</w:t>
            </w:r>
          </w:p>
        </w:tc>
        <w:tc>
          <w:tcPr>
            <w:tcW w:w="480" w:type="dxa"/>
            <w:tcBorders>
              <w:top w:val="single" w:color="000000" w:sz="2" w:space="0"/>
              <w:bottom w:val="single" w:color="000000" w:sz="2" w:space="0"/>
            </w:tcBorders>
            <w:vAlign w:val="top"/>
          </w:tcPr>
          <w:p w14:paraId="291B91D6">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18.9</w:t>
            </w:r>
          </w:p>
        </w:tc>
        <w:tc>
          <w:tcPr>
            <w:tcW w:w="479" w:type="dxa"/>
            <w:tcBorders>
              <w:top w:val="single" w:color="000000" w:sz="2" w:space="0"/>
              <w:bottom w:val="single" w:color="000000" w:sz="2" w:space="0"/>
            </w:tcBorders>
            <w:vAlign w:val="top"/>
          </w:tcPr>
          <w:p w14:paraId="37BC4870">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72481D8E">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79" w:type="dxa"/>
            <w:tcBorders>
              <w:top w:val="single" w:color="000000" w:sz="2" w:space="0"/>
              <w:bottom w:val="single" w:color="000000" w:sz="2" w:space="0"/>
            </w:tcBorders>
            <w:vAlign w:val="top"/>
          </w:tcPr>
          <w:p w14:paraId="0D3705E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16.6</w:t>
            </w:r>
          </w:p>
        </w:tc>
        <w:tc>
          <w:tcPr>
            <w:tcW w:w="480" w:type="dxa"/>
            <w:tcBorders>
              <w:top w:val="single" w:color="000000" w:sz="2" w:space="0"/>
              <w:bottom w:val="single" w:color="000000" w:sz="2" w:space="0"/>
            </w:tcBorders>
            <w:vAlign w:val="top"/>
          </w:tcPr>
          <w:p w14:paraId="27918794">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10.0</w:t>
            </w:r>
          </w:p>
        </w:tc>
        <w:tc>
          <w:tcPr>
            <w:tcW w:w="489" w:type="dxa"/>
            <w:tcBorders>
              <w:top w:val="single" w:color="000000" w:sz="2" w:space="0"/>
              <w:bottom w:val="single" w:color="000000" w:sz="2" w:space="0"/>
            </w:tcBorders>
            <w:vAlign w:val="top"/>
          </w:tcPr>
          <w:p w14:paraId="0C7020E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23.8</w:t>
            </w:r>
          </w:p>
        </w:tc>
        <w:tc>
          <w:tcPr>
            <w:tcW w:w="470" w:type="dxa"/>
            <w:tcBorders>
              <w:top w:val="single" w:color="000000" w:sz="2" w:space="0"/>
              <w:bottom w:val="single" w:color="000000" w:sz="2" w:space="0"/>
            </w:tcBorders>
            <w:vAlign w:val="top"/>
          </w:tcPr>
          <w:p w14:paraId="7DB8624D">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17.2</w:t>
            </w:r>
          </w:p>
        </w:tc>
        <w:tc>
          <w:tcPr>
            <w:tcW w:w="489" w:type="dxa"/>
            <w:tcBorders>
              <w:top w:val="single" w:color="000000" w:sz="2" w:space="0"/>
              <w:bottom w:val="single" w:color="000000" w:sz="2" w:space="0"/>
            </w:tcBorders>
            <w:vAlign w:val="top"/>
          </w:tcPr>
          <w:p w14:paraId="5846C423">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31.1</w:t>
            </w:r>
          </w:p>
        </w:tc>
        <w:tc>
          <w:tcPr>
            <w:tcW w:w="489" w:type="dxa"/>
            <w:tcBorders>
              <w:top w:val="single" w:color="000000" w:sz="2" w:space="0"/>
              <w:bottom w:val="single" w:color="000000" w:sz="2" w:space="0"/>
            </w:tcBorders>
            <w:vAlign w:val="top"/>
          </w:tcPr>
          <w:p w14:paraId="49975ABB">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24.5</w:t>
            </w:r>
          </w:p>
        </w:tc>
        <w:tc>
          <w:tcPr>
            <w:tcW w:w="469" w:type="dxa"/>
            <w:tcBorders>
              <w:top w:val="single" w:color="000000" w:sz="2" w:space="0"/>
              <w:bottom w:val="single" w:color="000000" w:sz="2" w:space="0"/>
            </w:tcBorders>
            <w:vAlign w:val="top"/>
          </w:tcPr>
          <w:p w14:paraId="32F13EAB">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94" w:type="dxa"/>
            <w:tcBorders>
              <w:top w:val="single" w:color="000000" w:sz="2" w:space="0"/>
              <w:bottom w:val="single" w:color="000000" w:sz="2" w:space="0"/>
            </w:tcBorders>
            <w:vAlign w:val="top"/>
          </w:tcPr>
          <w:p w14:paraId="320985AD">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r>
      <w:tr w14:paraId="538C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3E0E6377">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0C93624E">
            <w:pPr>
              <w:pStyle w:val="10"/>
              <w:keepNext/>
              <w:keepLines/>
              <w:pageBreakBefore w:val="0"/>
              <w:widowControl/>
              <w:kinsoku w:val="0"/>
              <w:wordWrap w:val="0"/>
              <w:overflowPunct/>
              <w:topLinePunct w:val="0"/>
              <w:autoSpaceDE w:val="0"/>
              <w:autoSpaceDN w:val="0"/>
              <w:bidi w:val="0"/>
              <w:adjustRightInd w:val="0"/>
              <w:snapToGrid w:val="0"/>
              <w:spacing w:line="123"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10</w:t>
            </w:r>
          </w:p>
        </w:tc>
        <w:tc>
          <w:tcPr>
            <w:tcW w:w="489" w:type="dxa"/>
            <w:tcBorders>
              <w:top w:val="single" w:color="000000" w:sz="2" w:space="0"/>
              <w:bottom w:val="single" w:color="000000" w:sz="2" w:space="0"/>
            </w:tcBorders>
            <w:vAlign w:val="top"/>
          </w:tcPr>
          <w:p w14:paraId="7FD4AE5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13.7</w:t>
            </w:r>
          </w:p>
        </w:tc>
        <w:tc>
          <w:tcPr>
            <w:tcW w:w="480" w:type="dxa"/>
            <w:tcBorders>
              <w:top w:val="single" w:color="000000" w:sz="2" w:space="0"/>
              <w:bottom w:val="single" w:color="000000" w:sz="2" w:space="0"/>
            </w:tcBorders>
            <w:vAlign w:val="top"/>
          </w:tcPr>
          <w:p w14:paraId="7131B51C">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20.9</w:t>
            </w:r>
          </w:p>
        </w:tc>
        <w:tc>
          <w:tcPr>
            <w:tcW w:w="479" w:type="dxa"/>
            <w:tcBorders>
              <w:top w:val="single" w:color="000000" w:sz="2" w:space="0"/>
              <w:bottom w:val="single" w:color="000000" w:sz="2" w:space="0"/>
            </w:tcBorders>
            <w:vAlign w:val="top"/>
          </w:tcPr>
          <w:p w14:paraId="576EC497">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10F4CB34">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735B7AD7">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15.2</w:t>
            </w:r>
          </w:p>
        </w:tc>
        <w:tc>
          <w:tcPr>
            <w:tcW w:w="480" w:type="dxa"/>
            <w:tcBorders>
              <w:top w:val="single" w:color="000000" w:sz="2" w:space="0"/>
              <w:bottom w:val="single" w:color="000000" w:sz="2" w:space="0"/>
            </w:tcBorders>
            <w:vAlign w:val="top"/>
          </w:tcPr>
          <w:p w14:paraId="61DD230E">
            <w:pPr>
              <w:pStyle w:val="10"/>
              <w:keepNext/>
              <w:keepLines/>
              <w:pageBreakBefore w:val="0"/>
              <w:widowControl/>
              <w:kinsoku w:val="0"/>
              <w:wordWrap w:val="0"/>
              <w:overflowPunct/>
              <w:topLinePunct w:val="0"/>
              <w:autoSpaceDE w:val="0"/>
              <w:autoSpaceDN w:val="0"/>
              <w:bidi w:val="0"/>
              <w:adjustRightInd w:val="0"/>
              <w:snapToGrid w:val="0"/>
              <w:spacing w:line="123" w:lineRule="exact"/>
              <w:ind w:left="11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8.0</w:t>
            </w:r>
          </w:p>
        </w:tc>
        <w:tc>
          <w:tcPr>
            <w:tcW w:w="489" w:type="dxa"/>
            <w:tcBorders>
              <w:top w:val="single" w:color="000000" w:sz="2" w:space="0"/>
              <w:bottom w:val="single" w:color="000000" w:sz="2" w:space="0"/>
            </w:tcBorders>
            <w:vAlign w:val="top"/>
          </w:tcPr>
          <w:p w14:paraId="4BBFCC6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22.4</w:t>
            </w:r>
          </w:p>
        </w:tc>
        <w:tc>
          <w:tcPr>
            <w:tcW w:w="470" w:type="dxa"/>
            <w:tcBorders>
              <w:top w:val="single" w:color="000000" w:sz="2" w:space="0"/>
              <w:bottom w:val="single" w:color="000000" w:sz="2" w:space="0"/>
            </w:tcBorders>
            <w:vAlign w:val="top"/>
          </w:tcPr>
          <w:p w14:paraId="20CCAC5A">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15.2</w:t>
            </w:r>
          </w:p>
        </w:tc>
        <w:tc>
          <w:tcPr>
            <w:tcW w:w="489" w:type="dxa"/>
            <w:tcBorders>
              <w:top w:val="single" w:color="000000" w:sz="2" w:space="0"/>
              <w:bottom w:val="single" w:color="000000" w:sz="2" w:space="0"/>
            </w:tcBorders>
            <w:vAlign w:val="top"/>
          </w:tcPr>
          <w:p w14:paraId="3601135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29.7</w:t>
            </w:r>
          </w:p>
        </w:tc>
        <w:tc>
          <w:tcPr>
            <w:tcW w:w="489" w:type="dxa"/>
            <w:tcBorders>
              <w:top w:val="single" w:color="000000" w:sz="2" w:space="0"/>
              <w:bottom w:val="single" w:color="000000" w:sz="2" w:space="0"/>
            </w:tcBorders>
            <w:vAlign w:val="top"/>
          </w:tcPr>
          <w:p w14:paraId="68533AC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22.5</w:t>
            </w:r>
          </w:p>
        </w:tc>
        <w:tc>
          <w:tcPr>
            <w:tcW w:w="469" w:type="dxa"/>
            <w:tcBorders>
              <w:top w:val="single" w:color="000000" w:sz="2" w:space="0"/>
              <w:bottom w:val="single" w:color="000000" w:sz="2" w:space="0"/>
            </w:tcBorders>
            <w:vAlign w:val="top"/>
          </w:tcPr>
          <w:p w14:paraId="7D379C94">
            <w:pPr>
              <w:pStyle w:val="10"/>
              <w:keepNext/>
              <w:keepLines/>
              <w:pageBreakBefore w:val="0"/>
              <w:widowControl/>
              <w:kinsoku w:val="0"/>
              <w:wordWrap w:val="0"/>
              <w:overflowPunct/>
              <w:topLinePunct w:val="0"/>
              <w:autoSpaceDE w:val="0"/>
              <w:autoSpaceDN w:val="0"/>
              <w:bidi w:val="0"/>
              <w:adjustRightInd w:val="0"/>
              <w:snapToGrid w:val="0"/>
              <w:spacing w:line="123"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36.9</w:t>
            </w:r>
          </w:p>
        </w:tc>
        <w:tc>
          <w:tcPr>
            <w:tcW w:w="494" w:type="dxa"/>
            <w:tcBorders>
              <w:top w:val="single" w:color="000000" w:sz="2" w:space="0"/>
              <w:bottom w:val="single" w:color="000000" w:sz="2" w:space="0"/>
            </w:tcBorders>
            <w:vAlign w:val="top"/>
          </w:tcPr>
          <w:p w14:paraId="192A931E">
            <w:pPr>
              <w:pStyle w:val="10"/>
              <w:keepNext/>
              <w:keepLines/>
              <w:pageBreakBefore w:val="0"/>
              <w:widowControl/>
              <w:kinsoku w:val="0"/>
              <w:wordWrap w:val="0"/>
              <w:overflowPunct/>
              <w:topLinePunct w:val="0"/>
              <w:autoSpaceDE w:val="0"/>
              <w:autoSpaceDN w:val="0"/>
              <w:bidi w:val="0"/>
              <w:adjustRightInd w:val="0"/>
              <w:snapToGrid w:val="0"/>
              <w:spacing w:line="123"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29.7</w:t>
            </w:r>
          </w:p>
        </w:tc>
      </w:tr>
      <w:tr w14:paraId="0867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1DFE946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100D58B3">
            <w:pPr>
              <w:pStyle w:val="10"/>
              <w:keepNext/>
              <w:keepLines/>
              <w:pageBreakBefore w:val="0"/>
              <w:widowControl/>
              <w:kinsoku w:val="0"/>
              <w:wordWrap w:val="0"/>
              <w:overflowPunct/>
              <w:topLinePunct w:val="0"/>
              <w:autoSpaceDE w:val="0"/>
              <w:autoSpaceDN w:val="0"/>
              <w:bidi w:val="0"/>
              <w:adjustRightInd w:val="0"/>
              <w:snapToGrid w:val="0"/>
              <w:spacing w:line="123"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11</w:t>
            </w:r>
          </w:p>
        </w:tc>
        <w:tc>
          <w:tcPr>
            <w:tcW w:w="489" w:type="dxa"/>
            <w:tcBorders>
              <w:top w:val="single" w:color="000000" w:sz="2" w:space="0"/>
              <w:bottom w:val="single" w:color="000000" w:sz="2" w:space="0"/>
            </w:tcBorders>
            <w:vAlign w:val="top"/>
          </w:tcPr>
          <w:p w14:paraId="7EFCA5F0">
            <w:pPr>
              <w:pStyle w:val="10"/>
              <w:keepNext/>
              <w:keepLines/>
              <w:pageBreakBefore w:val="0"/>
              <w:widowControl/>
              <w:kinsoku w:val="0"/>
              <w:wordWrap w:val="0"/>
              <w:overflowPunct/>
              <w:topLinePunct w:val="0"/>
              <w:autoSpaceDE w:val="0"/>
              <w:autoSpaceDN w:val="0"/>
              <w:bidi w:val="0"/>
              <w:adjustRightInd w:val="0"/>
              <w:snapToGrid w:val="0"/>
              <w:spacing w:line="123"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15.0</w:t>
            </w:r>
          </w:p>
        </w:tc>
        <w:tc>
          <w:tcPr>
            <w:tcW w:w="480" w:type="dxa"/>
            <w:tcBorders>
              <w:top w:val="single" w:color="000000" w:sz="2" w:space="0"/>
              <w:bottom w:val="single" w:color="000000" w:sz="2" w:space="0"/>
            </w:tcBorders>
            <w:vAlign w:val="top"/>
          </w:tcPr>
          <w:p w14:paraId="4EDF8CF9">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22.9</w:t>
            </w:r>
          </w:p>
        </w:tc>
        <w:tc>
          <w:tcPr>
            <w:tcW w:w="479" w:type="dxa"/>
            <w:tcBorders>
              <w:top w:val="single" w:color="000000" w:sz="2" w:space="0"/>
              <w:bottom w:val="single" w:color="000000" w:sz="2" w:space="0"/>
            </w:tcBorders>
            <w:vAlign w:val="top"/>
          </w:tcPr>
          <w:p w14:paraId="38480822">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1694EE28">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081E6859">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0" w:type="dxa"/>
            <w:tcBorders>
              <w:top w:val="single" w:color="000000" w:sz="2" w:space="0"/>
              <w:bottom w:val="single" w:color="000000" w:sz="2" w:space="0"/>
            </w:tcBorders>
            <w:vAlign w:val="top"/>
          </w:tcPr>
          <w:p w14:paraId="62D4D9E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0DB44B3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21.1</w:t>
            </w:r>
          </w:p>
        </w:tc>
        <w:tc>
          <w:tcPr>
            <w:tcW w:w="470" w:type="dxa"/>
            <w:tcBorders>
              <w:top w:val="single" w:color="000000" w:sz="2" w:space="0"/>
              <w:bottom w:val="single" w:color="000000" w:sz="2" w:space="0"/>
            </w:tcBorders>
            <w:vAlign w:val="top"/>
          </w:tcPr>
          <w:p w14:paraId="2F504997">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13.2</w:t>
            </w:r>
          </w:p>
        </w:tc>
        <w:tc>
          <w:tcPr>
            <w:tcW w:w="489" w:type="dxa"/>
            <w:tcBorders>
              <w:top w:val="single" w:color="000000" w:sz="2" w:space="0"/>
              <w:bottom w:val="single" w:color="000000" w:sz="2" w:space="0"/>
            </w:tcBorders>
            <w:vAlign w:val="top"/>
          </w:tcPr>
          <w:p w14:paraId="3B7C4959">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28.4</w:t>
            </w:r>
          </w:p>
        </w:tc>
        <w:tc>
          <w:tcPr>
            <w:tcW w:w="489" w:type="dxa"/>
            <w:tcBorders>
              <w:top w:val="single" w:color="000000" w:sz="2" w:space="0"/>
              <w:bottom w:val="single" w:color="000000" w:sz="2" w:space="0"/>
            </w:tcBorders>
            <w:vAlign w:val="top"/>
          </w:tcPr>
          <w:p w14:paraId="40409351">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20.5</w:t>
            </w:r>
          </w:p>
        </w:tc>
        <w:tc>
          <w:tcPr>
            <w:tcW w:w="469" w:type="dxa"/>
            <w:tcBorders>
              <w:top w:val="single" w:color="000000" w:sz="2" w:space="0"/>
              <w:bottom w:val="single" w:color="000000" w:sz="2" w:space="0"/>
            </w:tcBorders>
            <w:vAlign w:val="top"/>
          </w:tcPr>
          <w:p w14:paraId="2B6774E6">
            <w:pPr>
              <w:pStyle w:val="10"/>
              <w:keepNext/>
              <w:keepLines/>
              <w:pageBreakBefore w:val="0"/>
              <w:widowControl/>
              <w:kinsoku w:val="0"/>
              <w:wordWrap w:val="0"/>
              <w:overflowPunct/>
              <w:topLinePunct w:val="0"/>
              <w:autoSpaceDE w:val="0"/>
              <w:autoSpaceDN w:val="0"/>
              <w:bidi w:val="0"/>
              <w:adjustRightInd w:val="0"/>
              <w:snapToGrid w:val="0"/>
              <w:spacing w:line="123"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35.6</w:t>
            </w:r>
          </w:p>
        </w:tc>
        <w:tc>
          <w:tcPr>
            <w:tcW w:w="494" w:type="dxa"/>
            <w:tcBorders>
              <w:top w:val="single" w:color="000000" w:sz="2" w:space="0"/>
              <w:bottom w:val="single" w:color="000000" w:sz="2" w:space="0"/>
            </w:tcBorders>
            <w:vAlign w:val="top"/>
          </w:tcPr>
          <w:p w14:paraId="6AD3A26C">
            <w:pPr>
              <w:pStyle w:val="10"/>
              <w:keepNext/>
              <w:keepLines/>
              <w:pageBreakBefore w:val="0"/>
              <w:widowControl/>
              <w:kinsoku w:val="0"/>
              <w:wordWrap w:val="0"/>
              <w:overflowPunct/>
              <w:topLinePunct w:val="0"/>
              <w:autoSpaceDE w:val="0"/>
              <w:autoSpaceDN w:val="0"/>
              <w:bidi w:val="0"/>
              <w:adjustRightInd w:val="0"/>
              <w:snapToGrid w:val="0"/>
              <w:spacing w:line="123"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27.7</w:t>
            </w:r>
          </w:p>
        </w:tc>
      </w:tr>
      <w:tr w14:paraId="69300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single" w:color="000000" w:sz="2" w:space="0"/>
            </w:tcBorders>
            <w:vAlign w:val="top"/>
          </w:tcPr>
          <w:p w14:paraId="409BDF5E">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7093C1C4">
            <w:pPr>
              <w:pStyle w:val="10"/>
              <w:keepNext/>
              <w:keepLines/>
              <w:pageBreakBefore w:val="0"/>
              <w:widowControl/>
              <w:kinsoku w:val="0"/>
              <w:wordWrap w:val="0"/>
              <w:overflowPunct/>
              <w:topLinePunct w:val="0"/>
              <w:autoSpaceDE w:val="0"/>
              <w:autoSpaceDN w:val="0"/>
              <w:bidi w:val="0"/>
              <w:adjustRightInd w:val="0"/>
              <w:snapToGrid w:val="0"/>
              <w:spacing w:line="123"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12</w:t>
            </w:r>
          </w:p>
        </w:tc>
        <w:tc>
          <w:tcPr>
            <w:tcW w:w="489" w:type="dxa"/>
            <w:tcBorders>
              <w:top w:val="single" w:color="000000" w:sz="2" w:space="0"/>
              <w:bottom w:val="single" w:color="000000" w:sz="2" w:space="0"/>
            </w:tcBorders>
            <w:vAlign w:val="top"/>
          </w:tcPr>
          <w:p w14:paraId="2FDB3162">
            <w:pPr>
              <w:pStyle w:val="10"/>
              <w:keepNext/>
              <w:keepLines/>
              <w:pageBreakBefore w:val="0"/>
              <w:widowControl/>
              <w:kinsoku w:val="0"/>
              <w:wordWrap w:val="0"/>
              <w:overflowPunct/>
              <w:topLinePunct w:val="0"/>
              <w:autoSpaceDE w:val="0"/>
              <w:autoSpaceDN w:val="0"/>
              <w:bidi w:val="0"/>
              <w:adjustRightInd w:val="0"/>
              <w:snapToGrid w:val="0"/>
              <w:spacing w:line="123"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16.4</w:t>
            </w:r>
          </w:p>
        </w:tc>
        <w:tc>
          <w:tcPr>
            <w:tcW w:w="480" w:type="dxa"/>
            <w:tcBorders>
              <w:top w:val="single" w:color="000000" w:sz="2" w:space="0"/>
              <w:bottom w:val="single" w:color="000000" w:sz="2" w:space="0"/>
            </w:tcBorders>
            <w:vAlign w:val="top"/>
          </w:tcPr>
          <w:p w14:paraId="36748F73">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25.0</w:t>
            </w:r>
          </w:p>
        </w:tc>
        <w:tc>
          <w:tcPr>
            <w:tcW w:w="479" w:type="dxa"/>
            <w:tcBorders>
              <w:top w:val="single" w:color="000000" w:sz="2" w:space="0"/>
              <w:bottom w:val="single" w:color="000000" w:sz="2" w:space="0"/>
            </w:tcBorders>
            <w:vAlign w:val="top"/>
          </w:tcPr>
          <w:p w14:paraId="15F78C53">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67ACA99F">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131BAD2E">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0" w:type="dxa"/>
            <w:tcBorders>
              <w:top w:val="single" w:color="000000" w:sz="2" w:space="0"/>
              <w:bottom w:val="single" w:color="000000" w:sz="2" w:space="0"/>
            </w:tcBorders>
            <w:vAlign w:val="top"/>
          </w:tcPr>
          <w:p w14:paraId="275EFB8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3392A83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19.7</w:t>
            </w:r>
          </w:p>
        </w:tc>
        <w:tc>
          <w:tcPr>
            <w:tcW w:w="470" w:type="dxa"/>
            <w:tcBorders>
              <w:top w:val="single" w:color="000000" w:sz="2" w:space="0"/>
              <w:bottom w:val="single" w:color="000000" w:sz="2" w:space="0"/>
            </w:tcBorders>
            <w:vAlign w:val="top"/>
          </w:tcPr>
          <w:p w14:paraId="4127FEC1">
            <w:pPr>
              <w:pStyle w:val="10"/>
              <w:keepNext/>
              <w:keepLines/>
              <w:pageBreakBefore w:val="0"/>
              <w:widowControl/>
              <w:kinsoku w:val="0"/>
              <w:wordWrap w:val="0"/>
              <w:overflowPunct/>
              <w:topLinePunct w:val="0"/>
              <w:autoSpaceDE w:val="0"/>
              <w:autoSpaceDN w:val="0"/>
              <w:bidi w:val="0"/>
              <w:adjustRightInd w:val="0"/>
              <w:snapToGrid w:val="0"/>
              <w:spacing w:line="123"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11.1</w:t>
            </w:r>
          </w:p>
        </w:tc>
        <w:tc>
          <w:tcPr>
            <w:tcW w:w="489" w:type="dxa"/>
            <w:tcBorders>
              <w:top w:val="single" w:color="000000" w:sz="2" w:space="0"/>
              <w:bottom w:val="single" w:color="000000" w:sz="2" w:space="0"/>
            </w:tcBorders>
            <w:vAlign w:val="top"/>
          </w:tcPr>
          <w:p w14:paraId="08D788EB">
            <w:pPr>
              <w:pStyle w:val="10"/>
              <w:keepNext/>
              <w:keepLines/>
              <w:pageBreakBefore w:val="0"/>
              <w:widowControl/>
              <w:kinsoku w:val="0"/>
              <w:wordWrap w:val="0"/>
              <w:overflowPunct/>
              <w:topLinePunct w:val="0"/>
              <w:autoSpaceDE w:val="0"/>
              <w:autoSpaceDN w:val="0"/>
              <w:bidi w:val="0"/>
              <w:adjustRightInd w:val="0"/>
              <w:snapToGrid w:val="0"/>
              <w:spacing w:line="123"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27.0</w:t>
            </w:r>
          </w:p>
        </w:tc>
        <w:tc>
          <w:tcPr>
            <w:tcW w:w="489" w:type="dxa"/>
            <w:tcBorders>
              <w:top w:val="single" w:color="000000" w:sz="2" w:space="0"/>
              <w:bottom w:val="single" w:color="000000" w:sz="2" w:space="0"/>
            </w:tcBorders>
            <w:vAlign w:val="top"/>
          </w:tcPr>
          <w:p w14:paraId="4F6B94A9">
            <w:pPr>
              <w:pStyle w:val="10"/>
              <w:keepNext/>
              <w:keepLines/>
              <w:pageBreakBefore w:val="0"/>
              <w:widowControl/>
              <w:kinsoku w:val="0"/>
              <w:wordWrap w:val="0"/>
              <w:overflowPunct/>
              <w:topLinePunct w:val="0"/>
              <w:autoSpaceDE w:val="0"/>
              <w:autoSpaceDN w:val="0"/>
              <w:bidi w:val="0"/>
              <w:adjustRightInd w:val="0"/>
              <w:snapToGrid w:val="0"/>
              <w:spacing w:line="123"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18.4</w:t>
            </w:r>
          </w:p>
        </w:tc>
        <w:tc>
          <w:tcPr>
            <w:tcW w:w="469" w:type="dxa"/>
            <w:tcBorders>
              <w:top w:val="single" w:color="000000" w:sz="2" w:space="0"/>
              <w:bottom w:val="single" w:color="000000" w:sz="2" w:space="0"/>
            </w:tcBorders>
            <w:vAlign w:val="top"/>
          </w:tcPr>
          <w:p w14:paraId="744CCBC9">
            <w:pPr>
              <w:pStyle w:val="10"/>
              <w:keepNext/>
              <w:keepLines/>
              <w:pageBreakBefore w:val="0"/>
              <w:widowControl/>
              <w:kinsoku w:val="0"/>
              <w:wordWrap w:val="0"/>
              <w:overflowPunct/>
              <w:topLinePunct w:val="0"/>
              <w:autoSpaceDE w:val="0"/>
              <w:autoSpaceDN w:val="0"/>
              <w:bidi w:val="0"/>
              <w:adjustRightInd w:val="0"/>
              <w:snapToGrid w:val="0"/>
              <w:spacing w:line="123"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34.2</w:t>
            </w:r>
          </w:p>
        </w:tc>
        <w:tc>
          <w:tcPr>
            <w:tcW w:w="494" w:type="dxa"/>
            <w:tcBorders>
              <w:top w:val="single" w:color="000000" w:sz="2" w:space="0"/>
              <w:bottom w:val="single" w:color="000000" w:sz="2" w:space="0"/>
            </w:tcBorders>
            <w:vAlign w:val="top"/>
          </w:tcPr>
          <w:p w14:paraId="363D5A36">
            <w:pPr>
              <w:pStyle w:val="10"/>
              <w:keepNext/>
              <w:keepLines/>
              <w:pageBreakBefore w:val="0"/>
              <w:widowControl/>
              <w:kinsoku w:val="0"/>
              <w:wordWrap w:val="0"/>
              <w:overflowPunct/>
              <w:topLinePunct w:val="0"/>
              <w:autoSpaceDE w:val="0"/>
              <w:autoSpaceDN w:val="0"/>
              <w:bidi w:val="0"/>
              <w:adjustRightInd w:val="0"/>
              <w:snapToGrid w:val="0"/>
              <w:spacing w:line="123"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25.6</w:t>
            </w:r>
          </w:p>
        </w:tc>
      </w:tr>
      <w:tr w14:paraId="635A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restart"/>
            <w:tcBorders>
              <w:top w:val="single" w:color="000000" w:sz="2" w:space="0"/>
              <w:bottom w:val="nil"/>
            </w:tcBorders>
            <w:vAlign w:val="top"/>
          </w:tcPr>
          <w:p w14:paraId="7F2EED89">
            <w:pPr>
              <w:keepNext/>
              <w:keepLines/>
              <w:pageBreakBefore w:val="0"/>
              <w:widowControl/>
              <w:kinsoku w:val="0"/>
              <w:wordWrap w:val="0"/>
              <w:overflowPunct/>
              <w:topLinePunct w:val="0"/>
              <w:autoSpaceDE w:val="0"/>
              <w:autoSpaceDN w:val="0"/>
              <w:bidi w:val="0"/>
              <w:adjustRightInd w:val="0"/>
              <w:snapToGrid w:val="0"/>
              <w:spacing w:line="290" w:lineRule="auto"/>
              <w:rPr>
                <w:rFonts w:hint="eastAsia" w:ascii="微软雅黑" w:hAnsi="微软雅黑" w:eastAsia="微软雅黑" w:cs="微软雅黑"/>
                <w:sz w:val="21"/>
              </w:rPr>
            </w:pPr>
          </w:p>
          <w:p w14:paraId="71323980">
            <w:pPr>
              <w:keepNext/>
              <w:keepLines/>
              <w:pageBreakBefore w:val="0"/>
              <w:widowControl/>
              <w:kinsoku w:val="0"/>
              <w:wordWrap w:val="0"/>
              <w:overflowPunct/>
              <w:topLinePunct w:val="0"/>
              <w:autoSpaceDE w:val="0"/>
              <w:autoSpaceDN w:val="0"/>
              <w:bidi w:val="0"/>
              <w:adjustRightInd w:val="0"/>
              <w:snapToGrid w:val="0"/>
              <w:spacing w:line="291" w:lineRule="auto"/>
              <w:rPr>
                <w:rFonts w:hint="eastAsia" w:ascii="微软雅黑" w:hAnsi="微软雅黑" w:eastAsia="微软雅黑" w:cs="微软雅黑"/>
                <w:sz w:val="21"/>
              </w:rPr>
            </w:pPr>
          </w:p>
          <w:p w14:paraId="31A5FD28">
            <w:pPr>
              <w:pStyle w:val="10"/>
              <w:keepNext/>
              <w:keepLines/>
              <w:pageBreakBefore w:val="0"/>
              <w:widowControl/>
              <w:kinsoku w:val="0"/>
              <w:wordWrap w:val="0"/>
              <w:overflowPunct/>
              <w:topLinePunct w:val="0"/>
              <w:autoSpaceDE w:val="0"/>
              <w:autoSpaceDN w:val="0"/>
              <w:bidi w:val="0"/>
              <w:adjustRightInd w:val="0"/>
              <w:snapToGrid w:val="0"/>
              <w:spacing w:line="184" w:lineRule="auto"/>
              <w:ind w:left="10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AT075</w:t>
            </w:r>
          </w:p>
        </w:tc>
        <w:tc>
          <w:tcPr>
            <w:tcW w:w="469" w:type="dxa"/>
            <w:tcBorders>
              <w:top w:val="single" w:color="000000" w:sz="2" w:space="0"/>
              <w:bottom w:val="single" w:color="000000" w:sz="2" w:space="0"/>
            </w:tcBorders>
            <w:vAlign w:val="top"/>
          </w:tcPr>
          <w:p w14:paraId="23B8CB2A">
            <w:pPr>
              <w:pStyle w:val="10"/>
              <w:keepNext/>
              <w:keepLines/>
              <w:pageBreakBefore w:val="0"/>
              <w:widowControl/>
              <w:kinsoku w:val="0"/>
              <w:wordWrap w:val="0"/>
              <w:overflowPunct/>
              <w:topLinePunct w:val="0"/>
              <w:autoSpaceDE w:val="0"/>
              <w:autoSpaceDN w:val="0"/>
              <w:bidi w:val="0"/>
              <w:adjustRightInd w:val="0"/>
              <w:snapToGrid w:val="0"/>
              <w:spacing w:line="123"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5</w:t>
            </w:r>
          </w:p>
        </w:tc>
        <w:tc>
          <w:tcPr>
            <w:tcW w:w="489" w:type="dxa"/>
            <w:tcBorders>
              <w:top w:val="single" w:color="000000" w:sz="2" w:space="0"/>
              <w:bottom w:val="single" w:color="000000" w:sz="2" w:space="0"/>
            </w:tcBorders>
            <w:vAlign w:val="top"/>
          </w:tcPr>
          <w:p w14:paraId="02DB1D3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10.5</w:t>
            </w:r>
          </w:p>
        </w:tc>
        <w:tc>
          <w:tcPr>
            <w:tcW w:w="480" w:type="dxa"/>
            <w:tcBorders>
              <w:top w:val="single" w:color="000000" w:sz="2" w:space="0"/>
              <w:bottom w:val="single" w:color="000000" w:sz="2" w:space="0"/>
            </w:tcBorders>
            <w:vAlign w:val="top"/>
          </w:tcPr>
          <w:p w14:paraId="52B4C45D">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16.3</w:t>
            </w:r>
          </w:p>
        </w:tc>
        <w:tc>
          <w:tcPr>
            <w:tcW w:w="479" w:type="dxa"/>
            <w:tcBorders>
              <w:top w:val="single" w:color="000000" w:sz="2" w:space="0"/>
              <w:bottom w:val="single" w:color="000000" w:sz="2" w:space="0"/>
            </w:tcBorders>
            <w:vAlign w:val="top"/>
          </w:tcPr>
          <w:p w14:paraId="493CBF2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24.5</w:t>
            </w:r>
          </w:p>
        </w:tc>
        <w:tc>
          <w:tcPr>
            <w:tcW w:w="489" w:type="dxa"/>
            <w:tcBorders>
              <w:top w:val="single" w:color="000000" w:sz="2" w:space="0"/>
              <w:bottom w:val="single" w:color="000000" w:sz="2" w:space="0"/>
            </w:tcBorders>
            <w:vAlign w:val="top"/>
          </w:tcPr>
          <w:p w14:paraId="74829AE8">
            <w:pPr>
              <w:pStyle w:val="10"/>
              <w:keepNext/>
              <w:keepLines/>
              <w:pageBreakBefore w:val="0"/>
              <w:widowControl/>
              <w:kinsoku w:val="0"/>
              <w:wordWrap w:val="0"/>
              <w:overflowPunct/>
              <w:topLinePunct w:val="0"/>
              <w:autoSpaceDE w:val="0"/>
              <w:autoSpaceDN w:val="0"/>
              <w:bidi w:val="0"/>
              <w:adjustRightInd w:val="0"/>
              <w:snapToGrid w:val="0"/>
              <w:spacing w:line="123" w:lineRule="exact"/>
              <w:ind w:left="74"/>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18.8</w:t>
            </w:r>
          </w:p>
        </w:tc>
        <w:tc>
          <w:tcPr>
            <w:tcW w:w="479" w:type="dxa"/>
            <w:tcBorders>
              <w:top w:val="single" w:color="000000" w:sz="2" w:space="0"/>
              <w:bottom w:val="single" w:color="000000" w:sz="2" w:space="0"/>
            </w:tcBorders>
            <w:vAlign w:val="top"/>
          </w:tcPr>
          <w:p w14:paraId="5CFA314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36.1</w:t>
            </w:r>
          </w:p>
        </w:tc>
        <w:tc>
          <w:tcPr>
            <w:tcW w:w="480" w:type="dxa"/>
            <w:tcBorders>
              <w:top w:val="single" w:color="000000" w:sz="2" w:space="0"/>
              <w:bottom w:val="single" w:color="000000" w:sz="2" w:space="0"/>
            </w:tcBorders>
            <w:vAlign w:val="top"/>
          </w:tcPr>
          <w:p w14:paraId="107C1D75">
            <w:pPr>
              <w:pStyle w:val="10"/>
              <w:keepNext/>
              <w:keepLines/>
              <w:pageBreakBefore w:val="0"/>
              <w:widowControl/>
              <w:kinsoku w:val="0"/>
              <w:wordWrap w:val="0"/>
              <w:overflowPunct/>
              <w:topLinePunct w:val="0"/>
              <w:autoSpaceDE w:val="0"/>
              <w:autoSpaceDN w:val="0"/>
              <w:bidi w:val="0"/>
              <w:adjustRightInd w:val="0"/>
              <w:snapToGrid w:val="0"/>
              <w:spacing w:line="123"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30.4</w:t>
            </w:r>
          </w:p>
        </w:tc>
        <w:tc>
          <w:tcPr>
            <w:tcW w:w="489" w:type="dxa"/>
            <w:tcBorders>
              <w:top w:val="single" w:color="000000" w:sz="2" w:space="0"/>
              <w:bottom w:val="single" w:color="000000" w:sz="2" w:space="0"/>
            </w:tcBorders>
            <w:vAlign w:val="top"/>
          </w:tcPr>
          <w:p w14:paraId="7C6FF6A7">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0" w:type="dxa"/>
            <w:tcBorders>
              <w:top w:val="single" w:color="000000" w:sz="2" w:space="0"/>
              <w:bottom w:val="single" w:color="000000" w:sz="2" w:space="0"/>
            </w:tcBorders>
            <w:vAlign w:val="top"/>
          </w:tcPr>
          <w:p w14:paraId="24C12489">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23DDAF1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679CF79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2B6E203C">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411173B3">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16E1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634" w:type="dxa"/>
            <w:vMerge w:val="continue"/>
            <w:tcBorders>
              <w:top w:val="nil"/>
              <w:bottom w:val="nil"/>
            </w:tcBorders>
            <w:vAlign w:val="top"/>
          </w:tcPr>
          <w:p w14:paraId="04FB454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372BC9E3">
            <w:pPr>
              <w:pStyle w:val="10"/>
              <w:keepNext/>
              <w:keepLines/>
              <w:pageBreakBefore w:val="0"/>
              <w:widowControl/>
              <w:kinsoku w:val="0"/>
              <w:wordWrap w:val="0"/>
              <w:overflowPunct/>
              <w:topLinePunct w:val="0"/>
              <w:autoSpaceDE w:val="0"/>
              <w:autoSpaceDN w:val="0"/>
              <w:bidi w:val="0"/>
              <w:adjustRightInd w:val="0"/>
              <w:snapToGrid w:val="0"/>
              <w:spacing w:line="121"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6</w:t>
            </w:r>
          </w:p>
        </w:tc>
        <w:tc>
          <w:tcPr>
            <w:tcW w:w="489" w:type="dxa"/>
            <w:tcBorders>
              <w:top w:val="single" w:color="000000" w:sz="2" w:space="0"/>
              <w:bottom w:val="single" w:color="000000" w:sz="2" w:space="0"/>
            </w:tcBorders>
            <w:vAlign w:val="top"/>
          </w:tcPr>
          <w:p w14:paraId="12A380E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12.7</w:t>
            </w:r>
          </w:p>
        </w:tc>
        <w:tc>
          <w:tcPr>
            <w:tcW w:w="480" w:type="dxa"/>
            <w:tcBorders>
              <w:top w:val="single" w:color="000000" w:sz="2" w:space="0"/>
              <w:bottom w:val="single" w:color="000000" w:sz="2" w:space="0"/>
            </w:tcBorders>
            <w:vAlign w:val="top"/>
          </w:tcPr>
          <w:p w14:paraId="71C39A36">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19.5</w:t>
            </w:r>
          </w:p>
        </w:tc>
        <w:tc>
          <w:tcPr>
            <w:tcW w:w="479" w:type="dxa"/>
            <w:tcBorders>
              <w:top w:val="single" w:color="000000" w:sz="2" w:space="0"/>
              <w:bottom w:val="single" w:color="000000" w:sz="2" w:space="0"/>
            </w:tcBorders>
            <w:vAlign w:val="top"/>
          </w:tcPr>
          <w:p w14:paraId="0B239CB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22.3</w:t>
            </w:r>
          </w:p>
        </w:tc>
        <w:tc>
          <w:tcPr>
            <w:tcW w:w="489" w:type="dxa"/>
            <w:tcBorders>
              <w:top w:val="single" w:color="000000" w:sz="2" w:space="0"/>
              <w:bottom w:val="single" w:color="000000" w:sz="2" w:space="0"/>
            </w:tcBorders>
            <w:vAlign w:val="top"/>
          </w:tcPr>
          <w:p w14:paraId="24928599">
            <w:pPr>
              <w:pStyle w:val="10"/>
              <w:keepNext/>
              <w:keepLines/>
              <w:pageBreakBefore w:val="0"/>
              <w:widowControl/>
              <w:kinsoku w:val="0"/>
              <w:wordWrap w:val="0"/>
              <w:overflowPunct/>
              <w:topLinePunct w:val="0"/>
              <w:autoSpaceDE w:val="0"/>
              <w:autoSpaceDN w:val="0"/>
              <w:bidi w:val="0"/>
              <w:adjustRightInd w:val="0"/>
              <w:snapToGrid w:val="0"/>
              <w:spacing w:line="121" w:lineRule="exact"/>
              <w:ind w:left="74"/>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15.5</w:t>
            </w:r>
          </w:p>
        </w:tc>
        <w:tc>
          <w:tcPr>
            <w:tcW w:w="479" w:type="dxa"/>
            <w:tcBorders>
              <w:top w:val="single" w:color="000000" w:sz="2" w:space="0"/>
              <w:bottom w:val="single" w:color="000000" w:sz="2" w:space="0"/>
            </w:tcBorders>
            <w:vAlign w:val="top"/>
          </w:tcPr>
          <w:p w14:paraId="6D8C5F9C">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33.9</w:t>
            </w:r>
          </w:p>
        </w:tc>
        <w:tc>
          <w:tcPr>
            <w:tcW w:w="480" w:type="dxa"/>
            <w:tcBorders>
              <w:top w:val="single" w:color="000000" w:sz="2" w:space="0"/>
              <w:bottom w:val="single" w:color="000000" w:sz="2" w:space="0"/>
            </w:tcBorders>
            <w:vAlign w:val="top"/>
          </w:tcPr>
          <w:p w14:paraId="22E5C7B6">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27.1</w:t>
            </w:r>
          </w:p>
        </w:tc>
        <w:tc>
          <w:tcPr>
            <w:tcW w:w="489" w:type="dxa"/>
            <w:tcBorders>
              <w:top w:val="single" w:color="000000" w:sz="2" w:space="0"/>
              <w:bottom w:val="single" w:color="000000" w:sz="2" w:space="0"/>
            </w:tcBorders>
            <w:vAlign w:val="top"/>
          </w:tcPr>
          <w:p w14:paraId="6F8DE5D1">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70" w:type="dxa"/>
            <w:tcBorders>
              <w:top w:val="single" w:color="000000" w:sz="2" w:space="0"/>
              <w:bottom w:val="single" w:color="000000" w:sz="2" w:space="0"/>
            </w:tcBorders>
            <w:vAlign w:val="top"/>
          </w:tcPr>
          <w:p w14:paraId="1D7C1A24">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89" w:type="dxa"/>
            <w:tcBorders>
              <w:top w:val="single" w:color="000000" w:sz="2" w:space="0"/>
              <w:bottom w:val="single" w:color="000000" w:sz="2" w:space="0"/>
            </w:tcBorders>
            <w:vAlign w:val="top"/>
          </w:tcPr>
          <w:p w14:paraId="7D408327">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89" w:type="dxa"/>
            <w:tcBorders>
              <w:top w:val="single" w:color="000000" w:sz="2" w:space="0"/>
              <w:bottom w:val="single" w:color="000000" w:sz="2" w:space="0"/>
            </w:tcBorders>
            <w:vAlign w:val="top"/>
          </w:tcPr>
          <w:p w14:paraId="751992F9">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69" w:type="dxa"/>
            <w:tcBorders>
              <w:top w:val="single" w:color="000000" w:sz="2" w:space="0"/>
              <w:bottom w:val="single" w:color="000000" w:sz="2" w:space="0"/>
            </w:tcBorders>
            <w:vAlign w:val="top"/>
          </w:tcPr>
          <w:p w14:paraId="2F6E60E9">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494" w:type="dxa"/>
            <w:tcBorders>
              <w:top w:val="single" w:color="000000" w:sz="2" w:space="0"/>
              <w:bottom w:val="single" w:color="000000" w:sz="2" w:space="0"/>
            </w:tcBorders>
            <w:vAlign w:val="top"/>
          </w:tcPr>
          <w:p w14:paraId="2CD90161">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r>
      <w:tr w14:paraId="77C2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634" w:type="dxa"/>
            <w:vMerge w:val="continue"/>
            <w:tcBorders>
              <w:top w:val="nil"/>
              <w:bottom w:val="nil"/>
            </w:tcBorders>
            <w:vAlign w:val="top"/>
          </w:tcPr>
          <w:p w14:paraId="7D2ED40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7B23E275">
            <w:pPr>
              <w:pStyle w:val="10"/>
              <w:keepNext/>
              <w:keepLines/>
              <w:pageBreakBefore w:val="0"/>
              <w:widowControl/>
              <w:kinsoku w:val="0"/>
              <w:wordWrap w:val="0"/>
              <w:overflowPunct/>
              <w:topLinePunct w:val="0"/>
              <w:autoSpaceDE w:val="0"/>
              <w:autoSpaceDN w:val="0"/>
              <w:bidi w:val="0"/>
              <w:adjustRightInd w:val="0"/>
              <w:snapToGrid w:val="0"/>
              <w:spacing w:line="121"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7</w:t>
            </w:r>
          </w:p>
        </w:tc>
        <w:tc>
          <w:tcPr>
            <w:tcW w:w="489" w:type="dxa"/>
            <w:tcBorders>
              <w:top w:val="single" w:color="000000" w:sz="2" w:space="0"/>
              <w:bottom w:val="single" w:color="000000" w:sz="2" w:space="0"/>
            </w:tcBorders>
            <w:vAlign w:val="top"/>
          </w:tcPr>
          <w:p w14:paraId="7D5FB117">
            <w:pPr>
              <w:pStyle w:val="10"/>
              <w:keepNext/>
              <w:keepLines/>
              <w:pageBreakBefore w:val="0"/>
              <w:widowControl/>
              <w:kinsoku w:val="0"/>
              <w:wordWrap w:val="0"/>
              <w:overflowPunct/>
              <w:topLinePunct w:val="0"/>
              <w:autoSpaceDE w:val="0"/>
              <w:autoSpaceDN w:val="0"/>
              <w:bidi w:val="0"/>
              <w:adjustRightInd w:val="0"/>
              <w:snapToGrid w:val="0"/>
              <w:spacing w:line="121"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14.8</w:t>
            </w:r>
          </w:p>
        </w:tc>
        <w:tc>
          <w:tcPr>
            <w:tcW w:w="480" w:type="dxa"/>
            <w:tcBorders>
              <w:top w:val="single" w:color="000000" w:sz="2" w:space="0"/>
              <w:bottom w:val="single" w:color="000000" w:sz="2" w:space="0"/>
            </w:tcBorders>
            <w:vAlign w:val="top"/>
          </w:tcPr>
          <w:p w14:paraId="074B370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22.8</w:t>
            </w:r>
          </w:p>
        </w:tc>
        <w:tc>
          <w:tcPr>
            <w:tcW w:w="479" w:type="dxa"/>
            <w:tcBorders>
              <w:top w:val="single" w:color="000000" w:sz="2" w:space="0"/>
              <w:bottom w:val="single" w:color="000000" w:sz="2" w:space="0"/>
            </w:tcBorders>
            <w:vAlign w:val="top"/>
          </w:tcPr>
          <w:p w14:paraId="1FD86EA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20.2</w:t>
            </w:r>
          </w:p>
        </w:tc>
        <w:tc>
          <w:tcPr>
            <w:tcW w:w="489" w:type="dxa"/>
            <w:tcBorders>
              <w:top w:val="single" w:color="000000" w:sz="2" w:space="0"/>
              <w:bottom w:val="single" w:color="000000" w:sz="2" w:space="0"/>
            </w:tcBorders>
            <w:vAlign w:val="top"/>
          </w:tcPr>
          <w:p w14:paraId="269C7FC8">
            <w:pPr>
              <w:pStyle w:val="10"/>
              <w:keepNext/>
              <w:keepLines/>
              <w:pageBreakBefore w:val="0"/>
              <w:widowControl/>
              <w:kinsoku w:val="0"/>
              <w:wordWrap w:val="0"/>
              <w:overflowPunct/>
              <w:topLinePunct w:val="0"/>
              <w:autoSpaceDE w:val="0"/>
              <w:autoSpaceDN w:val="0"/>
              <w:bidi w:val="0"/>
              <w:adjustRightInd w:val="0"/>
              <w:snapToGrid w:val="0"/>
              <w:spacing w:line="121" w:lineRule="exact"/>
              <w:ind w:left="74"/>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12.3</w:t>
            </w:r>
          </w:p>
        </w:tc>
        <w:tc>
          <w:tcPr>
            <w:tcW w:w="479" w:type="dxa"/>
            <w:tcBorders>
              <w:top w:val="single" w:color="000000" w:sz="2" w:space="0"/>
              <w:bottom w:val="single" w:color="000000" w:sz="2" w:space="0"/>
            </w:tcBorders>
            <w:vAlign w:val="top"/>
          </w:tcPr>
          <w:p w14:paraId="0EDA099B">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31.8</w:t>
            </w:r>
          </w:p>
        </w:tc>
        <w:tc>
          <w:tcPr>
            <w:tcW w:w="480" w:type="dxa"/>
            <w:tcBorders>
              <w:top w:val="single" w:color="000000" w:sz="2" w:space="0"/>
              <w:bottom w:val="single" w:color="000000" w:sz="2" w:space="0"/>
            </w:tcBorders>
            <w:vAlign w:val="top"/>
          </w:tcPr>
          <w:p w14:paraId="62335D52">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23.9</w:t>
            </w:r>
          </w:p>
        </w:tc>
        <w:tc>
          <w:tcPr>
            <w:tcW w:w="489" w:type="dxa"/>
            <w:tcBorders>
              <w:top w:val="single" w:color="000000" w:sz="2" w:space="0"/>
              <w:bottom w:val="single" w:color="000000" w:sz="2" w:space="0"/>
            </w:tcBorders>
            <w:vAlign w:val="top"/>
          </w:tcPr>
          <w:p w14:paraId="51278E28">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70" w:type="dxa"/>
            <w:tcBorders>
              <w:top w:val="single" w:color="000000" w:sz="2" w:space="0"/>
              <w:bottom w:val="single" w:color="000000" w:sz="2" w:space="0"/>
            </w:tcBorders>
            <w:vAlign w:val="top"/>
          </w:tcPr>
          <w:p w14:paraId="0A47DBCF">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1F139387">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56B1B680">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69" w:type="dxa"/>
            <w:tcBorders>
              <w:top w:val="single" w:color="000000" w:sz="2" w:space="0"/>
              <w:bottom w:val="single" w:color="000000" w:sz="2" w:space="0"/>
            </w:tcBorders>
            <w:vAlign w:val="top"/>
          </w:tcPr>
          <w:p w14:paraId="6376D2A7">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94" w:type="dxa"/>
            <w:tcBorders>
              <w:top w:val="single" w:color="000000" w:sz="2" w:space="0"/>
              <w:bottom w:val="single" w:color="000000" w:sz="2" w:space="0"/>
            </w:tcBorders>
            <w:vAlign w:val="top"/>
          </w:tcPr>
          <w:p w14:paraId="3C2A7A70">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r>
      <w:tr w14:paraId="2AC6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7AA898E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69D60675">
            <w:pPr>
              <w:pStyle w:val="10"/>
              <w:keepNext/>
              <w:keepLines/>
              <w:pageBreakBefore w:val="0"/>
              <w:widowControl/>
              <w:kinsoku w:val="0"/>
              <w:wordWrap w:val="0"/>
              <w:overflowPunct/>
              <w:topLinePunct w:val="0"/>
              <w:autoSpaceDE w:val="0"/>
              <w:autoSpaceDN w:val="0"/>
              <w:bidi w:val="0"/>
              <w:adjustRightInd w:val="0"/>
              <w:snapToGrid w:val="0"/>
              <w:spacing w:line="121"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8</w:t>
            </w:r>
          </w:p>
        </w:tc>
        <w:tc>
          <w:tcPr>
            <w:tcW w:w="489" w:type="dxa"/>
            <w:tcBorders>
              <w:top w:val="single" w:color="000000" w:sz="2" w:space="0"/>
              <w:bottom w:val="single" w:color="000000" w:sz="2" w:space="0"/>
            </w:tcBorders>
            <w:vAlign w:val="top"/>
          </w:tcPr>
          <w:p w14:paraId="4217C5AB">
            <w:pPr>
              <w:pStyle w:val="10"/>
              <w:keepNext/>
              <w:keepLines/>
              <w:pageBreakBefore w:val="0"/>
              <w:widowControl/>
              <w:kinsoku w:val="0"/>
              <w:wordWrap w:val="0"/>
              <w:overflowPunct/>
              <w:topLinePunct w:val="0"/>
              <w:autoSpaceDE w:val="0"/>
              <w:autoSpaceDN w:val="0"/>
              <w:bidi w:val="0"/>
              <w:adjustRightInd w:val="0"/>
              <w:snapToGrid w:val="0"/>
              <w:spacing w:line="121"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16.9</w:t>
            </w:r>
          </w:p>
        </w:tc>
        <w:tc>
          <w:tcPr>
            <w:tcW w:w="480" w:type="dxa"/>
            <w:tcBorders>
              <w:top w:val="single" w:color="000000" w:sz="2" w:space="0"/>
              <w:bottom w:val="single" w:color="000000" w:sz="2" w:space="0"/>
            </w:tcBorders>
            <w:vAlign w:val="top"/>
          </w:tcPr>
          <w:p w14:paraId="40F65F95">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26.0</w:t>
            </w:r>
          </w:p>
        </w:tc>
        <w:tc>
          <w:tcPr>
            <w:tcW w:w="479" w:type="dxa"/>
            <w:tcBorders>
              <w:top w:val="single" w:color="000000" w:sz="2" w:space="0"/>
              <w:bottom w:val="single" w:color="000000" w:sz="2" w:space="0"/>
            </w:tcBorders>
            <w:vAlign w:val="top"/>
          </w:tcPr>
          <w:p w14:paraId="72289C68">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5776ED44">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4A1C164E">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29.7</w:t>
            </w:r>
          </w:p>
        </w:tc>
        <w:tc>
          <w:tcPr>
            <w:tcW w:w="480" w:type="dxa"/>
            <w:tcBorders>
              <w:top w:val="single" w:color="000000" w:sz="2" w:space="0"/>
              <w:bottom w:val="single" w:color="000000" w:sz="2" w:space="0"/>
            </w:tcBorders>
            <w:vAlign w:val="top"/>
          </w:tcPr>
          <w:p w14:paraId="5034C9AE">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20.6</w:t>
            </w:r>
          </w:p>
        </w:tc>
        <w:tc>
          <w:tcPr>
            <w:tcW w:w="489" w:type="dxa"/>
            <w:tcBorders>
              <w:top w:val="single" w:color="000000" w:sz="2" w:space="0"/>
              <w:bottom w:val="single" w:color="000000" w:sz="2" w:space="0"/>
            </w:tcBorders>
            <w:vAlign w:val="top"/>
          </w:tcPr>
          <w:p w14:paraId="49886C8E">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41.4</w:t>
            </w:r>
          </w:p>
        </w:tc>
        <w:tc>
          <w:tcPr>
            <w:tcW w:w="470" w:type="dxa"/>
            <w:tcBorders>
              <w:top w:val="single" w:color="000000" w:sz="2" w:space="0"/>
              <w:bottom w:val="single" w:color="000000" w:sz="2" w:space="0"/>
            </w:tcBorders>
            <w:vAlign w:val="top"/>
          </w:tcPr>
          <w:p w14:paraId="361586B3">
            <w:pPr>
              <w:pStyle w:val="10"/>
              <w:keepNext/>
              <w:keepLines/>
              <w:pageBreakBefore w:val="0"/>
              <w:widowControl/>
              <w:kinsoku w:val="0"/>
              <w:wordWrap w:val="0"/>
              <w:overflowPunct/>
              <w:topLinePunct w:val="0"/>
              <w:autoSpaceDE w:val="0"/>
              <w:autoSpaceDN w:val="0"/>
              <w:bidi w:val="0"/>
              <w:adjustRightInd w:val="0"/>
              <w:snapToGrid w:val="0"/>
              <w:spacing w:line="121"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32.2</w:t>
            </w:r>
          </w:p>
        </w:tc>
        <w:tc>
          <w:tcPr>
            <w:tcW w:w="489" w:type="dxa"/>
            <w:tcBorders>
              <w:top w:val="single" w:color="000000" w:sz="2" w:space="0"/>
              <w:bottom w:val="single" w:color="000000" w:sz="2" w:space="0"/>
            </w:tcBorders>
            <w:vAlign w:val="top"/>
          </w:tcPr>
          <w:p w14:paraId="2ACF177D">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268785D3">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69" w:type="dxa"/>
            <w:tcBorders>
              <w:top w:val="single" w:color="000000" w:sz="2" w:space="0"/>
              <w:bottom w:val="single" w:color="000000" w:sz="2" w:space="0"/>
            </w:tcBorders>
            <w:vAlign w:val="top"/>
          </w:tcPr>
          <w:p w14:paraId="409A29CB">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7B1F334B">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0735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6848F167">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0AE52975">
            <w:pPr>
              <w:pStyle w:val="10"/>
              <w:keepNext/>
              <w:keepLines/>
              <w:pageBreakBefore w:val="0"/>
              <w:widowControl/>
              <w:kinsoku w:val="0"/>
              <w:wordWrap w:val="0"/>
              <w:overflowPunct/>
              <w:topLinePunct w:val="0"/>
              <w:autoSpaceDE w:val="0"/>
              <w:autoSpaceDN w:val="0"/>
              <w:bidi w:val="0"/>
              <w:adjustRightInd w:val="0"/>
              <w:snapToGrid w:val="0"/>
              <w:spacing w:line="121" w:lineRule="exact"/>
              <w:ind w:left="180"/>
              <w:rPr>
                <w:rFonts w:hint="eastAsia" w:ascii="微软雅黑" w:hAnsi="微软雅黑" w:eastAsia="微软雅黑" w:cs="微软雅黑"/>
                <w:sz w:val="16"/>
                <w:szCs w:val="16"/>
              </w:rPr>
            </w:pPr>
            <w:r>
              <w:rPr>
                <w:rFonts w:hint="eastAsia" w:ascii="微软雅黑" w:hAnsi="微软雅黑" w:eastAsia="微软雅黑" w:cs="微软雅黑"/>
                <w:position w:val="-2"/>
                <w:sz w:val="16"/>
                <w:szCs w:val="16"/>
              </w:rPr>
              <w:t>9</w:t>
            </w:r>
          </w:p>
        </w:tc>
        <w:tc>
          <w:tcPr>
            <w:tcW w:w="489" w:type="dxa"/>
            <w:tcBorders>
              <w:top w:val="single" w:color="000000" w:sz="2" w:space="0"/>
              <w:bottom w:val="single" w:color="000000" w:sz="2" w:space="0"/>
            </w:tcBorders>
            <w:vAlign w:val="top"/>
          </w:tcPr>
          <w:p w14:paraId="1D342F36">
            <w:pPr>
              <w:pStyle w:val="10"/>
              <w:keepNext/>
              <w:keepLines/>
              <w:pageBreakBefore w:val="0"/>
              <w:widowControl/>
              <w:kinsoku w:val="0"/>
              <w:wordWrap w:val="0"/>
              <w:overflowPunct/>
              <w:topLinePunct w:val="0"/>
              <w:autoSpaceDE w:val="0"/>
              <w:autoSpaceDN w:val="0"/>
              <w:bidi w:val="0"/>
              <w:adjustRightInd w:val="0"/>
              <w:snapToGrid w:val="0"/>
              <w:spacing w:line="121"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19.0</w:t>
            </w:r>
          </w:p>
        </w:tc>
        <w:tc>
          <w:tcPr>
            <w:tcW w:w="480" w:type="dxa"/>
            <w:tcBorders>
              <w:top w:val="single" w:color="000000" w:sz="2" w:space="0"/>
              <w:bottom w:val="single" w:color="000000" w:sz="2" w:space="0"/>
            </w:tcBorders>
            <w:vAlign w:val="top"/>
          </w:tcPr>
          <w:p w14:paraId="5CDC9F4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29.3</w:t>
            </w:r>
          </w:p>
        </w:tc>
        <w:tc>
          <w:tcPr>
            <w:tcW w:w="479" w:type="dxa"/>
            <w:tcBorders>
              <w:top w:val="single" w:color="000000" w:sz="2" w:space="0"/>
              <w:bottom w:val="single" w:color="000000" w:sz="2" w:space="0"/>
            </w:tcBorders>
            <w:vAlign w:val="top"/>
          </w:tcPr>
          <w:p w14:paraId="1DF73DEF">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012F0D82">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7ED0FED8">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27.6</w:t>
            </w:r>
          </w:p>
        </w:tc>
        <w:tc>
          <w:tcPr>
            <w:tcW w:w="480" w:type="dxa"/>
            <w:tcBorders>
              <w:top w:val="single" w:color="000000" w:sz="2" w:space="0"/>
              <w:bottom w:val="single" w:color="000000" w:sz="2" w:space="0"/>
            </w:tcBorders>
            <w:vAlign w:val="top"/>
          </w:tcPr>
          <w:p w14:paraId="55A6DA4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17.4</w:t>
            </w:r>
          </w:p>
        </w:tc>
        <w:tc>
          <w:tcPr>
            <w:tcW w:w="489" w:type="dxa"/>
            <w:tcBorders>
              <w:top w:val="single" w:color="000000" w:sz="2" w:space="0"/>
              <w:bottom w:val="single" w:color="000000" w:sz="2" w:space="0"/>
            </w:tcBorders>
            <w:vAlign w:val="top"/>
          </w:tcPr>
          <w:p w14:paraId="7AC4E867">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39.3</w:t>
            </w:r>
          </w:p>
        </w:tc>
        <w:tc>
          <w:tcPr>
            <w:tcW w:w="470" w:type="dxa"/>
            <w:tcBorders>
              <w:top w:val="single" w:color="000000" w:sz="2" w:space="0"/>
              <w:bottom w:val="single" w:color="000000" w:sz="2" w:space="0"/>
            </w:tcBorders>
            <w:vAlign w:val="top"/>
          </w:tcPr>
          <w:p w14:paraId="1AA767CF">
            <w:pPr>
              <w:pStyle w:val="10"/>
              <w:keepNext/>
              <w:keepLines/>
              <w:pageBreakBefore w:val="0"/>
              <w:widowControl/>
              <w:kinsoku w:val="0"/>
              <w:wordWrap w:val="0"/>
              <w:overflowPunct/>
              <w:topLinePunct w:val="0"/>
              <w:autoSpaceDE w:val="0"/>
              <w:autoSpaceDN w:val="0"/>
              <w:bidi w:val="0"/>
              <w:adjustRightInd w:val="0"/>
              <w:snapToGrid w:val="0"/>
              <w:spacing w:line="121"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29.1</w:t>
            </w:r>
          </w:p>
        </w:tc>
        <w:tc>
          <w:tcPr>
            <w:tcW w:w="489" w:type="dxa"/>
            <w:tcBorders>
              <w:top w:val="single" w:color="000000" w:sz="2" w:space="0"/>
              <w:bottom w:val="single" w:color="000000" w:sz="2" w:space="0"/>
            </w:tcBorders>
            <w:vAlign w:val="top"/>
          </w:tcPr>
          <w:p w14:paraId="750DFC69">
            <w:pPr>
              <w:pStyle w:val="10"/>
              <w:keepNext/>
              <w:keepLines/>
              <w:pageBreakBefore w:val="0"/>
              <w:widowControl/>
              <w:kinsoku w:val="0"/>
              <w:wordWrap w:val="0"/>
              <w:overflowPunct/>
              <w:topLinePunct w:val="0"/>
              <w:autoSpaceDE w:val="0"/>
              <w:autoSpaceDN w:val="0"/>
              <w:bidi w:val="0"/>
              <w:adjustRightInd w:val="0"/>
              <w:snapToGrid w:val="0"/>
              <w:spacing w:line="121"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50.9</w:t>
            </w:r>
          </w:p>
        </w:tc>
        <w:tc>
          <w:tcPr>
            <w:tcW w:w="489" w:type="dxa"/>
            <w:tcBorders>
              <w:top w:val="single" w:color="000000" w:sz="2" w:space="0"/>
              <w:bottom w:val="single" w:color="000000" w:sz="2" w:space="0"/>
            </w:tcBorders>
            <w:vAlign w:val="top"/>
          </w:tcPr>
          <w:p w14:paraId="5183FEB6">
            <w:pPr>
              <w:pStyle w:val="10"/>
              <w:keepNext/>
              <w:keepLines/>
              <w:pageBreakBefore w:val="0"/>
              <w:widowControl/>
              <w:kinsoku w:val="0"/>
              <w:wordWrap w:val="0"/>
              <w:overflowPunct/>
              <w:topLinePunct w:val="0"/>
              <w:autoSpaceDE w:val="0"/>
              <w:autoSpaceDN w:val="0"/>
              <w:bidi w:val="0"/>
              <w:adjustRightInd w:val="0"/>
              <w:snapToGrid w:val="0"/>
              <w:spacing w:line="121"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40.7</w:t>
            </w:r>
          </w:p>
        </w:tc>
        <w:tc>
          <w:tcPr>
            <w:tcW w:w="469" w:type="dxa"/>
            <w:tcBorders>
              <w:top w:val="single" w:color="000000" w:sz="2" w:space="0"/>
              <w:bottom w:val="single" w:color="000000" w:sz="2" w:space="0"/>
            </w:tcBorders>
            <w:vAlign w:val="top"/>
          </w:tcPr>
          <w:p w14:paraId="5C17E4AA">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94" w:type="dxa"/>
            <w:tcBorders>
              <w:top w:val="single" w:color="000000" w:sz="2" w:space="0"/>
              <w:bottom w:val="single" w:color="000000" w:sz="2" w:space="0"/>
            </w:tcBorders>
            <w:vAlign w:val="top"/>
          </w:tcPr>
          <w:p w14:paraId="3B22A7C2">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r>
      <w:tr w14:paraId="53FD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634" w:type="dxa"/>
            <w:vMerge w:val="continue"/>
            <w:tcBorders>
              <w:top w:val="nil"/>
              <w:bottom w:val="nil"/>
            </w:tcBorders>
            <w:vAlign w:val="top"/>
          </w:tcPr>
          <w:p w14:paraId="2E1A15D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28216525">
            <w:pPr>
              <w:pStyle w:val="10"/>
              <w:keepNext/>
              <w:keepLines/>
              <w:pageBreakBefore w:val="0"/>
              <w:widowControl/>
              <w:kinsoku w:val="0"/>
              <w:wordWrap w:val="0"/>
              <w:overflowPunct/>
              <w:topLinePunct w:val="0"/>
              <w:autoSpaceDE w:val="0"/>
              <w:autoSpaceDN w:val="0"/>
              <w:bidi w:val="0"/>
              <w:adjustRightInd w:val="0"/>
              <w:snapToGrid w:val="0"/>
              <w:spacing w:line="121"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10</w:t>
            </w:r>
          </w:p>
        </w:tc>
        <w:tc>
          <w:tcPr>
            <w:tcW w:w="489" w:type="dxa"/>
            <w:tcBorders>
              <w:top w:val="single" w:color="000000" w:sz="2" w:space="0"/>
              <w:bottom w:val="single" w:color="000000" w:sz="2" w:space="0"/>
            </w:tcBorders>
            <w:vAlign w:val="top"/>
          </w:tcPr>
          <w:p w14:paraId="619FB537">
            <w:pPr>
              <w:pStyle w:val="10"/>
              <w:keepNext/>
              <w:keepLines/>
              <w:pageBreakBefore w:val="0"/>
              <w:widowControl/>
              <w:kinsoku w:val="0"/>
              <w:wordWrap w:val="0"/>
              <w:overflowPunct/>
              <w:topLinePunct w:val="0"/>
              <w:autoSpaceDE w:val="0"/>
              <w:autoSpaceDN w:val="0"/>
              <w:bidi w:val="0"/>
              <w:adjustRightInd w:val="0"/>
              <w:snapToGrid w:val="0"/>
              <w:spacing w:line="121"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21.1</w:t>
            </w:r>
          </w:p>
        </w:tc>
        <w:tc>
          <w:tcPr>
            <w:tcW w:w="480" w:type="dxa"/>
            <w:tcBorders>
              <w:top w:val="single" w:color="000000" w:sz="2" w:space="0"/>
              <w:bottom w:val="single" w:color="000000" w:sz="2" w:space="0"/>
            </w:tcBorders>
            <w:vAlign w:val="top"/>
          </w:tcPr>
          <w:p w14:paraId="762C9D96">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32.5</w:t>
            </w:r>
          </w:p>
        </w:tc>
        <w:tc>
          <w:tcPr>
            <w:tcW w:w="479" w:type="dxa"/>
            <w:tcBorders>
              <w:top w:val="single" w:color="000000" w:sz="2" w:space="0"/>
              <w:bottom w:val="single" w:color="000000" w:sz="2" w:space="0"/>
            </w:tcBorders>
            <w:vAlign w:val="top"/>
          </w:tcPr>
          <w:p w14:paraId="24A7357F">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89" w:type="dxa"/>
            <w:tcBorders>
              <w:top w:val="single" w:color="000000" w:sz="2" w:space="0"/>
              <w:bottom w:val="single" w:color="000000" w:sz="2" w:space="0"/>
            </w:tcBorders>
            <w:vAlign w:val="top"/>
          </w:tcPr>
          <w:p w14:paraId="796E41B2">
            <w:pPr>
              <w:keepNext/>
              <w:keepLines/>
              <w:pageBreakBefore w:val="0"/>
              <w:widowControl/>
              <w:kinsoku w:val="0"/>
              <w:wordWrap w:val="0"/>
              <w:overflowPunct/>
              <w:topLinePunct w:val="0"/>
              <w:autoSpaceDE w:val="0"/>
              <w:autoSpaceDN w:val="0"/>
              <w:bidi w:val="0"/>
              <w:adjustRightInd w:val="0"/>
              <w:snapToGrid w:val="0"/>
              <w:spacing w:line="155" w:lineRule="exact"/>
              <w:rPr>
                <w:rFonts w:hint="eastAsia" w:ascii="微软雅黑" w:hAnsi="微软雅黑" w:eastAsia="微软雅黑" w:cs="微软雅黑"/>
                <w:sz w:val="13"/>
              </w:rPr>
            </w:pPr>
          </w:p>
        </w:tc>
        <w:tc>
          <w:tcPr>
            <w:tcW w:w="479" w:type="dxa"/>
            <w:tcBorders>
              <w:top w:val="single" w:color="000000" w:sz="2" w:space="0"/>
              <w:bottom w:val="single" w:color="000000" w:sz="2" w:space="0"/>
            </w:tcBorders>
            <w:vAlign w:val="top"/>
          </w:tcPr>
          <w:p w14:paraId="23E56BD7">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25.5</w:t>
            </w:r>
          </w:p>
        </w:tc>
        <w:tc>
          <w:tcPr>
            <w:tcW w:w="480" w:type="dxa"/>
            <w:tcBorders>
              <w:top w:val="single" w:color="000000" w:sz="2" w:space="0"/>
              <w:bottom w:val="single" w:color="000000" w:sz="2" w:space="0"/>
            </w:tcBorders>
            <w:vAlign w:val="top"/>
          </w:tcPr>
          <w:p w14:paraId="0A77E70C">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14.1</w:t>
            </w:r>
          </w:p>
        </w:tc>
        <w:tc>
          <w:tcPr>
            <w:tcW w:w="489" w:type="dxa"/>
            <w:tcBorders>
              <w:top w:val="single" w:color="000000" w:sz="2" w:space="0"/>
              <w:bottom w:val="single" w:color="000000" w:sz="2" w:space="0"/>
            </w:tcBorders>
            <w:vAlign w:val="top"/>
          </w:tcPr>
          <w:p w14:paraId="03406E3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37.2</w:t>
            </w:r>
          </w:p>
        </w:tc>
        <w:tc>
          <w:tcPr>
            <w:tcW w:w="470" w:type="dxa"/>
            <w:tcBorders>
              <w:top w:val="single" w:color="000000" w:sz="2" w:space="0"/>
              <w:bottom w:val="single" w:color="000000" w:sz="2" w:space="0"/>
            </w:tcBorders>
            <w:vAlign w:val="top"/>
          </w:tcPr>
          <w:p w14:paraId="48698F1E">
            <w:pPr>
              <w:pStyle w:val="10"/>
              <w:keepNext/>
              <w:keepLines/>
              <w:pageBreakBefore w:val="0"/>
              <w:widowControl/>
              <w:kinsoku w:val="0"/>
              <w:wordWrap w:val="0"/>
              <w:overflowPunct/>
              <w:topLinePunct w:val="0"/>
              <w:autoSpaceDE w:val="0"/>
              <w:autoSpaceDN w:val="0"/>
              <w:bidi w:val="0"/>
              <w:adjustRightInd w:val="0"/>
              <w:snapToGrid w:val="0"/>
              <w:spacing w:line="121"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25.8</w:t>
            </w:r>
          </w:p>
        </w:tc>
        <w:tc>
          <w:tcPr>
            <w:tcW w:w="489" w:type="dxa"/>
            <w:tcBorders>
              <w:top w:val="single" w:color="000000" w:sz="2" w:space="0"/>
              <w:bottom w:val="single" w:color="000000" w:sz="2" w:space="0"/>
            </w:tcBorders>
            <w:vAlign w:val="top"/>
          </w:tcPr>
          <w:p w14:paraId="3E3EB12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48.8</w:t>
            </w:r>
          </w:p>
        </w:tc>
        <w:tc>
          <w:tcPr>
            <w:tcW w:w="489" w:type="dxa"/>
            <w:tcBorders>
              <w:top w:val="single" w:color="000000" w:sz="2" w:space="0"/>
              <w:bottom w:val="single" w:color="000000" w:sz="2" w:space="0"/>
            </w:tcBorders>
            <w:vAlign w:val="top"/>
          </w:tcPr>
          <w:p w14:paraId="40AB76BF">
            <w:pPr>
              <w:pStyle w:val="10"/>
              <w:keepNext/>
              <w:keepLines/>
              <w:pageBreakBefore w:val="0"/>
              <w:widowControl/>
              <w:kinsoku w:val="0"/>
              <w:wordWrap w:val="0"/>
              <w:overflowPunct/>
              <w:topLinePunct w:val="0"/>
              <w:autoSpaceDE w:val="0"/>
              <w:autoSpaceDN w:val="0"/>
              <w:bidi w:val="0"/>
              <w:adjustRightInd w:val="0"/>
              <w:snapToGrid w:val="0"/>
              <w:spacing w:line="121"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37.4</w:t>
            </w:r>
          </w:p>
        </w:tc>
        <w:tc>
          <w:tcPr>
            <w:tcW w:w="469" w:type="dxa"/>
            <w:tcBorders>
              <w:top w:val="single" w:color="000000" w:sz="2" w:space="0"/>
              <w:bottom w:val="single" w:color="000000" w:sz="2" w:space="0"/>
            </w:tcBorders>
            <w:vAlign w:val="top"/>
          </w:tcPr>
          <w:p w14:paraId="5AC9005D">
            <w:pPr>
              <w:pStyle w:val="10"/>
              <w:keepNext/>
              <w:keepLines/>
              <w:pageBreakBefore w:val="0"/>
              <w:widowControl/>
              <w:kinsoku w:val="0"/>
              <w:wordWrap w:val="0"/>
              <w:overflowPunct/>
              <w:topLinePunct w:val="0"/>
              <w:autoSpaceDE w:val="0"/>
              <w:autoSpaceDN w:val="0"/>
              <w:bidi w:val="0"/>
              <w:adjustRightInd w:val="0"/>
              <w:snapToGrid w:val="0"/>
              <w:spacing w:line="121"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60.5</w:t>
            </w:r>
          </w:p>
        </w:tc>
        <w:tc>
          <w:tcPr>
            <w:tcW w:w="494" w:type="dxa"/>
            <w:tcBorders>
              <w:top w:val="single" w:color="000000" w:sz="2" w:space="0"/>
              <w:bottom w:val="single" w:color="000000" w:sz="2" w:space="0"/>
            </w:tcBorders>
            <w:vAlign w:val="top"/>
          </w:tcPr>
          <w:p w14:paraId="6E21658D">
            <w:pPr>
              <w:pStyle w:val="10"/>
              <w:keepNext/>
              <w:keepLines/>
              <w:pageBreakBefore w:val="0"/>
              <w:widowControl/>
              <w:kinsoku w:val="0"/>
              <w:wordWrap w:val="0"/>
              <w:overflowPunct/>
              <w:topLinePunct w:val="0"/>
              <w:autoSpaceDE w:val="0"/>
              <w:autoSpaceDN w:val="0"/>
              <w:bidi w:val="0"/>
              <w:adjustRightInd w:val="0"/>
              <w:snapToGrid w:val="0"/>
              <w:spacing w:line="121"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49.1</w:t>
            </w:r>
          </w:p>
        </w:tc>
      </w:tr>
      <w:tr w14:paraId="0BBF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634" w:type="dxa"/>
            <w:vMerge w:val="continue"/>
            <w:tcBorders>
              <w:top w:val="nil"/>
              <w:bottom w:val="nil"/>
            </w:tcBorders>
            <w:vAlign w:val="top"/>
          </w:tcPr>
          <w:p w14:paraId="0FA6851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3786D4F6">
            <w:pPr>
              <w:pStyle w:val="10"/>
              <w:keepNext/>
              <w:keepLines/>
              <w:pageBreakBefore w:val="0"/>
              <w:widowControl/>
              <w:kinsoku w:val="0"/>
              <w:wordWrap w:val="0"/>
              <w:overflowPunct/>
              <w:topLinePunct w:val="0"/>
              <w:autoSpaceDE w:val="0"/>
              <w:autoSpaceDN w:val="0"/>
              <w:bidi w:val="0"/>
              <w:adjustRightInd w:val="0"/>
              <w:snapToGrid w:val="0"/>
              <w:spacing w:line="121" w:lineRule="exact"/>
              <w:ind w:left="140"/>
              <w:rPr>
                <w:rFonts w:hint="eastAsia" w:ascii="微软雅黑" w:hAnsi="微软雅黑" w:eastAsia="微软雅黑" w:cs="微软雅黑"/>
                <w:sz w:val="16"/>
                <w:szCs w:val="16"/>
              </w:rPr>
            </w:pPr>
            <w:r>
              <w:rPr>
                <w:rFonts w:hint="eastAsia" w:ascii="微软雅黑" w:hAnsi="微软雅黑" w:eastAsia="微软雅黑" w:cs="微软雅黑"/>
                <w:spacing w:val="-5"/>
                <w:position w:val="-2"/>
                <w:sz w:val="16"/>
                <w:szCs w:val="16"/>
              </w:rPr>
              <w:t>11</w:t>
            </w:r>
          </w:p>
        </w:tc>
        <w:tc>
          <w:tcPr>
            <w:tcW w:w="489" w:type="dxa"/>
            <w:tcBorders>
              <w:top w:val="single" w:color="000000" w:sz="2" w:space="0"/>
              <w:bottom w:val="single" w:color="000000" w:sz="2" w:space="0"/>
            </w:tcBorders>
            <w:vAlign w:val="top"/>
          </w:tcPr>
          <w:p w14:paraId="41EDAEFA">
            <w:pPr>
              <w:pStyle w:val="10"/>
              <w:keepNext/>
              <w:keepLines/>
              <w:pageBreakBefore w:val="0"/>
              <w:widowControl/>
              <w:kinsoku w:val="0"/>
              <w:wordWrap w:val="0"/>
              <w:overflowPunct/>
              <w:topLinePunct w:val="0"/>
              <w:autoSpaceDE w:val="0"/>
              <w:autoSpaceDN w:val="0"/>
              <w:bidi w:val="0"/>
              <w:adjustRightInd w:val="0"/>
              <w:snapToGrid w:val="0"/>
              <w:spacing w:line="121" w:lineRule="exact"/>
              <w:ind w:left="71"/>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23.2</w:t>
            </w:r>
          </w:p>
        </w:tc>
        <w:tc>
          <w:tcPr>
            <w:tcW w:w="480" w:type="dxa"/>
            <w:tcBorders>
              <w:top w:val="single" w:color="000000" w:sz="2" w:space="0"/>
              <w:bottom w:val="single" w:color="000000" w:sz="2" w:space="0"/>
            </w:tcBorders>
            <w:vAlign w:val="top"/>
          </w:tcPr>
          <w:p w14:paraId="37C3C67A">
            <w:pPr>
              <w:pStyle w:val="10"/>
              <w:keepNext/>
              <w:keepLines/>
              <w:pageBreakBefore w:val="0"/>
              <w:widowControl/>
              <w:kinsoku w:val="0"/>
              <w:wordWrap w:val="0"/>
              <w:overflowPunct/>
              <w:topLinePunct w:val="0"/>
              <w:autoSpaceDE w:val="0"/>
              <w:autoSpaceDN w:val="0"/>
              <w:bidi w:val="0"/>
              <w:adjustRightInd w:val="0"/>
              <w:snapToGrid w:val="0"/>
              <w:spacing w:line="121" w:lineRule="exact"/>
              <w:ind w:left="72"/>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35.8</w:t>
            </w:r>
          </w:p>
        </w:tc>
        <w:tc>
          <w:tcPr>
            <w:tcW w:w="479" w:type="dxa"/>
            <w:tcBorders>
              <w:top w:val="single" w:color="000000" w:sz="2" w:space="0"/>
              <w:bottom w:val="single" w:color="000000" w:sz="2" w:space="0"/>
            </w:tcBorders>
            <w:vAlign w:val="top"/>
          </w:tcPr>
          <w:p w14:paraId="0ACA6158">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89" w:type="dxa"/>
            <w:tcBorders>
              <w:top w:val="single" w:color="000000" w:sz="2" w:space="0"/>
              <w:bottom w:val="single" w:color="000000" w:sz="2" w:space="0"/>
            </w:tcBorders>
            <w:vAlign w:val="top"/>
          </w:tcPr>
          <w:p w14:paraId="363AE4B0">
            <w:pPr>
              <w:keepNext/>
              <w:keepLines/>
              <w:pageBreakBefore w:val="0"/>
              <w:widowControl/>
              <w:kinsoku w:val="0"/>
              <w:wordWrap w:val="0"/>
              <w:overflowPunct/>
              <w:topLinePunct w:val="0"/>
              <w:autoSpaceDE w:val="0"/>
              <w:autoSpaceDN w:val="0"/>
              <w:bidi w:val="0"/>
              <w:adjustRightInd w:val="0"/>
              <w:snapToGrid w:val="0"/>
              <w:spacing w:line="145" w:lineRule="exact"/>
              <w:rPr>
                <w:rFonts w:hint="eastAsia" w:ascii="微软雅黑" w:hAnsi="微软雅黑" w:eastAsia="微软雅黑" w:cs="微软雅黑"/>
                <w:sz w:val="12"/>
              </w:rPr>
            </w:pPr>
          </w:p>
        </w:tc>
        <w:tc>
          <w:tcPr>
            <w:tcW w:w="479" w:type="dxa"/>
            <w:tcBorders>
              <w:top w:val="single" w:color="000000" w:sz="2" w:space="0"/>
              <w:bottom w:val="single" w:color="000000" w:sz="2" w:space="0"/>
            </w:tcBorders>
            <w:vAlign w:val="top"/>
          </w:tcPr>
          <w:p w14:paraId="45ACDC1B">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23.4</w:t>
            </w:r>
          </w:p>
        </w:tc>
        <w:tc>
          <w:tcPr>
            <w:tcW w:w="480" w:type="dxa"/>
            <w:tcBorders>
              <w:top w:val="single" w:color="000000" w:sz="2" w:space="0"/>
              <w:bottom w:val="single" w:color="000000" w:sz="2" w:space="0"/>
            </w:tcBorders>
            <w:vAlign w:val="top"/>
          </w:tcPr>
          <w:p w14:paraId="33B4B246">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4"/>
                <w:position w:val="-2"/>
                <w:sz w:val="16"/>
                <w:szCs w:val="16"/>
              </w:rPr>
              <w:t>10.9</w:t>
            </w:r>
          </w:p>
        </w:tc>
        <w:tc>
          <w:tcPr>
            <w:tcW w:w="489" w:type="dxa"/>
            <w:tcBorders>
              <w:top w:val="single" w:color="000000" w:sz="2" w:space="0"/>
              <w:bottom w:val="single" w:color="000000" w:sz="2" w:space="0"/>
            </w:tcBorders>
            <w:vAlign w:val="top"/>
          </w:tcPr>
          <w:p w14:paraId="467A2D0D">
            <w:pPr>
              <w:pStyle w:val="10"/>
              <w:keepNext/>
              <w:keepLines/>
              <w:pageBreakBefore w:val="0"/>
              <w:widowControl/>
              <w:kinsoku w:val="0"/>
              <w:wordWrap w:val="0"/>
              <w:overflowPunct/>
              <w:topLinePunct w:val="0"/>
              <w:autoSpaceDE w:val="0"/>
              <w:autoSpaceDN w:val="0"/>
              <w:bidi w:val="0"/>
              <w:adjustRightInd w:val="0"/>
              <w:snapToGrid w:val="0"/>
              <w:spacing w:line="121" w:lineRule="exact"/>
              <w:ind w:left="75"/>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35.1</w:t>
            </w:r>
          </w:p>
        </w:tc>
        <w:tc>
          <w:tcPr>
            <w:tcW w:w="470" w:type="dxa"/>
            <w:tcBorders>
              <w:top w:val="single" w:color="000000" w:sz="2" w:space="0"/>
              <w:bottom w:val="single" w:color="000000" w:sz="2" w:space="0"/>
            </w:tcBorders>
            <w:vAlign w:val="top"/>
          </w:tcPr>
          <w:p w14:paraId="4D94E0F8">
            <w:pPr>
              <w:pStyle w:val="10"/>
              <w:keepNext/>
              <w:keepLines/>
              <w:pageBreakBefore w:val="0"/>
              <w:widowControl/>
              <w:kinsoku w:val="0"/>
              <w:wordWrap w:val="0"/>
              <w:overflowPunct/>
              <w:topLinePunct w:val="0"/>
              <w:autoSpaceDE w:val="0"/>
              <w:autoSpaceDN w:val="0"/>
              <w:bidi w:val="0"/>
              <w:adjustRightInd w:val="0"/>
              <w:snapToGrid w:val="0"/>
              <w:spacing w:line="121" w:lineRule="exact"/>
              <w:ind w:left="6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22.6</w:t>
            </w:r>
          </w:p>
        </w:tc>
        <w:tc>
          <w:tcPr>
            <w:tcW w:w="489" w:type="dxa"/>
            <w:tcBorders>
              <w:top w:val="single" w:color="000000" w:sz="2" w:space="0"/>
              <w:bottom w:val="single" w:color="000000" w:sz="2" w:space="0"/>
            </w:tcBorders>
            <w:vAlign w:val="top"/>
          </w:tcPr>
          <w:p w14:paraId="54E88529">
            <w:pPr>
              <w:pStyle w:val="10"/>
              <w:keepNext/>
              <w:keepLines/>
              <w:pageBreakBefore w:val="0"/>
              <w:widowControl/>
              <w:kinsoku w:val="0"/>
              <w:wordWrap w:val="0"/>
              <w:overflowPunct/>
              <w:topLinePunct w:val="0"/>
              <w:autoSpaceDE w:val="0"/>
              <w:autoSpaceDN w:val="0"/>
              <w:bidi w:val="0"/>
              <w:adjustRightInd w:val="0"/>
              <w:snapToGrid w:val="0"/>
              <w:spacing w:line="121" w:lineRule="exact"/>
              <w:ind w:left="76"/>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46.7</w:t>
            </w:r>
          </w:p>
        </w:tc>
        <w:tc>
          <w:tcPr>
            <w:tcW w:w="489" w:type="dxa"/>
            <w:tcBorders>
              <w:top w:val="single" w:color="000000" w:sz="2" w:space="0"/>
              <w:bottom w:val="single" w:color="000000" w:sz="2" w:space="0"/>
            </w:tcBorders>
            <w:vAlign w:val="top"/>
          </w:tcPr>
          <w:p w14:paraId="67981452">
            <w:pPr>
              <w:pStyle w:val="10"/>
              <w:keepNext/>
              <w:keepLines/>
              <w:pageBreakBefore w:val="0"/>
              <w:widowControl/>
              <w:kinsoku w:val="0"/>
              <w:wordWrap w:val="0"/>
              <w:overflowPunct/>
              <w:topLinePunct w:val="0"/>
              <w:autoSpaceDE w:val="0"/>
              <w:autoSpaceDN w:val="0"/>
              <w:bidi w:val="0"/>
              <w:adjustRightInd w:val="0"/>
              <w:snapToGrid w:val="0"/>
              <w:spacing w:line="121" w:lineRule="exact"/>
              <w:ind w:left="77"/>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34.2</w:t>
            </w:r>
          </w:p>
        </w:tc>
        <w:tc>
          <w:tcPr>
            <w:tcW w:w="469" w:type="dxa"/>
            <w:tcBorders>
              <w:top w:val="single" w:color="000000" w:sz="2" w:space="0"/>
              <w:bottom w:val="single" w:color="000000" w:sz="2" w:space="0"/>
            </w:tcBorders>
            <w:vAlign w:val="top"/>
          </w:tcPr>
          <w:p w14:paraId="0F3F1B05">
            <w:pPr>
              <w:pStyle w:val="10"/>
              <w:keepNext/>
              <w:keepLines/>
              <w:pageBreakBefore w:val="0"/>
              <w:widowControl/>
              <w:kinsoku w:val="0"/>
              <w:wordWrap w:val="0"/>
              <w:overflowPunct/>
              <w:topLinePunct w:val="0"/>
              <w:autoSpaceDE w:val="0"/>
              <w:autoSpaceDN w:val="0"/>
              <w:bidi w:val="0"/>
              <w:adjustRightInd w:val="0"/>
              <w:snapToGrid w:val="0"/>
              <w:spacing w:line="121" w:lineRule="exact"/>
              <w:ind w:left="68"/>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58.4</w:t>
            </w:r>
          </w:p>
        </w:tc>
        <w:tc>
          <w:tcPr>
            <w:tcW w:w="494" w:type="dxa"/>
            <w:tcBorders>
              <w:top w:val="single" w:color="000000" w:sz="2" w:space="0"/>
              <w:bottom w:val="single" w:color="000000" w:sz="2" w:space="0"/>
            </w:tcBorders>
            <w:vAlign w:val="top"/>
          </w:tcPr>
          <w:p w14:paraId="33199C64">
            <w:pPr>
              <w:pStyle w:val="10"/>
              <w:keepNext/>
              <w:keepLines/>
              <w:pageBreakBefore w:val="0"/>
              <w:widowControl/>
              <w:kinsoku w:val="0"/>
              <w:wordWrap w:val="0"/>
              <w:overflowPunct/>
              <w:topLinePunct w:val="0"/>
              <w:autoSpaceDE w:val="0"/>
              <w:autoSpaceDN w:val="0"/>
              <w:bidi w:val="0"/>
              <w:adjustRightInd w:val="0"/>
              <w:snapToGrid w:val="0"/>
              <w:spacing w:line="121" w:lineRule="exact"/>
              <w:ind w:left="79"/>
              <w:rPr>
                <w:rFonts w:hint="eastAsia" w:ascii="微软雅黑" w:hAnsi="微软雅黑" w:eastAsia="微软雅黑" w:cs="微软雅黑"/>
                <w:sz w:val="16"/>
                <w:szCs w:val="16"/>
              </w:rPr>
            </w:pPr>
            <w:r>
              <w:rPr>
                <w:rFonts w:hint="eastAsia" w:ascii="微软雅黑" w:hAnsi="微软雅黑" w:eastAsia="微软雅黑" w:cs="微软雅黑"/>
                <w:spacing w:val="-2"/>
                <w:position w:val="-2"/>
                <w:sz w:val="16"/>
                <w:szCs w:val="16"/>
              </w:rPr>
              <w:t>45.9</w:t>
            </w:r>
          </w:p>
        </w:tc>
      </w:tr>
      <w:tr w14:paraId="18F5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634" w:type="dxa"/>
            <w:vMerge w:val="continue"/>
            <w:tcBorders>
              <w:top w:val="nil"/>
              <w:bottom w:val="single" w:color="000000" w:sz="2" w:space="0"/>
            </w:tcBorders>
            <w:vAlign w:val="top"/>
          </w:tcPr>
          <w:p w14:paraId="3A94434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69" w:type="dxa"/>
            <w:tcBorders>
              <w:top w:val="single" w:color="000000" w:sz="2" w:space="0"/>
              <w:bottom w:val="single" w:color="000000" w:sz="2" w:space="0"/>
            </w:tcBorders>
            <w:vAlign w:val="top"/>
          </w:tcPr>
          <w:p w14:paraId="10361452">
            <w:pPr>
              <w:pStyle w:val="10"/>
              <w:keepNext/>
              <w:keepLines/>
              <w:pageBreakBefore w:val="0"/>
              <w:widowControl/>
              <w:kinsoku w:val="0"/>
              <w:wordWrap w:val="0"/>
              <w:overflowPunct/>
              <w:topLinePunct w:val="0"/>
              <w:autoSpaceDE w:val="0"/>
              <w:autoSpaceDN w:val="0"/>
              <w:bidi w:val="0"/>
              <w:adjustRightInd w:val="0"/>
              <w:snapToGrid w:val="0"/>
              <w:spacing w:line="166" w:lineRule="auto"/>
              <w:ind w:left="140"/>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tcBorders>
              <w:top w:val="single" w:color="000000" w:sz="2" w:space="0"/>
              <w:bottom w:val="single" w:color="000000" w:sz="2" w:space="0"/>
            </w:tcBorders>
            <w:vAlign w:val="top"/>
          </w:tcPr>
          <w:p w14:paraId="4DC3C3C5">
            <w:pPr>
              <w:pStyle w:val="10"/>
              <w:keepNext/>
              <w:keepLines/>
              <w:pageBreakBefore w:val="0"/>
              <w:widowControl/>
              <w:kinsoku w:val="0"/>
              <w:wordWrap w:val="0"/>
              <w:overflowPunct/>
              <w:topLinePunct w:val="0"/>
              <w:autoSpaceDE w:val="0"/>
              <w:autoSpaceDN w:val="0"/>
              <w:bidi w:val="0"/>
              <w:adjustRightInd w:val="0"/>
              <w:snapToGrid w:val="0"/>
              <w:spacing w:line="166" w:lineRule="auto"/>
              <w:ind w:left="7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25.3</w:t>
            </w:r>
          </w:p>
        </w:tc>
        <w:tc>
          <w:tcPr>
            <w:tcW w:w="480" w:type="dxa"/>
            <w:tcBorders>
              <w:top w:val="single" w:color="000000" w:sz="2" w:space="0"/>
              <w:bottom w:val="single" w:color="000000" w:sz="2" w:space="0"/>
            </w:tcBorders>
            <w:vAlign w:val="top"/>
          </w:tcPr>
          <w:p w14:paraId="5E3E29AF">
            <w:pPr>
              <w:pStyle w:val="10"/>
              <w:keepNext/>
              <w:keepLines/>
              <w:pageBreakBefore w:val="0"/>
              <w:widowControl/>
              <w:kinsoku w:val="0"/>
              <w:wordWrap w:val="0"/>
              <w:overflowPunct/>
              <w:topLinePunct w:val="0"/>
              <w:autoSpaceDE w:val="0"/>
              <w:autoSpaceDN w:val="0"/>
              <w:bidi w:val="0"/>
              <w:adjustRightInd w:val="0"/>
              <w:snapToGrid w:val="0"/>
              <w:spacing w:line="166"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39.0</w:t>
            </w:r>
          </w:p>
        </w:tc>
        <w:tc>
          <w:tcPr>
            <w:tcW w:w="479" w:type="dxa"/>
            <w:tcBorders>
              <w:top w:val="single" w:color="000000" w:sz="2" w:space="0"/>
              <w:bottom w:val="single" w:color="000000" w:sz="2" w:space="0"/>
            </w:tcBorders>
            <w:vAlign w:val="top"/>
          </w:tcPr>
          <w:p w14:paraId="70D1DEE4">
            <w:pPr>
              <w:keepNext/>
              <w:keepLines/>
              <w:pageBreakBefore w:val="0"/>
              <w:widowControl/>
              <w:kinsoku w:val="0"/>
              <w:wordWrap w:val="0"/>
              <w:overflowPunct/>
              <w:topLinePunct w:val="0"/>
              <w:autoSpaceDE w:val="0"/>
              <w:autoSpaceDN w:val="0"/>
              <w:bidi w:val="0"/>
              <w:adjustRightInd w:val="0"/>
              <w:snapToGrid w:val="0"/>
              <w:spacing w:line="176" w:lineRule="exact"/>
              <w:rPr>
                <w:rFonts w:hint="eastAsia" w:ascii="微软雅黑" w:hAnsi="微软雅黑" w:eastAsia="微软雅黑" w:cs="微软雅黑"/>
                <w:sz w:val="15"/>
              </w:rPr>
            </w:pPr>
          </w:p>
        </w:tc>
        <w:tc>
          <w:tcPr>
            <w:tcW w:w="489" w:type="dxa"/>
            <w:tcBorders>
              <w:top w:val="single" w:color="000000" w:sz="2" w:space="0"/>
              <w:bottom w:val="single" w:color="000000" w:sz="2" w:space="0"/>
            </w:tcBorders>
            <w:vAlign w:val="top"/>
          </w:tcPr>
          <w:p w14:paraId="38E24354">
            <w:pPr>
              <w:keepNext/>
              <w:keepLines/>
              <w:pageBreakBefore w:val="0"/>
              <w:widowControl/>
              <w:kinsoku w:val="0"/>
              <w:wordWrap w:val="0"/>
              <w:overflowPunct/>
              <w:topLinePunct w:val="0"/>
              <w:autoSpaceDE w:val="0"/>
              <w:autoSpaceDN w:val="0"/>
              <w:bidi w:val="0"/>
              <w:adjustRightInd w:val="0"/>
              <w:snapToGrid w:val="0"/>
              <w:spacing w:line="176" w:lineRule="exact"/>
              <w:rPr>
                <w:rFonts w:hint="eastAsia" w:ascii="微软雅黑" w:hAnsi="微软雅黑" w:eastAsia="微软雅黑" w:cs="微软雅黑"/>
                <w:sz w:val="15"/>
              </w:rPr>
            </w:pPr>
          </w:p>
        </w:tc>
        <w:tc>
          <w:tcPr>
            <w:tcW w:w="479" w:type="dxa"/>
            <w:tcBorders>
              <w:top w:val="single" w:color="000000" w:sz="2" w:space="0"/>
              <w:bottom w:val="single" w:color="000000" w:sz="2" w:space="0"/>
            </w:tcBorders>
            <w:vAlign w:val="top"/>
          </w:tcPr>
          <w:p w14:paraId="138E1EFB">
            <w:pPr>
              <w:keepNext/>
              <w:keepLines/>
              <w:pageBreakBefore w:val="0"/>
              <w:widowControl/>
              <w:kinsoku w:val="0"/>
              <w:wordWrap w:val="0"/>
              <w:overflowPunct/>
              <w:topLinePunct w:val="0"/>
              <w:autoSpaceDE w:val="0"/>
              <w:autoSpaceDN w:val="0"/>
              <w:bidi w:val="0"/>
              <w:adjustRightInd w:val="0"/>
              <w:snapToGrid w:val="0"/>
              <w:spacing w:line="176" w:lineRule="exact"/>
              <w:rPr>
                <w:rFonts w:hint="eastAsia" w:ascii="微软雅黑" w:hAnsi="微软雅黑" w:eastAsia="微软雅黑" w:cs="微软雅黑"/>
                <w:sz w:val="15"/>
              </w:rPr>
            </w:pPr>
          </w:p>
        </w:tc>
        <w:tc>
          <w:tcPr>
            <w:tcW w:w="480" w:type="dxa"/>
            <w:tcBorders>
              <w:top w:val="single" w:color="000000" w:sz="2" w:space="0"/>
              <w:bottom w:val="single" w:color="000000" w:sz="2" w:space="0"/>
            </w:tcBorders>
            <w:vAlign w:val="top"/>
          </w:tcPr>
          <w:p w14:paraId="54DCFF07">
            <w:pPr>
              <w:keepNext/>
              <w:keepLines/>
              <w:pageBreakBefore w:val="0"/>
              <w:widowControl/>
              <w:kinsoku w:val="0"/>
              <w:wordWrap w:val="0"/>
              <w:overflowPunct/>
              <w:topLinePunct w:val="0"/>
              <w:autoSpaceDE w:val="0"/>
              <w:autoSpaceDN w:val="0"/>
              <w:bidi w:val="0"/>
              <w:adjustRightInd w:val="0"/>
              <w:snapToGrid w:val="0"/>
              <w:spacing w:line="176" w:lineRule="exact"/>
              <w:rPr>
                <w:rFonts w:hint="eastAsia" w:ascii="微软雅黑" w:hAnsi="微软雅黑" w:eastAsia="微软雅黑" w:cs="微软雅黑"/>
                <w:sz w:val="15"/>
              </w:rPr>
            </w:pPr>
          </w:p>
        </w:tc>
        <w:tc>
          <w:tcPr>
            <w:tcW w:w="489" w:type="dxa"/>
            <w:tcBorders>
              <w:top w:val="single" w:color="000000" w:sz="2" w:space="0"/>
              <w:bottom w:val="single" w:color="000000" w:sz="2" w:space="0"/>
            </w:tcBorders>
            <w:vAlign w:val="top"/>
          </w:tcPr>
          <w:p w14:paraId="2F043F2D">
            <w:pPr>
              <w:pStyle w:val="10"/>
              <w:keepNext/>
              <w:keepLines/>
              <w:pageBreakBefore w:val="0"/>
              <w:widowControl/>
              <w:kinsoku w:val="0"/>
              <w:wordWrap w:val="0"/>
              <w:overflowPunct/>
              <w:topLinePunct w:val="0"/>
              <w:autoSpaceDE w:val="0"/>
              <w:autoSpaceDN w:val="0"/>
              <w:bidi w:val="0"/>
              <w:adjustRightInd w:val="0"/>
              <w:snapToGrid w:val="0"/>
              <w:spacing w:line="166"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33.0</w:t>
            </w:r>
          </w:p>
        </w:tc>
        <w:tc>
          <w:tcPr>
            <w:tcW w:w="470" w:type="dxa"/>
            <w:tcBorders>
              <w:top w:val="single" w:color="000000" w:sz="2" w:space="0"/>
              <w:bottom w:val="single" w:color="000000" w:sz="2" w:space="0"/>
            </w:tcBorders>
            <w:vAlign w:val="top"/>
          </w:tcPr>
          <w:p w14:paraId="47C812C2">
            <w:pPr>
              <w:pStyle w:val="10"/>
              <w:keepNext/>
              <w:keepLines/>
              <w:pageBreakBefore w:val="0"/>
              <w:widowControl/>
              <w:kinsoku w:val="0"/>
              <w:wordWrap w:val="0"/>
              <w:overflowPunct/>
              <w:topLinePunct w:val="0"/>
              <w:autoSpaceDE w:val="0"/>
              <w:autoSpaceDN w:val="0"/>
              <w:bidi w:val="0"/>
              <w:adjustRightInd w:val="0"/>
              <w:snapToGrid w:val="0"/>
              <w:spacing w:line="166" w:lineRule="auto"/>
              <w:ind w:left="67"/>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19.3</w:t>
            </w:r>
          </w:p>
        </w:tc>
        <w:tc>
          <w:tcPr>
            <w:tcW w:w="489" w:type="dxa"/>
            <w:tcBorders>
              <w:top w:val="single" w:color="000000" w:sz="2" w:space="0"/>
              <w:bottom w:val="single" w:color="000000" w:sz="2" w:space="0"/>
            </w:tcBorders>
            <w:vAlign w:val="top"/>
          </w:tcPr>
          <w:p w14:paraId="7F44C1FF">
            <w:pPr>
              <w:pStyle w:val="10"/>
              <w:keepNext/>
              <w:keepLines/>
              <w:pageBreakBefore w:val="0"/>
              <w:widowControl/>
              <w:kinsoku w:val="0"/>
              <w:wordWrap w:val="0"/>
              <w:overflowPunct/>
              <w:topLinePunct w:val="0"/>
              <w:autoSpaceDE w:val="0"/>
              <w:autoSpaceDN w:val="0"/>
              <w:bidi w:val="0"/>
              <w:adjustRightInd w:val="0"/>
              <w:snapToGrid w:val="0"/>
              <w:spacing w:line="166"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44.6</w:t>
            </w:r>
          </w:p>
        </w:tc>
        <w:tc>
          <w:tcPr>
            <w:tcW w:w="489" w:type="dxa"/>
            <w:tcBorders>
              <w:top w:val="single" w:color="000000" w:sz="2" w:space="0"/>
              <w:bottom w:val="single" w:color="000000" w:sz="2" w:space="0"/>
            </w:tcBorders>
            <w:vAlign w:val="top"/>
          </w:tcPr>
          <w:p w14:paraId="6F7E4DE9">
            <w:pPr>
              <w:pStyle w:val="10"/>
              <w:keepNext/>
              <w:keepLines/>
              <w:pageBreakBefore w:val="0"/>
              <w:widowControl/>
              <w:kinsoku w:val="0"/>
              <w:wordWrap w:val="0"/>
              <w:overflowPunct/>
              <w:topLinePunct w:val="0"/>
              <w:autoSpaceDE w:val="0"/>
              <w:autoSpaceDN w:val="0"/>
              <w:bidi w:val="0"/>
              <w:adjustRightInd w:val="0"/>
              <w:snapToGrid w:val="0"/>
              <w:spacing w:line="166"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30.9</w:t>
            </w:r>
          </w:p>
        </w:tc>
        <w:tc>
          <w:tcPr>
            <w:tcW w:w="469" w:type="dxa"/>
            <w:tcBorders>
              <w:top w:val="single" w:color="000000" w:sz="2" w:space="0"/>
              <w:bottom w:val="single" w:color="000000" w:sz="2" w:space="0"/>
            </w:tcBorders>
            <w:vAlign w:val="top"/>
          </w:tcPr>
          <w:p w14:paraId="0C5DFA5D">
            <w:pPr>
              <w:pStyle w:val="10"/>
              <w:keepNext/>
              <w:keepLines/>
              <w:pageBreakBefore w:val="0"/>
              <w:widowControl/>
              <w:kinsoku w:val="0"/>
              <w:wordWrap w:val="0"/>
              <w:overflowPunct/>
              <w:topLinePunct w:val="0"/>
              <w:autoSpaceDE w:val="0"/>
              <w:autoSpaceDN w:val="0"/>
              <w:bidi w:val="0"/>
              <w:adjustRightInd w:val="0"/>
              <w:snapToGrid w:val="0"/>
              <w:spacing w:line="166"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56.3</w:t>
            </w:r>
          </w:p>
        </w:tc>
        <w:tc>
          <w:tcPr>
            <w:tcW w:w="494" w:type="dxa"/>
            <w:tcBorders>
              <w:top w:val="single" w:color="000000" w:sz="2" w:space="0"/>
              <w:bottom w:val="single" w:color="000000" w:sz="2" w:space="0"/>
            </w:tcBorders>
            <w:vAlign w:val="top"/>
          </w:tcPr>
          <w:p w14:paraId="14EA5FF3">
            <w:pPr>
              <w:pStyle w:val="10"/>
              <w:keepNext/>
              <w:keepLines/>
              <w:pageBreakBefore w:val="0"/>
              <w:widowControl/>
              <w:kinsoku w:val="0"/>
              <w:wordWrap w:val="0"/>
              <w:overflowPunct/>
              <w:topLinePunct w:val="0"/>
              <w:autoSpaceDE w:val="0"/>
              <w:autoSpaceDN w:val="0"/>
              <w:bidi w:val="0"/>
              <w:adjustRightInd w:val="0"/>
              <w:snapToGrid w:val="0"/>
              <w:spacing w:line="166"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42.6</w:t>
            </w:r>
          </w:p>
        </w:tc>
      </w:tr>
    </w:tbl>
    <w:p w14:paraId="080DDEEA">
      <w:pPr>
        <w:pStyle w:val="5"/>
        <w:keepNext/>
        <w:keepLines/>
        <w:pageBreakBefore w:val="0"/>
        <w:widowControl/>
        <w:kinsoku w:val="0"/>
        <w:wordWrap w:val="0"/>
        <w:overflowPunct/>
        <w:topLinePunct w:val="0"/>
        <w:autoSpaceDE w:val="0"/>
        <w:autoSpaceDN w:val="0"/>
        <w:bidi w:val="0"/>
        <w:adjustRightInd w:val="0"/>
        <w:snapToGrid w:val="0"/>
        <w:spacing w:line="14" w:lineRule="auto"/>
        <w:rPr>
          <w:rFonts w:hint="eastAsia" w:ascii="微软雅黑" w:hAnsi="微软雅黑" w:eastAsia="微软雅黑" w:cs="微软雅黑"/>
          <w:sz w:val="2"/>
        </w:rPr>
      </w:pPr>
    </w:p>
    <w:p w14:paraId="0E78A201">
      <w:pPr>
        <w:keepNext/>
        <w:keepLines/>
        <w:pageBreakBefore w:val="0"/>
        <w:widowControl/>
        <w:kinsoku w:val="0"/>
        <w:wordWrap w:val="0"/>
        <w:overflowPunct/>
        <w:topLinePunct w:val="0"/>
        <w:autoSpaceDE w:val="0"/>
        <w:autoSpaceDN w:val="0"/>
        <w:bidi w:val="0"/>
        <w:adjustRightInd w:val="0"/>
        <w:snapToGrid w:val="0"/>
        <w:spacing w:line="14" w:lineRule="auto"/>
        <w:rPr>
          <w:rFonts w:hint="eastAsia" w:ascii="微软雅黑" w:hAnsi="微软雅黑" w:eastAsia="微软雅黑" w:cs="微软雅黑"/>
          <w:sz w:val="2"/>
          <w:szCs w:val="2"/>
        </w:rPr>
        <w:sectPr>
          <w:type w:val="continuous"/>
          <w:pgSz w:w="8050" w:h="11910"/>
          <w:pgMar w:top="400" w:right="529" w:bottom="611" w:left="565" w:header="0" w:footer="441" w:gutter="0"/>
          <w:cols w:equalWidth="0" w:num="1">
            <w:col w:w="6956"/>
          </w:cols>
        </w:sectPr>
      </w:pPr>
    </w:p>
    <w:p w14:paraId="2792CB96">
      <w:pPr>
        <w:pStyle w:val="5"/>
        <w:keepNext/>
        <w:keepLines/>
        <w:pageBreakBefore w:val="0"/>
        <w:widowControl/>
        <w:kinsoku w:val="0"/>
        <w:wordWrap w:val="0"/>
        <w:overflowPunct/>
        <w:topLinePunct w:val="0"/>
        <w:autoSpaceDE w:val="0"/>
        <w:autoSpaceDN w:val="0"/>
        <w:bidi w:val="0"/>
        <w:adjustRightInd w:val="0"/>
        <w:snapToGrid w:val="0"/>
        <w:spacing w:line="342" w:lineRule="auto"/>
        <w:rPr>
          <w:rFonts w:hint="eastAsia" w:ascii="微软雅黑" w:hAnsi="微软雅黑" w:eastAsia="微软雅黑" w:cs="微软雅黑"/>
        </w:rPr>
      </w:pPr>
    </w:p>
    <w:p w14:paraId="31E99B05">
      <w:pPr>
        <w:keepNext/>
        <w:keepLines/>
        <w:pageBreakBefore w:val="0"/>
        <w:widowControl/>
        <w:kinsoku w:val="0"/>
        <w:wordWrap w:val="0"/>
        <w:overflowPunct/>
        <w:topLinePunct w:val="0"/>
        <w:autoSpaceDE w:val="0"/>
        <w:autoSpaceDN w:val="0"/>
        <w:bidi w:val="0"/>
        <w:adjustRightInd w:val="0"/>
        <w:snapToGrid w:val="0"/>
        <w:spacing w:line="219" w:lineRule="auto"/>
        <w:ind w:left="57"/>
        <w:outlineLvl w:val="4"/>
        <w:rPr>
          <w:rFonts w:hint="eastAsia" w:ascii="微软雅黑" w:hAnsi="微软雅黑" w:eastAsia="微软雅黑" w:cs="微软雅黑"/>
          <w:sz w:val="21"/>
          <w:szCs w:val="21"/>
        </w:rPr>
      </w:pPr>
      <w:r>
        <w:rPr>
          <w:rFonts w:hint="eastAsia" w:ascii="微软雅黑" w:hAnsi="微软雅黑" w:eastAsia="微软雅黑" w:cs="微软雅黑"/>
          <w:b/>
          <w:bCs/>
          <w:spacing w:val="2"/>
          <w:sz w:val="21"/>
          <w:szCs w:val="21"/>
        </w:rPr>
        <w:t>六、</w:t>
      </w:r>
      <w:r>
        <w:rPr>
          <w:rFonts w:hint="eastAsia" w:ascii="微软雅黑" w:hAnsi="微软雅黑" w:eastAsia="微软雅黑" w:cs="微软雅黑"/>
          <w:b/>
          <w:bCs/>
          <w:spacing w:val="2"/>
          <w:sz w:val="21"/>
          <w:szCs w:val="21"/>
        </w:rPr>
        <w:t>Output Torque of Single-Acting Actuator</w:t>
      </w:r>
    </w:p>
    <w:p w14:paraId="56D1D704">
      <w:pPr>
        <w:keepNext/>
        <w:keepLines/>
        <w:pageBreakBefore w:val="0"/>
        <w:widowControl/>
        <w:kinsoku w:val="0"/>
        <w:wordWrap w:val="0"/>
        <w:overflowPunct/>
        <w:topLinePunct w:val="0"/>
        <w:autoSpaceDE w:val="0"/>
        <w:autoSpaceDN w:val="0"/>
        <w:bidi w:val="0"/>
        <w:adjustRightInd w:val="0"/>
        <w:snapToGrid w:val="0"/>
        <w:spacing w:line="73" w:lineRule="exact"/>
        <w:rPr>
          <w:rFonts w:hint="eastAsia" w:ascii="微软雅黑" w:hAnsi="微软雅黑" w:eastAsia="微软雅黑" w:cs="微软雅黑"/>
        </w:rPr>
      </w:pPr>
    </w:p>
    <w:tbl>
      <w:tblPr>
        <w:tblStyle w:val="9"/>
        <w:tblW w:w="6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480"/>
        <w:gridCol w:w="489"/>
        <w:gridCol w:w="459"/>
        <w:gridCol w:w="489"/>
        <w:gridCol w:w="481"/>
        <w:gridCol w:w="8"/>
        <w:gridCol w:w="489"/>
        <w:gridCol w:w="463"/>
        <w:gridCol w:w="6"/>
        <w:gridCol w:w="489"/>
        <w:gridCol w:w="466"/>
        <w:gridCol w:w="14"/>
        <w:gridCol w:w="469"/>
        <w:gridCol w:w="489"/>
        <w:gridCol w:w="8"/>
        <w:gridCol w:w="481"/>
        <w:gridCol w:w="485"/>
      </w:tblGrid>
      <w:tr w14:paraId="50C7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644" w:type="dxa"/>
            <w:vMerge w:val="restart"/>
            <w:tcBorders>
              <w:bottom w:val="nil"/>
            </w:tcBorders>
            <w:vAlign w:val="top"/>
          </w:tcPr>
          <w:p w14:paraId="5465DA60">
            <w:pPr>
              <w:keepNext/>
              <w:keepLines/>
              <w:pageBreakBefore w:val="0"/>
              <w:widowControl/>
              <w:kinsoku w:val="0"/>
              <w:wordWrap w:val="0"/>
              <w:overflowPunct/>
              <w:topLinePunct w:val="0"/>
              <w:autoSpaceDE w:val="0"/>
              <w:autoSpaceDN w:val="0"/>
              <w:bidi w:val="0"/>
              <w:adjustRightInd w:val="0"/>
              <w:snapToGrid w:val="0"/>
              <w:spacing w:line="293" w:lineRule="auto"/>
              <w:rPr>
                <w:rFonts w:hint="eastAsia" w:ascii="微软雅黑" w:hAnsi="微软雅黑" w:eastAsia="微软雅黑" w:cs="微软雅黑"/>
                <w:sz w:val="18"/>
                <w:szCs w:val="18"/>
              </w:rPr>
            </w:pPr>
          </w:p>
          <w:p w14:paraId="4DF5C422">
            <w:pPr>
              <w:pStyle w:val="10"/>
              <w:keepNext/>
              <w:keepLines/>
              <w:pageBreakBefore w:val="0"/>
              <w:widowControl/>
              <w:kinsoku w:val="0"/>
              <w:wordWrap w:val="0"/>
              <w:overflowPunct/>
              <w:topLinePunct w:val="0"/>
              <w:autoSpaceDE w:val="0"/>
              <w:autoSpaceDN w:val="0"/>
              <w:bidi w:val="0"/>
              <w:adjustRightInd w:val="0"/>
              <w:snapToGrid w:val="0"/>
              <w:spacing w:line="221" w:lineRule="auto"/>
              <w:ind w:left="144" w:leftChars="0"/>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lang w:val="en-US" w:eastAsia="zh-CN"/>
              </w:rPr>
              <w:t>Model</w:t>
            </w:r>
          </w:p>
        </w:tc>
        <w:tc>
          <w:tcPr>
            <w:tcW w:w="480" w:type="dxa"/>
            <w:vMerge w:val="restart"/>
            <w:tcBorders>
              <w:bottom w:val="nil"/>
            </w:tcBorders>
            <w:vAlign w:val="top"/>
          </w:tcPr>
          <w:p w14:paraId="2854C354">
            <w:pPr>
              <w:pStyle w:val="10"/>
              <w:keepNext/>
              <w:keepLines/>
              <w:pageBreakBefore w:val="0"/>
              <w:widowControl/>
              <w:kinsoku w:val="0"/>
              <w:wordWrap w:val="0"/>
              <w:overflowPunct/>
              <w:topLinePunct w:val="0"/>
              <w:autoSpaceDE w:val="0"/>
              <w:autoSpaceDN w:val="0"/>
              <w:bidi w:val="0"/>
              <w:adjustRightInd w:val="0"/>
              <w:snapToGrid w:val="0"/>
              <w:spacing w:line="208" w:lineRule="auto"/>
              <w:ind w:left="90" w:leftChars="0" w:right="55" w:rightChars="0" w:hanging="30" w:firstLineChars="0"/>
              <w:rPr>
                <w:rFonts w:hint="eastAsia" w:ascii="微软雅黑" w:hAnsi="微软雅黑" w:eastAsia="微软雅黑" w:cs="微软雅黑"/>
                <w:sz w:val="16"/>
                <w:szCs w:val="16"/>
              </w:rPr>
            </w:pPr>
            <w:r>
              <w:rPr>
                <w:rFonts w:hint="eastAsia" w:ascii="微软雅黑" w:hAnsi="微软雅黑" w:eastAsia="微软雅黑" w:cs="微软雅黑"/>
                <w:sz w:val="16"/>
                <w:szCs w:val="16"/>
                <w:lang w:val="en-US" w:eastAsia="zh-CN"/>
              </w:rPr>
              <w:t>Spring Force</w:t>
            </w:r>
          </w:p>
        </w:tc>
        <w:tc>
          <w:tcPr>
            <w:tcW w:w="948" w:type="dxa"/>
            <w:gridSpan w:val="2"/>
            <w:vMerge w:val="restart"/>
            <w:tcBorders>
              <w:bottom w:val="nil"/>
            </w:tcBorders>
            <w:vAlign w:val="top"/>
          </w:tcPr>
          <w:p w14:paraId="6AAB87B8">
            <w:pPr>
              <w:pStyle w:val="10"/>
              <w:keepNext/>
              <w:keepLines/>
              <w:pageBreakBefore w:val="0"/>
              <w:widowControl/>
              <w:kinsoku w:val="0"/>
              <w:wordWrap w:val="0"/>
              <w:overflowPunct/>
              <w:topLinePunct w:val="0"/>
              <w:autoSpaceDE w:val="0"/>
              <w:autoSpaceDN w:val="0"/>
              <w:bidi w:val="0"/>
              <w:adjustRightInd w:val="0"/>
              <w:snapToGrid w:val="0"/>
              <w:spacing w:line="219" w:lineRule="auto"/>
              <w:jc w:val="right"/>
              <w:rPr>
                <w:rFonts w:hint="eastAsia" w:ascii="微软雅黑" w:hAnsi="微软雅黑" w:eastAsia="微软雅黑" w:cs="微软雅黑"/>
                <w:sz w:val="16"/>
                <w:szCs w:val="16"/>
              </w:rPr>
            </w:pPr>
            <w:r>
              <w:rPr>
                <w:rFonts w:hint="eastAsia" w:ascii="微软雅黑" w:hAnsi="微软雅黑" w:eastAsia="微软雅黑" w:cs="微软雅黑"/>
                <w:spacing w:val="-6"/>
                <w:sz w:val="16"/>
                <w:szCs w:val="16"/>
              </w:rPr>
              <w:t>Spring Pre-compression (Nm)</w:t>
            </w:r>
          </w:p>
        </w:tc>
        <w:tc>
          <w:tcPr>
            <w:tcW w:w="4837" w:type="dxa"/>
            <w:gridSpan w:val="14"/>
            <w:vAlign w:val="top"/>
          </w:tcPr>
          <w:p w14:paraId="1688156F">
            <w:pPr>
              <w:pStyle w:val="10"/>
              <w:keepNext/>
              <w:keepLines/>
              <w:pageBreakBefore w:val="0"/>
              <w:widowControl/>
              <w:kinsoku w:val="0"/>
              <w:wordWrap w:val="0"/>
              <w:overflowPunct/>
              <w:topLinePunct w:val="0"/>
              <w:autoSpaceDE w:val="0"/>
              <w:autoSpaceDN w:val="0"/>
              <w:bidi w:val="0"/>
              <w:adjustRightInd w:val="0"/>
              <w:snapToGrid w:val="0"/>
              <w:spacing w:line="188" w:lineRule="auto"/>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Input Supply Pressure (Unit: bar)</w:t>
            </w:r>
          </w:p>
        </w:tc>
      </w:tr>
      <w:tr w14:paraId="2C8F7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5FC588E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Merge w:val="continue"/>
            <w:tcBorders>
              <w:top w:val="nil"/>
              <w:bottom w:val="nil"/>
            </w:tcBorders>
            <w:vAlign w:val="top"/>
          </w:tcPr>
          <w:p w14:paraId="2E05401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948" w:type="dxa"/>
            <w:gridSpan w:val="2"/>
            <w:vMerge w:val="continue"/>
            <w:tcBorders>
              <w:top w:val="nil"/>
              <w:bottom w:val="nil"/>
            </w:tcBorders>
            <w:vAlign w:val="top"/>
          </w:tcPr>
          <w:p w14:paraId="0D2E9A8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970" w:type="dxa"/>
            <w:gridSpan w:val="2"/>
            <w:vAlign w:val="top"/>
          </w:tcPr>
          <w:p w14:paraId="20B52F7C">
            <w:pPr>
              <w:pStyle w:val="10"/>
              <w:keepNext/>
              <w:keepLines/>
              <w:pageBreakBefore w:val="0"/>
              <w:widowControl/>
              <w:kinsoku w:val="0"/>
              <w:wordWrap w:val="0"/>
              <w:overflowPunct/>
              <w:topLinePunct w:val="0"/>
              <w:autoSpaceDE w:val="0"/>
              <w:autoSpaceDN w:val="0"/>
              <w:bidi w:val="0"/>
              <w:adjustRightInd w:val="0"/>
              <w:snapToGrid w:val="0"/>
              <w:spacing w:line="180" w:lineRule="auto"/>
              <w:ind w:left="362"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3.0</w:t>
            </w:r>
          </w:p>
        </w:tc>
        <w:tc>
          <w:tcPr>
            <w:tcW w:w="960" w:type="dxa"/>
            <w:gridSpan w:val="3"/>
            <w:vAlign w:val="top"/>
          </w:tcPr>
          <w:p w14:paraId="0240BA30">
            <w:pPr>
              <w:pStyle w:val="10"/>
              <w:keepNext/>
              <w:keepLines/>
              <w:pageBreakBefore w:val="0"/>
              <w:widowControl/>
              <w:kinsoku w:val="0"/>
              <w:wordWrap w:val="0"/>
              <w:overflowPunct/>
              <w:topLinePunct w:val="0"/>
              <w:autoSpaceDE w:val="0"/>
              <w:autoSpaceDN w:val="0"/>
              <w:bidi w:val="0"/>
              <w:adjustRightInd w:val="0"/>
              <w:snapToGrid w:val="0"/>
              <w:spacing w:line="180" w:lineRule="auto"/>
              <w:ind w:left="364"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w:t>
            </w:r>
          </w:p>
        </w:tc>
        <w:tc>
          <w:tcPr>
            <w:tcW w:w="961" w:type="dxa"/>
            <w:gridSpan w:val="3"/>
            <w:vAlign w:val="top"/>
          </w:tcPr>
          <w:p w14:paraId="2A1A09D8">
            <w:pPr>
              <w:pStyle w:val="10"/>
              <w:keepNext/>
              <w:keepLines/>
              <w:pageBreakBefore w:val="0"/>
              <w:widowControl/>
              <w:kinsoku w:val="0"/>
              <w:wordWrap w:val="0"/>
              <w:overflowPunct/>
              <w:topLinePunct w:val="0"/>
              <w:autoSpaceDE w:val="0"/>
              <w:autoSpaceDN w:val="0"/>
              <w:bidi w:val="0"/>
              <w:adjustRightInd w:val="0"/>
              <w:snapToGrid w:val="0"/>
              <w:spacing w:line="180" w:lineRule="auto"/>
              <w:ind w:left="355"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5.0</w:t>
            </w:r>
          </w:p>
        </w:tc>
        <w:tc>
          <w:tcPr>
            <w:tcW w:w="980" w:type="dxa"/>
            <w:gridSpan w:val="4"/>
            <w:vAlign w:val="top"/>
          </w:tcPr>
          <w:p w14:paraId="5F1F3553">
            <w:pPr>
              <w:pStyle w:val="10"/>
              <w:keepNext/>
              <w:keepLines/>
              <w:pageBreakBefore w:val="0"/>
              <w:widowControl/>
              <w:kinsoku w:val="0"/>
              <w:wordWrap w:val="0"/>
              <w:overflowPunct/>
              <w:topLinePunct w:val="0"/>
              <w:autoSpaceDE w:val="0"/>
              <w:autoSpaceDN w:val="0"/>
              <w:bidi w:val="0"/>
              <w:adjustRightInd w:val="0"/>
              <w:snapToGrid w:val="0"/>
              <w:spacing w:line="180" w:lineRule="auto"/>
              <w:ind w:left="376"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w:t>
            </w:r>
          </w:p>
        </w:tc>
        <w:tc>
          <w:tcPr>
            <w:tcW w:w="966" w:type="dxa"/>
            <w:gridSpan w:val="2"/>
            <w:vAlign w:val="top"/>
          </w:tcPr>
          <w:p w14:paraId="05E4DE45">
            <w:pPr>
              <w:pStyle w:val="10"/>
              <w:keepNext/>
              <w:keepLines/>
              <w:pageBreakBefore w:val="0"/>
              <w:widowControl/>
              <w:kinsoku w:val="0"/>
              <w:wordWrap w:val="0"/>
              <w:overflowPunct/>
              <w:topLinePunct w:val="0"/>
              <w:autoSpaceDE w:val="0"/>
              <w:autoSpaceDN w:val="0"/>
              <w:bidi w:val="0"/>
              <w:adjustRightInd w:val="0"/>
              <w:snapToGrid w:val="0"/>
              <w:spacing w:line="180" w:lineRule="auto"/>
              <w:ind w:left="368"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w:t>
            </w:r>
          </w:p>
        </w:tc>
      </w:tr>
      <w:tr w14:paraId="3C57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68A88E0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Merge w:val="continue"/>
            <w:tcBorders>
              <w:top w:val="nil"/>
              <w:bottom w:val="nil"/>
            </w:tcBorders>
            <w:vAlign w:val="top"/>
          </w:tcPr>
          <w:p w14:paraId="1793B14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948" w:type="dxa"/>
            <w:gridSpan w:val="2"/>
            <w:vMerge w:val="continue"/>
            <w:tcBorders>
              <w:top w:val="nil"/>
            </w:tcBorders>
            <w:vAlign w:val="top"/>
          </w:tcPr>
          <w:p w14:paraId="202A690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37" w:type="dxa"/>
            <w:gridSpan w:val="14"/>
            <w:vAlign w:val="top"/>
          </w:tcPr>
          <w:p w14:paraId="5B2221AB">
            <w:pPr>
              <w:pStyle w:val="10"/>
              <w:keepNext/>
              <w:keepLines/>
              <w:pageBreakBefore w:val="0"/>
              <w:widowControl/>
              <w:kinsoku w:val="0"/>
              <w:wordWrap w:val="0"/>
              <w:overflowPunct/>
              <w:topLinePunct w:val="0"/>
              <w:autoSpaceDE w:val="0"/>
              <w:autoSpaceDN w:val="0"/>
              <w:bidi w:val="0"/>
              <w:adjustRightInd w:val="0"/>
              <w:snapToGrid w:val="0"/>
              <w:spacing w:line="197" w:lineRule="auto"/>
              <w:ind w:left="1763" w:leftChars="0"/>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Air Supply Output Torque (Nm)</w:t>
            </w:r>
          </w:p>
        </w:tc>
      </w:tr>
      <w:tr w14:paraId="3DA6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tcBorders>
            <w:vAlign w:val="top"/>
          </w:tcPr>
          <w:p w14:paraId="2E983F1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Merge w:val="continue"/>
            <w:tcBorders>
              <w:top w:val="nil"/>
            </w:tcBorders>
            <w:vAlign w:val="top"/>
          </w:tcPr>
          <w:p w14:paraId="7BC79D6C">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9" w:type="dxa"/>
            <w:vAlign w:val="top"/>
          </w:tcPr>
          <w:p w14:paraId="1B8001C8">
            <w:pPr>
              <w:pStyle w:val="10"/>
              <w:keepNext/>
              <w:keepLines/>
              <w:pageBreakBefore w:val="0"/>
              <w:widowControl/>
              <w:kinsoku w:val="0"/>
              <w:wordWrap w:val="0"/>
              <w:overflowPunct/>
              <w:topLinePunct w:val="0"/>
              <w:autoSpaceDE w:val="0"/>
              <w:autoSpaceDN w:val="0"/>
              <w:bidi w:val="0"/>
              <w:adjustRightInd w:val="0"/>
              <w:snapToGrid w:val="0"/>
              <w:spacing w:line="182" w:lineRule="auto"/>
              <w:ind w:left="11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59" w:type="dxa"/>
            <w:vAlign w:val="top"/>
          </w:tcPr>
          <w:p w14:paraId="243983F1">
            <w:pPr>
              <w:pStyle w:val="10"/>
              <w:keepNext/>
              <w:keepLines/>
              <w:pageBreakBefore w:val="0"/>
              <w:widowControl/>
              <w:kinsoku w:val="0"/>
              <w:wordWrap w:val="0"/>
              <w:overflowPunct/>
              <w:topLinePunct w:val="0"/>
              <w:autoSpaceDE w:val="0"/>
              <w:autoSpaceDN w:val="0"/>
              <w:bidi w:val="0"/>
              <w:adjustRightInd w:val="0"/>
              <w:snapToGrid w:val="0"/>
              <w:spacing w:line="182"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vAlign w:val="top"/>
          </w:tcPr>
          <w:p w14:paraId="5D68CD72">
            <w:pPr>
              <w:pStyle w:val="10"/>
              <w:keepNext/>
              <w:keepLines/>
              <w:pageBreakBefore w:val="0"/>
              <w:widowControl/>
              <w:kinsoku w:val="0"/>
              <w:wordWrap w:val="0"/>
              <w:overflowPunct/>
              <w:topLinePunct w:val="0"/>
              <w:autoSpaceDE w:val="0"/>
              <w:autoSpaceDN w:val="0"/>
              <w:bidi w:val="0"/>
              <w:adjustRightInd w:val="0"/>
              <w:snapToGrid w:val="0"/>
              <w:spacing w:line="182"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9" w:type="dxa"/>
            <w:gridSpan w:val="2"/>
            <w:vAlign w:val="top"/>
          </w:tcPr>
          <w:p w14:paraId="7210D36F">
            <w:pPr>
              <w:pStyle w:val="10"/>
              <w:keepNext/>
              <w:keepLines/>
              <w:pageBreakBefore w:val="0"/>
              <w:widowControl/>
              <w:kinsoku w:val="0"/>
              <w:wordWrap w:val="0"/>
              <w:overflowPunct/>
              <w:topLinePunct w:val="0"/>
              <w:autoSpaceDE w:val="0"/>
              <w:autoSpaceDN w:val="0"/>
              <w:bidi w:val="0"/>
              <w:adjustRightInd w:val="0"/>
              <w:snapToGrid w:val="0"/>
              <w:spacing w:line="182"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vAlign w:val="top"/>
          </w:tcPr>
          <w:p w14:paraId="36EA5C2A">
            <w:pPr>
              <w:pStyle w:val="10"/>
              <w:keepNext/>
              <w:keepLines/>
              <w:pageBreakBefore w:val="0"/>
              <w:widowControl/>
              <w:kinsoku w:val="0"/>
              <w:wordWrap w:val="0"/>
              <w:overflowPunct/>
              <w:topLinePunct w:val="0"/>
              <w:autoSpaceDE w:val="0"/>
              <w:autoSpaceDN w:val="0"/>
              <w:bidi w:val="0"/>
              <w:adjustRightInd w:val="0"/>
              <w:snapToGrid w:val="0"/>
              <w:spacing w:line="18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69" w:type="dxa"/>
            <w:gridSpan w:val="2"/>
            <w:vAlign w:val="top"/>
          </w:tcPr>
          <w:p w14:paraId="6854D2A0">
            <w:pPr>
              <w:pStyle w:val="10"/>
              <w:keepNext/>
              <w:keepLines/>
              <w:pageBreakBefore w:val="0"/>
              <w:widowControl/>
              <w:kinsoku w:val="0"/>
              <w:wordWrap w:val="0"/>
              <w:overflowPunct/>
              <w:topLinePunct w:val="0"/>
              <w:autoSpaceDE w:val="0"/>
              <w:autoSpaceDN w:val="0"/>
              <w:bidi w:val="0"/>
              <w:adjustRightInd w:val="0"/>
              <w:snapToGrid w:val="0"/>
              <w:spacing w:line="182"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vAlign w:val="top"/>
          </w:tcPr>
          <w:p w14:paraId="23A09757">
            <w:pPr>
              <w:pStyle w:val="10"/>
              <w:keepNext/>
              <w:keepLines/>
              <w:pageBreakBefore w:val="0"/>
              <w:widowControl/>
              <w:kinsoku w:val="0"/>
              <w:wordWrap w:val="0"/>
              <w:overflowPunct/>
              <w:topLinePunct w:val="0"/>
              <w:autoSpaceDE w:val="0"/>
              <w:autoSpaceDN w:val="0"/>
              <w:bidi w:val="0"/>
              <w:adjustRightInd w:val="0"/>
              <w:snapToGrid w:val="0"/>
              <w:spacing w:line="182"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0" w:type="dxa"/>
            <w:gridSpan w:val="2"/>
            <w:vAlign w:val="top"/>
          </w:tcPr>
          <w:p w14:paraId="00A89BF9">
            <w:pPr>
              <w:pStyle w:val="10"/>
              <w:keepNext/>
              <w:keepLines/>
              <w:pageBreakBefore w:val="0"/>
              <w:widowControl/>
              <w:kinsoku w:val="0"/>
              <w:wordWrap w:val="0"/>
              <w:overflowPunct/>
              <w:topLinePunct w:val="0"/>
              <w:autoSpaceDE w:val="0"/>
              <w:autoSpaceDN w:val="0"/>
              <w:bidi w:val="0"/>
              <w:adjustRightInd w:val="0"/>
              <w:snapToGrid w:val="0"/>
              <w:spacing w:line="182"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69" w:type="dxa"/>
            <w:vAlign w:val="top"/>
          </w:tcPr>
          <w:p w14:paraId="368B46AC">
            <w:pPr>
              <w:pStyle w:val="10"/>
              <w:keepNext/>
              <w:keepLines/>
              <w:pageBreakBefore w:val="0"/>
              <w:widowControl/>
              <w:kinsoku w:val="0"/>
              <w:wordWrap w:val="0"/>
              <w:overflowPunct/>
              <w:topLinePunct w:val="0"/>
              <w:autoSpaceDE w:val="0"/>
              <w:autoSpaceDN w:val="0"/>
              <w:bidi w:val="0"/>
              <w:adjustRightInd w:val="0"/>
              <w:snapToGrid w:val="0"/>
              <w:spacing w:line="182"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9" w:type="dxa"/>
            <w:vAlign w:val="top"/>
          </w:tcPr>
          <w:p w14:paraId="12CE5A01">
            <w:pPr>
              <w:pStyle w:val="10"/>
              <w:keepNext/>
              <w:keepLines/>
              <w:pageBreakBefore w:val="0"/>
              <w:widowControl/>
              <w:kinsoku w:val="0"/>
              <w:wordWrap w:val="0"/>
              <w:overflowPunct/>
              <w:topLinePunct w:val="0"/>
              <w:autoSpaceDE w:val="0"/>
              <w:autoSpaceDN w:val="0"/>
              <w:bidi w:val="0"/>
              <w:adjustRightInd w:val="0"/>
              <w:snapToGrid w:val="0"/>
              <w:spacing w:line="182"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gridSpan w:val="2"/>
            <w:vAlign w:val="top"/>
          </w:tcPr>
          <w:p w14:paraId="2FA6CE3D">
            <w:pPr>
              <w:pStyle w:val="10"/>
              <w:keepNext/>
              <w:keepLines/>
              <w:pageBreakBefore w:val="0"/>
              <w:widowControl/>
              <w:kinsoku w:val="0"/>
              <w:wordWrap w:val="0"/>
              <w:overflowPunct/>
              <w:topLinePunct w:val="0"/>
              <w:autoSpaceDE w:val="0"/>
              <w:autoSpaceDN w:val="0"/>
              <w:bidi w:val="0"/>
              <w:adjustRightInd w:val="0"/>
              <w:snapToGrid w:val="0"/>
              <w:spacing w:line="182"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5" w:type="dxa"/>
            <w:vAlign w:val="top"/>
          </w:tcPr>
          <w:p w14:paraId="35B04703">
            <w:pPr>
              <w:pStyle w:val="10"/>
              <w:keepNext/>
              <w:keepLines/>
              <w:pageBreakBefore w:val="0"/>
              <w:widowControl/>
              <w:kinsoku w:val="0"/>
              <w:wordWrap w:val="0"/>
              <w:overflowPunct/>
              <w:topLinePunct w:val="0"/>
              <w:autoSpaceDE w:val="0"/>
              <w:autoSpaceDN w:val="0"/>
              <w:bidi w:val="0"/>
              <w:adjustRightInd w:val="0"/>
              <w:snapToGrid w:val="0"/>
              <w:spacing w:line="182"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r>
      <w:tr w14:paraId="73AF0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644" w:type="dxa"/>
            <w:vMerge w:val="restart"/>
            <w:tcBorders>
              <w:bottom w:val="nil"/>
            </w:tcBorders>
            <w:vAlign w:val="top"/>
          </w:tcPr>
          <w:p w14:paraId="729D5792">
            <w:pPr>
              <w:keepNext/>
              <w:keepLines/>
              <w:pageBreakBefore w:val="0"/>
              <w:widowControl/>
              <w:kinsoku w:val="0"/>
              <w:wordWrap w:val="0"/>
              <w:overflowPunct/>
              <w:topLinePunct w:val="0"/>
              <w:autoSpaceDE w:val="0"/>
              <w:autoSpaceDN w:val="0"/>
              <w:bidi w:val="0"/>
              <w:adjustRightInd w:val="0"/>
              <w:snapToGrid w:val="0"/>
              <w:spacing w:line="263" w:lineRule="auto"/>
              <w:rPr>
                <w:rFonts w:hint="eastAsia" w:ascii="微软雅黑" w:hAnsi="微软雅黑" w:eastAsia="微软雅黑" w:cs="微软雅黑"/>
                <w:sz w:val="18"/>
                <w:szCs w:val="18"/>
              </w:rPr>
            </w:pPr>
          </w:p>
          <w:p w14:paraId="2B89AC1E">
            <w:pPr>
              <w:keepNext/>
              <w:keepLines/>
              <w:pageBreakBefore w:val="0"/>
              <w:widowControl/>
              <w:kinsoku w:val="0"/>
              <w:wordWrap w:val="0"/>
              <w:overflowPunct/>
              <w:topLinePunct w:val="0"/>
              <w:autoSpaceDE w:val="0"/>
              <w:autoSpaceDN w:val="0"/>
              <w:bidi w:val="0"/>
              <w:adjustRightInd w:val="0"/>
              <w:snapToGrid w:val="0"/>
              <w:spacing w:line="263" w:lineRule="auto"/>
              <w:rPr>
                <w:rFonts w:hint="eastAsia" w:ascii="微软雅黑" w:hAnsi="微软雅黑" w:eastAsia="微软雅黑" w:cs="微软雅黑"/>
                <w:sz w:val="18"/>
                <w:szCs w:val="18"/>
              </w:rPr>
            </w:pPr>
          </w:p>
          <w:p w14:paraId="74904D2D">
            <w:pPr>
              <w:keepNext/>
              <w:keepLines/>
              <w:pageBreakBefore w:val="0"/>
              <w:widowControl/>
              <w:kinsoku w:val="0"/>
              <w:wordWrap w:val="0"/>
              <w:overflowPunct/>
              <w:topLinePunct w:val="0"/>
              <w:autoSpaceDE w:val="0"/>
              <w:autoSpaceDN w:val="0"/>
              <w:bidi w:val="0"/>
              <w:adjustRightInd w:val="0"/>
              <w:snapToGrid w:val="0"/>
              <w:spacing w:line="263" w:lineRule="auto"/>
              <w:rPr>
                <w:rFonts w:hint="eastAsia" w:ascii="微软雅黑" w:hAnsi="微软雅黑" w:eastAsia="微软雅黑" w:cs="微软雅黑"/>
                <w:sz w:val="18"/>
                <w:szCs w:val="18"/>
              </w:rPr>
            </w:pPr>
          </w:p>
          <w:p w14:paraId="0B153ED7">
            <w:pPr>
              <w:pStyle w:val="10"/>
              <w:keepNext/>
              <w:keepLines/>
              <w:pageBreakBefore w:val="0"/>
              <w:widowControl/>
              <w:kinsoku w:val="0"/>
              <w:wordWrap w:val="0"/>
              <w:overflowPunct/>
              <w:topLinePunct w:val="0"/>
              <w:autoSpaceDE w:val="0"/>
              <w:autoSpaceDN w:val="0"/>
              <w:bidi w:val="0"/>
              <w:adjustRightInd w:val="0"/>
              <w:snapToGrid w:val="0"/>
              <w:spacing w:line="185" w:lineRule="auto"/>
              <w:ind w:left="15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AT83</w:t>
            </w:r>
          </w:p>
        </w:tc>
        <w:tc>
          <w:tcPr>
            <w:tcW w:w="480" w:type="dxa"/>
            <w:vAlign w:val="top"/>
          </w:tcPr>
          <w:p w14:paraId="2B75A3AE">
            <w:pPr>
              <w:pStyle w:val="10"/>
              <w:keepNext/>
              <w:keepLines/>
              <w:pageBreakBefore w:val="0"/>
              <w:widowControl/>
              <w:kinsoku w:val="0"/>
              <w:wordWrap w:val="0"/>
              <w:overflowPunct/>
              <w:topLinePunct w:val="0"/>
              <w:autoSpaceDE w:val="0"/>
              <w:autoSpaceDN w:val="0"/>
              <w:bidi w:val="0"/>
              <w:adjustRightInd w:val="0"/>
              <w:snapToGrid w:val="0"/>
              <w:spacing w:line="192"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1320CE23">
            <w:pPr>
              <w:pStyle w:val="10"/>
              <w:keepNext/>
              <w:keepLines/>
              <w:pageBreakBefore w:val="0"/>
              <w:widowControl/>
              <w:kinsoku w:val="0"/>
              <w:wordWrap w:val="0"/>
              <w:overflowPunct/>
              <w:topLinePunct w:val="0"/>
              <w:autoSpaceDE w:val="0"/>
              <w:autoSpaceDN w:val="0"/>
              <w:bidi w:val="0"/>
              <w:adjustRightInd w:val="0"/>
              <w:snapToGrid w:val="0"/>
              <w:spacing w:line="192"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14.8</w:t>
            </w:r>
          </w:p>
        </w:tc>
        <w:tc>
          <w:tcPr>
            <w:tcW w:w="459" w:type="dxa"/>
            <w:vAlign w:val="top"/>
          </w:tcPr>
          <w:p w14:paraId="21468207">
            <w:pPr>
              <w:pStyle w:val="10"/>
              <w:keepNext/>
              <w:keepLines/>
              <w:pageBreakBefore w:val="0"/>
              <w:widowControl/>
              <w:kinsoku w:val="0"/>
              <w:wordWrap w:val="0"/>
              <w:overflowPunct/>
              <w:topLinePunct w:val="0"/>
              <w:autoSpaceDE w:val="0"/>
              <w:autoSpaceDN w:val="0"/>
              <w:bidi w:val="0"/>
              <w:adjustRightInd w:val="0"/>
              <w:snapToGrid w:val="0"/>
              <w:spacing w:line="192"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20.6</w:t>
            </w:r>
          </w:p>
        </w:tc>
        <w:tc>
          <w:tcPr>
            <w:tcW w:w="489" w:type="dxa"/>
            <w:vAlign w:val="top"/>
          </w:tcPr>
          <w:p w14:paraId="19DEBB02">
            <w:pPr>
              <w:pStyle w:val="10"/>
              <w:keepNext/>
              <w:keepLines/>
              <w:pageBreakBefore w:val="0"/>
              <w:widowControl/>
              <w:kinsoku w:val="0"/>
              <w:wordWrap w:val="0"/>
              <w:overflowPunct/>
              <w:topLinePunct w:val="0"/>
              <w:autoSpaceDE w:val="0"/>
              <w:autoSpaceDN w:val="0"/>
              <w:bidi w:val="0"/>
              <w:adjustRightInd w:val="0"/>
              <w:snapToGrid w:val="0"/>
              <w:spacing w:line="192"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28.1</w:t>
            </w:r>
          </w:p>
        </w:tc>
        <w:tc>
          <w:tcPr>
            <w:tcW w:w="489" w:type="dxa"/>
            <w:gridSpan w:val="2"/>
            <w:vAlign w:val="top"/>
          </w:tcPr>
          <w:p w14:paraId="15FCDA55">
            <w:pPr>
              <w:pStyle w:val="10"/>
              <w:keepNext/>
              <w:keepLines/>
              <w:pageBreakBefore w:val="0"/>
              <w:widowControl/>
              <w:kinsoku w:val="0"/>
              <w:wordWrap w:val="0"/>
              <w:overflowPunct/>
              <w:topLinePunct w:val="0"/>
              <w:autoSpaceDE w:val="0"/>
              <w:autoSpaceDN w:val="0"/>
              <w:bidi w:val="0"/>
              <w:adjustRightInd w:val="0"/>
              <w:snapToGrid w:val="0"/>
              <w:spacing w:line="192"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22.3</w:t>
            </w:r>
          </w:p>
        </w:tc>
        <w:tc>
          <w:tcPr>
            <w:tcW w:w="489" w:type="dxa"/>
            <w:vAlign w:val="top"/>
          </w:tcPr>
          <w:p w14:paraId="388A4F0D">
            <w:pPr>
              <w:pStyle w:val="10"/>
              <w:keepNext/>
              <w:keepLines/>
              <w:pageBreakBefore w:val="0"/>
              <w:widowControl/>
              <w:kinsoku w:val="0"/>
              <w:wordWrap w:val="0"/>
              <w:overflowPunct/>
              <w:topLinePunct w:val="0"/>
              <w:autoSpaceDE w:val="0"/>
              <w:autoSpaceDN w:val="0"/>
              <w:bidi w:val="0"/>
              <w:adjustRightInd w:val="0"/>
              <w:snapToGrid w:val="0"/>
              <w:spacing w:line="192"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42.3</w:t>
            </w:r>
          </w:p>
        </w:tc>
        <w:tc>
          <w:tcPr>
            <w:tcW w:w="469" w:type="dxa"/>
            <w:gridSpan w:val="2"/>
            <w:vAlign w:val="top"/>
          </w:tcPr>
          <w:p w14:paraId="6AFDA0A0">
            <w:pPr>
              <w:pStyle w:val="10"/>
              <w:keepNext/>
              <w:keepLines/>
              <w:pageBreakBefore w:val="0"/>
              <w:widowControl/>
              <w:kinsoku w:val="0"/>
              <w:wordWrap w:val="0"/>
              <w:overflowPunct/>
              <w:topLinePunct w:val="0"/>
              <w:autoSpaceDE w:val="0"/>
              <w:autoSpaceDN w:val="0"/>
              <w:bidi w:val="0"/>
              <w:adjustRightInd w:val="0"/>
              <w:snapToGrid w:val="0"/>
              <w:spacing w:line="192"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36.5</w:t>
            </w:r>
          </w:p>
        </w:tc>
        <w:tc>
          <w:tcPr>
            <w:tcW w:w="489" w:type="dxa"/>
            <w:vAlign w:val="top"/>
          </w:tcPr>
          <w:p w14:paraId="17969D67">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0" w:type="dxa"/>
            <w:gridSpan w:val="2"/>
            <w:vAlign w:val="top"/>
          </w:tcPr>
          <w:p w14:paraId="7665A6E2">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69" w:type="dxa"/>
            <w:vAlign w:val="top"/>
          </w:tcPr>
          <w:p w14:paraId="6CC8E5DF">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9" w:type="dxa"/>
            <w:vAlign w:val="top"/>
          </w:tcPr>
          <w:p w14:paraId="7CBEF967">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9" w:type="dxa"/>
            <w:gridSpan w:val="2"/>
            <w:vAlign w:val="top"/>
          </w:tcPr>
          <w:p w14:paraId="066E407D">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5" w:type="dxa"/>
            <w:vAlign w:val="top"/>
          </w:tcPr>
          <w:p w14:paraId="7B05D44E">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r>
      <w:tr w14:paraId="22CFE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57E52D3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D66FBCB">
            <w:pPr>
              <w:pStyle w:val="10"/>
              <w:keepNext/>
              <w:keepLines/>
              <w:pageBreakBefore w:val="0"/>
              <w:widowControl/>
              <w:kinsoku w:val="0"/>
              <w:wordWrap w:val="0"/>
              <w:overflowPunct/>
              <w:topLinePunct w:val="0"/>
              <w:autoSpaceDE w:val="0"/>
              <w:autoSpaceDN w:val="0"/>
              <w:bidi w:val="0"/>
              <w:adjustRightInd w:val="0"/>
              <w:snapToGrid w:val="0"/>
              <w:spacing w:line="181"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40AAA70B">
            <w:pPr>
              <w:pStyle w:val="10"/>
              <w:keepNext/>
              <w:keepLines/>
              <w:pageBreakBefore w:val="0"/>
              <w:widowControl/>
              <w:kinsoku w:val="0"/>
              <w:wordWrap w:val="0"/>
              <w:overflowPunct/>
              <w:topLinePunct w:val="0"/>
              <w:autoSpaceDE w:val="0"/>
              <w:autoSpaceDN w:val="0"/>
              <w:bidi w:val="0"/>
              <w:adjustRightInd w:val="0"/>
              <w:snapToGrid w:val="0"/>
              <w:spacing w:line="181"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17.7</w:t>
            </w:r>
          </w:p>
        </w:tc>
        <w:tc>
          <w:tcPr>
            <w:tcW w:w="459" w:type="dxa"/>
            <w:vAlign w:val="top"/>
          </w:tcPr>
          <w:p w14:paraId="4329BF5B">
            <w:pPr>
              <w:pStyle w:val="10"/>
              <w:keepNext/>
              <w:keepLines/>
              <w:pageBreakBefore w:val="0"/>
              <w:widowControl/>
              <w:kinsoku w:val="0"/>
              <w:wordWrap w:val="0"/>
              <w:overflowPunct/>
              <w:topLinePunct w:val="0"/>
              <w:autoSpaceDE w:val="0"/>
              <w:autoSpaceDN w:val="0"/>
              <w:bidi w:val="0"/>
              <w:adjustRightInd w:val="0"/>
              <w:snapToGrid w:val="0"/>
              <w:spacing w:line="181"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24.7</w:t>
            </w:r>
          </w:p>
        </w:tc>
        <w:tc>
          <w:tcPr>
            <w:tcW w:w="489" w:type="dxa"/>
            <w:vAlign w:val="top"/>
          </w:tcPr>
          <w:p w14:paraId="6B8346A1">
            <w:pPr>
              <w:pStyle w:val="10"/>
              <w:keepNext/>
              <w:keepLines/>
              <w:pageBreakBefore w:val="0"/>
              <w:widowControl/>
              <w:kinsoku w:val="0"/>
              <w:wordWrap w:val="0"/>
              <w:overflowPunct/>
              <w:topLinePunct w:val="0"/>
              <w:autoSpaceDE w:val="0"/>
              <w:autoSpaceDN w:val="0"/>
              <w:bidi w:val="0"/>
              <w:adjustRightInd w:val="0"/>
              <w:snapToGrid w:val="0"/>
              <w:spacing w:line="181"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25.1</w:t>
            </w:r>
          </w:p>
        </w:tc>
        <w:tc>
          <w:tcPr>
            <w:tcW w:w="489" w:type="dxa"/>
            <w:gridSpan w:val="2"/>
            <w:vAlign w:val="top"/>
          </w:tcPr>
          <w:p w14:paraId="433E038D">
            <w:pPr>
              <w:pStyle w:val="10"/>
              <w:keepNext/>
              <w:keepLines/>
              <w:pageBreakBefore w:val="0"/>
              <w:widowControl/>
              <w:kinsoku w:val="0"/>
              <w:wordWrap w:val="0"/>
              <w:overflowPunct/>
              <w:topLinePunct w:val="0"/>
              <w:autoSpaceDE w:val="0"/>
              <w:autoSpaceDN w:val="0"/>
              <w:bidi w:val="0"/>
              <w:adjustRightInd w:val="0"/>
              <w:snapToGrid w:val="0"/>
              <w:spacing w:line="181"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18.1</w:t>
            </w:r>
          </w:p>
        </w:tc>
        <w:tc>
          <w:tcPr>
            <w:tcW w:w="489" w:type="dxa"/>
            <w:vAlign w:val="top"/>
          </w:tcPr>
          <w:p w14:paraId="0515CAE0">
            <w:pPr>
              <w:pStyle w:val="10"/>
              <w:keepNext/>
              <w:keepLines/>
              <w:pageBreakBefore w:val="0"/>
              <w:widowControl/>
              <w:kinsoku w:val="0"/>
              <w:wordWrap w:val="0"/>
              <w:overflowPunct/>
              <w:topLinePunct w:val="0"/>
              <w:autoSpaceDE w:val="0"/>
              <w:autoSpaceDN w:val="0"/>
              <w:bidi w:val="0"/>
              <w:adjustRightInd w:val="0"/>
              <w:snapToGrid w:val="0"/>
              <w:spacing w:line="181"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39.3</w:t>
            </w:r>
          </w:p>
        </w:tc>
        <w:tc>
          <w:tcPr>
            <w:tcW w:w="469" w:type="dxa"/>
            <w:gridSpan w:val="2"/>
            <w:vAlign w:val="top"/>
          </w:tcPr>
          <w:p w14:paraId="4E0AC871">
            <w:pPr>
              <w:pStyle w:val="10"/>
              <w:keepNext/>
              <w:keepLines/>
              <w:pageBreakBefore w:val="0"/>
              <w:widowControl/>
              <w:kinsoku w:val="0"/>
              <w:wordWrap w:val="0"/>
              <w:overflowPunct/>
              <w:topLinePunct w:val="0"/>
              <w:autoSpaceDE w:val="0"/>
              <w:autoSpaceDN w:val="0"/>
              <w:bidi w:val="0"/>
              <w:adjustRightInd w:val="0"/>
              <w:snapToGrid w:val="0"/>
              <w:spacing w:line="181"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32.3</w:t>
            </w:r>
          </w:p>
        </w:tc>
        <w:tc>
          <w:tcPr>
            <w:tcW w:w="489" w:type="dxa"/>
            <w:vAlign w:val="top"/>
          </w:tcPr>
          <w:p w14:paraId="339893A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0" w:type="dxa"/>
            <w:gridSpan w:val="2"/>
            <w:vAlign w:val="top"/>
          </w:tcPr>
          <w:p w14:paraId="1B45C8F1">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69" w:type="dxa"/>
            <w:vAlign w:val="top"/>
          </w:tcPr>
          <w:p w14:paraId="309484D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2712C471">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074840B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32AE6CAB">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0A5C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2E3C23C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20586767">
            <w:pPr>
              <w:pStyle w:val="10"/>
              <w:keepNext/>
              <w:keepLines/>
              <w:pageBreakBefore w:val="0"/>
              <w:widowControl/>
              <w:kinsoku w:val="0"/>
              <w:wordWrap w:val="0"/>
              <w:overflowPunct/>
              <w:topLinePunct w:val="0"/>
              <w:autoSpaceDE w:val="0"/>
              <w:autoSpaceDN w:val="0"/>
              <w:bidi w:val="0"/>
              <w:adjustRightInd w:val="0"/>
              <w:snapToGrid w:val="0"/>
              <w:spacing w:line="181"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6305587E">
            <w:pPr>
              <w:pStyle w:val="10"/>
              <w:keepNext/>
              <w:keepLines/>
              <w:pageBreakBefore w:val="0"/>
              <w:widowControl/>
              <w:kinsoku w:val="0"/>
              <w:wordWrap w:val="0"/>
              <w:overflowPunct/>
              <w:topLinePunct w:val="0"/>
              <w:autoSpaceDE w:val="0"/>
              <w:autoSpaceDN w:val="0"/>
              <w:bidi w:val="0"/>
              <w:adjustRightInd w:val="0"/>
              <w:snapToGrid w:val="0"/>
              <w:spacing w:line="181"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20.7</w:t>
            </w:r>
          </w:p>
        </w:tc>
        <w:tc>
          <w:tcPr>
            <w:tcW w:w="459" w:type="dxa"/>
            <w:vAlign w:val="top"/>
          </w:tcPr>
          <w:p w14:paraId="6E2DA368">
            <w:pPr>
              <w:pStyle w:val="10"/>
              <w:keepNext/>
              <w:keepLines/>
              <w:pageBreakBefore w:val="0"/>
              <w:widowControl/>
              <w:kinsoku w:val="0"/>
              <w:wordWrap w:val="0"/>
              <w:overflowPunct/>
              <w:topLinePunct w:val="0"/>
              <w:autoSpaceDE w:val="0"/>
              <w:autoSpaceDN w:val="0"/>
              <w:bidi w:val="0"/>
              <w:adjustRightInd w:val="0"/>
              <w:snapToGrid w:val="0"/>
              <w:spacing w:line="181"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28.8</w:t>
            </w:r>
          </w:p>
        </w:tc>
        <w:tc>
          <w:tcPr>
            <w:tcW w:w="489" w:type="dxa"/>
            <w:vAlign w:val="top"/>
          </w:tcPr>
          <w:p w14:paraId="0E586BA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568592EF">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4BD336BB">
            <w:pPr>
              <w:pStyle w:val="10"/>
              <w:keepNext/>
              <w:keepLines/>
              <w:pageBreakBefore w:val="0"/>
              <w:widowControl/>
              <w:kinsoku w:val="0"/>
              <w:wordWrap w:val="0"/>
              <w:overflowPunct/>
              <w:topLinePunct w:val="0"/>
              <w:autoSpaceDE w:val="0"/>
              <w:autoSpaceDN w:val="0"/>
              <w:bidi w:val="0"/>
              <w:adjustRightInd w:val="0"/>
              <w:snapToGrid w:val="0"/>
              <w:spacing w:line="181"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36.4</w:t>
            </w:r>
          </w:p>
        </w:tc>
        <w:tc>
          <w:tcPr>
            <w:tcW w:w="469" w:type="dxa"/>
            <w:gridSpan w:val="2"/>
            <w:vAlign w:val="top"/>
          </w:tcPr>
          <w:p w14:paraId="523EB1D4">
            <w:pPr>
              <w:pStyle w:val="10"/>
              <w:keepNext/>
              <w:keepLines/>
              <w:pageBreakBefore w:val="0"/>
              <w:widowControl/>
              <w:kinsoku w:val="0"/>
              <w:wordWrap w:val="0"/>
              <w:overflowPunct/>
              <w:topLinePunct w:val="0"/>
              <w:autoSpaceDE w:val="0"/>
              <w:autoSpaceDN w:val="0"/>
              <w:bidi w:val="0"/>
              <w:adjustRightInd w:val="0"/>
              <w:snapToGrid w:val="0"/>
              <w:spacing w:line="181"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28.2</w:t>
            </w:r>
          </w:p>
        </w:tc>
        <w:tc>
          <w:tcPr>
            <w:tcW w:w="489" w:type="dxa"/>
            <w:vAlign w:val="top"/>
          </w:tcPr>
          <w:p w14:paraId="3C37978D">
            <w:pPr>
              <w:pStyle w:val="10"/>
              <w:keepNext/>
              <w:keepLines/>
              <w:pageBreakBefore w:val="0"/>
              <w:widowControl/>
              <w:kinsoku w:val="0"/>
              <w:wordWrap w:val="0"/>
              <w:overflowPunct/>
              <w:topLinePunct w:val="0"/>
              <w:autoSpaceDE w:val="0"/>
              <w:autoSpaceDN w:val="0"/>
              <w:bidi w:val="0"/>
              <w:adjustRightInd w:val="0"/>
              <w:snapToGrid w:val="0"/>
              <w:spacing w:line="181"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50.7</w:t>
            </w:r>
          </w:p>
        </w:tc>
        <w:tc>
          <w:tcPr>
            <w:tcW w:w="480" w:type="dxa"/>
            <w:gridSpan w:val="2"/>
            <w:vAlign w:val="top"/>
          </w:tcPr>
          <w:p w14:paraId="3DC62588">
            <w:pPr>
              <w:pStyle w:val="10"/>
              <w:keepNext/>
              <w:keepLines/>
              <w:pageBreakBefore w:val="0"/>
              <w:widowControl/>
              <w:kinsoku w:val="0"/>
              <w:wordWrap w:val="0"/>
              <w:overflowPunct/>
              <w:topLinePunct w:val="0"/>
              <w:autoSpaceDE w:val="0"/>
              <w:autoSpaceDN w:val="0"/>
              <w:bidi w:val="0"/>
              <w:adjustRightInd w:val="0"/>
              <w:snapToGrid w:val="0"/>
              <w:spacing w:line="181"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42.5</w:t>
            </w:r>
          </w:p>
        </w:tc>
        <w:tc>
          <w:tcPr>
            <w:tcW w:w="469" w:type="dxa"/>
            <w:vAlign w:val="top"/>
          </w:tcPr>
          <w:p w14:paraId="07BEC5A9">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0D708BAD">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188C98FB">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5" w:type="dxa"/>
            <w:vAlign w:val="top"/>
          </w:tcPr>
          <w:p w14:paraId="7CF4E115">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r>
      <w:tr w14:paraId="15EDC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644" w:type="dxa"/>
            <w:vMerge w:val="continue"/>
            <w:tcBorders>
              <w:top w:val="nil"/>
              <w:bottom w:val="nil"/>
            </w:tcBorders>
            <w:vAlign w:val="top"/>
          </w:tcPr>
          <w:p w14:paraId="274B406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3CA76555">
            <w:pPr>
              <w:pStyle w:val="10"/>
              <w:keepNext/>
              <w:keepLines/>
              <w:pageBreakBefore w:val="0"/>
              <w:widowControl/>
              <w:kinsoku w:val="0"/>
              <w:wordWrap w:val="0"/>
              <w:overflowPunct/>
              <w:topLinePunct w:val="0"/>
              <w:autoSpaceDE w:val="0"/>
              <w:autoSpaceDN w:val="0"/>
              <w:bidi w:val="0"/>
              <w:adjustRightInd w:val="0"/>
              <w:snapToGrid w:val="0"/>
              <w:spacing w:line="192"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1C5AF333">
            <w:pPr>
              <w:pStyle w:val="10"/>
              <w:keepNext/>
              <w:keepLines/>
              <w:pageBreakBefore w:val="0"/>
              <w:widowControl/>
              <w:kinsoku w:val="0"/>
              <w:wordWrap w:val="0"/>
              <w:overflowPunct/>
              <w:topLinePunct w:val="0"/>
              <w:autoSpaceDE w:val="0"/>
              <w:autoSpaceDN w:val="0"/>
              <w:bidi w:val="0"/>
              <w:adjustRightInd w:val="0"/>
              <w:snapToGrid w:val="0"/>
              <w:spacing w:line="192"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23.6</w:t>
            </w:r>
          </w:p>
        </w:tc>
        <w:tc>
          <w:tcPr>
            <w:tcW w:w="459" w:type="dxa"/>
            <w:vAlign w:val="top"/>
          </w:tcPr>
          <w:p w14:paraId="324EA5CF">
            <w:pPr>
              <w:pStyle w:val="10"/>
              <w:keepNext/>
              <w:keepLines/>
              <w:pageBreakBefore w:val="0"/>
              <w:widowControl/>
              <w:kinsoku w:val="0"/>
              <w:wordWrap w:val="0"/>
              <w:overflowPunct/>
              <w:topLinePunct w:val="0"/>
              <w:autoSpaceDE w:val="0"/>
              <w:autoSpaceDN w:val="0"/>
              <w:bidi w:val="0"/>
              <w:adjustRightInd w:val="0"/>
              <w:snapToGrid w:val="0"/>
              <w:spacing w:line="192"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32.9</w:t>
            </w:r>
          </w:p>
        </w:tc>
        <w:tc>
          <w:tcPr>
            <w:tcW w:w="489" w:type="dxa"/>
            <w:vAlign w:val="top"/>
          </w:tcPr>
          <w:p w14:paraId="416DEBC9">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gridSpan w:val="2"/>
            <w:vAlign w:val="top"/>
          </w:tcPr>
          <w:p w14:paraId="021EF60D">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vAlign w:val="top"/>
          </w:tcPr>
          <w:p w14:paraId="7D92E48F">
            <w:pPr>
              <w:pStyle w:val="10"/>
              <w:keepNext/>
              <w:keepLines/>
              <w:pageBreakBefore w:val="0"/>
              <w:widowControl/>
              <w:kinsoku w:val="0"/>
              <w:wordWrap w:val="0"/>
              <w:overflowPunct/>
              <w:topLinePunct w:val="0"/>
              <w:autoSpaceDE w:val="0"/>
              <w:autoSpaceDN w:val="0"/>
              <w:bidi w:val="0"/>
              <w:adjustRightInd w:val="0"/>
              <w:snapToGrid w:val="0"/>
              <w:spacing w:line="192"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33.4</w:t>
            </w:r>
          </w:p>
        </w:tc>
        <w:tc>
          <w:tcPr>
            <w:tcW w:w="469" w:type="dxa"/>
            <w:gridSpan w:val="2"/>
            <w:vAlign w:val="top"/>
          </w:tcPr>
          <w:p w14:paraId="29387ACF">
            <w:pPr>
              <w:pStyle w:val="10"/>
              <w:keepNext/>
              <w:keepLines/>
              <w:pageBreakBefore w:val="0"/>
              <w:widowControl/>
              <w:kinsoku w:val="0"/>
              <w:wordWrap w:val="0"/>
              <w:overflowPunct/>
              <w:topLinePunct w:val="0"/>
              <w:autoSpaceDE w:val="0"/>
              <w:autoSpaceDN w:val="0"/>
              <w:bidi w:val="0"/>
              <w:adjustRightInd w:val="0"/>
              <w:snapToGrid w:val="0"/>
              <w:spacing w:line="192"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24.1</w:t>
            </w:r>
          </w:p>
        </w:tc>
        <w:tc>
          <w:tcPr>
            <w:tcW w:w="489" w:type="dxa"/>
            <w:vAlign w:val="top"/>
          </w:tcPr>
          <w:p w14:paraId="414F8127">
            <w:pPr>
              <w:pStyle w:val="10"/>
              <w:keepNext/>
              <w:keepLines/>
              <w:pageBreakBefore w:val="0"/>
              <w:widowControl/>
              <w:kinsoku w:val="0"/>
              <w:wordWrap w:val="0"/>
              <w:overflowPunct/>
              <w:topLinePunct w:val="0"/>
              <w:autoSpaceDE w:val="0"/>
              <w:autoSpaceDN w:val="0"/>
              <w:bidi w:val="0"/>
              <w:adjustRightInd w:val="0"/>
              <w:snapToGrid w:val="0"/>
              <w:spacing w:line="192"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47.7</w:t>
            </w:r>
          </w:p>
        </w:tc>
        <w:tc>
          <w:tcPr>
            <w:tcW w:w="480" w:type="dxa"/>
            <w:gridSpan w:val="2"/>
            <w:vAlign w:val="top"/>
          </w:tcPr>
          <w:p w14:paraId="471E1E9D">
            <w:pPr>
              <w:pStyle w:val="10"/>
              <w:keepNext/>
              <w:keepLines/>
              <w:pageBreakBefore w:val="0"/>
              <w:widowControl/>
              <w:kinsoku w:val="0"/>
              <w:wordWrap w:val="0"/>
              <w:overflowPunct/>
              <w:topLinePunct w:val="0"/>
              <w:autoSpaceDE w:val="0"/>
              <w:autoSpaceDN w:val="0"/>
              <w:bidi w:val="0"/>
              <w:adjustRightInd w:val="0"/>
              <w:snapToGrid w:val="0"/>
              <w:spacing w:line="192"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38.4</w:t>
            </w:r>
          </w:p>
        </w:tc>
        <w:tc>
          <w:tcPr>
            <w:tcW w:w="469" w:type="dxa"/>
            <w:vAlign w:val="top"/>
          </w:tcPr>
          <w:p w14:paraId="3D71AC00">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vAlign w:val="top"/>
          </w:tcPr>
          <w:p w14:paraId="0E1C8C26">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gridSpan w:val="2"/>
            <w:vAlign w:val="top"/>
          </w:tcPr>
          <w:p w14:paraId="133FF27B">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5" w:type="dxa"/>
            <w:vAlign w:val="top"/>
          </w:tcPr>
          <w:p w14:paraId="69DD7DB3">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r>
      <w:tr w14:paraId="3D2C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241F105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7681C63E">
            <w:pPr>
              <w:pStyle w:val="10"/>
              <w:keepNext/>
              <w:keepLines/>
              <w:pageBreakBefore w:val="0"/>
              <w:widowControl/>
              <w:kinsoku w:val="0"/>
              <w:wordWrap w:val="0"/>
              <w:overflowPunct/>
              <w:topLinePunct w:val="0"/>
              <w:autoSpaceDE w:val="0"/>
              <w:autoSpaceDN w:val="0"/>
              <w:bidi w:val="0"/>
              <w:adjustRightInd w:val="0"/>
              <w:snapToGrid w:val="0"/>
              <w:spacing w:line="180"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390AB9C2">
            <w:pPr>
              <w:pStyle w:val="10"/>
              <w:keepNext/>
              <w:keepLines/>
              <w:pageBreakBefore w:val="0"/>
              <w:widowControl/>
              <w:kinsoku w:val="0"/>
              <w:wordWrap w:val="0"/>
              <w:overflowPunct/>
              <w:topLinePunct w:val="0"/>
              <w:autoSpaceDE w:val="0"/>
              <w:autoSpaceDN w:val="0"/>
              <w:bidi w:val="0"/>
              <w:adjustRightInd w:val="0"/>
              <w:snapToGrid w:val="0"/>
              <w:spacing w:line="180"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26.6</w:t>
            </w:r>
          </w:p>
        </w:tc>
        <w:tc>
          <w:tcPr>
            <w:tcW w:w="459" w:type="dxa"/>
            <w:vAlign w:val="top"/>
          </w:tcPr>
          <w:p w14:paraId="5BFEB8AC">
            <w:pPr>
              <w:pStyle w:val="10"/>
              <w:keepNext/>
              <w:keepLines/>
              <w:pageBreakBefore w:val="0"/>
              <w:widowControl/>
              <w:kinsoku w:val="0"/>
              <w:wordWrap w:val="0"/>
              <w:overflowPunct/>
              <w:topLinePunct w:val="0"/>
              <w:autoSpaceDE w:val="0"/>
              <w:autoSpaceDN w:val="0"/>
              <w:bidi w:val="0"/>
              <w:adjustRightInd w:val="0"/>
              <w:snapToGrid w:val="0"/>
              <w:spacing w:line="180"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37.0</w:t>
            </w:r>
          </w:p>
        </w:tc>
        <w:tc>
          <w:tcPr>
            <w:tcW w:w="489" w:type="dxa"/>
            <w:vAlign w:val="top"/>
          </w:tcPr>
          <w:p w14:paraId="4EA78B8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41D00876">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3F13E699">
            <w:pPr>
              <w:pStyle w:val="10"/>
              <w:keepNext/>
              <w:keepLines/>
              <w:pageBreakBefore w:val="0"/>
              <w:widowControl/>
              <w:kinsoku w:val="0"/>
              <w:wordWrap w:val="0"/>
              <w:overflowPunct/>
              <w:topLinePunct w:val="0"/>
              <w:autoSpaceDE w:val="0"/>
              <w:autoSpaceDN w:val="0"/>
              <w:bidi w:val="0"/>
              <w:adjustRightInd w:val="0"/>
              <w:snapToGrid w:val="0"/>
              <w:spacing w:line="180"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30.5</w:t>
            </w:r>
          </w:p>
        </w:tc>
        <w:tc>
          <w:tcPr>
            <w:tcW w:w="469" w:type="dxa"/>
            <w:gridSpan w:val="2"/>
            <w:vAlign w:val="top"/>
          </w:tcPr>
          <w:p w14:paraId="4A20C106">
            <w:pPr>
              <w:pStyle w:val="10"/>
              <w:keepNext/>
              <w:keepLines/>
              <w:pageBreakBefore w:val="0"/>
              <w:widowControl/>
              <w:kinsoku w:val="0"/>
              <w:wordWrap w:val="0"/>
              <w:overflowPunct/>
              <w:topLinePunct w:val="0"/>
              <w:autoSpaceDE w:val="0"/>
              <w:autoSpaceDN w:val="0"/>
              <w:bidi w:val="0"/>
              <w:adjustRightInd w:val="0"/>
              <w:snapToGrid w:val="0"/>
              <w:spacing w:line="180"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20.0</w:t>
            </w:r>
          </w:p>
        </w:tc>
        <w:tc>
          <w:tcPr>
            <w:tcW w:w="489" w:type="dxa"/>
            <w:vAlign w:val="top"/>
          </w:tcPr>
          <w:p w14:paraId="6E95BB76">
            <w:pPr>
              <w:pStyle w:val="10"/>
              <w:keepNext/>
              <w:keepLines/>
              <w:pageBreakBefore w:val="0"/>
              <w:widowControl/>
              <w:kinsoku w:val="0"/>
              <w:wordWrap w:val="0"/>
              <w:overflowPunct/>
              <w:topLinePunct w:val="0"/>
              <w:autoSpaceDE w:val="0"/>
              <w:autoSpaceDN w:val="0"/>
              <w:bidi w:val="0"/>
              <w:adjustRightInd w:val="0"/>
              <w:snapToGrid w:val="0"/>
              <w:spacing w:line="180"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44.8</w:t>
            </w:r>
          </w:p>
        </w:tc>
        <w:tc>
          <w:tcPr>
            <w:tcW w:w="480" w:type="dxa"/>
            <w:gridSpan w:val="2"/>
            <w:vAlign w:val="top"/>
          </w:tcPr>
          <w:p w14:paraId="2ACCC556">
            <w:pPr>
              <w:pStyle w:val="10"/>
              <w:keepNext/>
              <w:keepLines/>
              <w:pageBreakBefore w:val="0"/>
              <w:widowControl/>
              <w:kinsoku w:val="0"/>
              <w:wordWrap w:val="0"/>
              <w:overflowPunct/>
              <w:topLinePunct w:val="0"/>
              <w:autoSpaceDE w:val="0"/>
              <w:autoSpaceDN w:val="0"/>
              <w:bidi w:val="0"/>
              <w:adjustRightInd w:val="0"/>
              <w:snapToGrid w:val="0"/>
              <w:spacing w:line="180"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34.4</w:t>
            </w:r>
          </w:p>
        </w:tc>
        <w:tc>
          <w:tcPr>
            <w:tcW w:w="469" w:type="dxa"/>
            <w:vAlign w:val="top"/>
          </w:tcPr>
          <w:p w14:paraId="3E784C0E">
            <w:pPr>
              <w:pStyle w:val="10"/>
              <w:keepNext/>
              <w:keepLines/>
              <w:pageBreakBefore w:val="0"/>
              <w:widowControl/>
              <w:kinsoku w:val="0"/>
              <w:wordWrap w:val="0"/>
              <w:overflowPunct/>
              <w:topLinePunct w:val="0"/>
              <w:autoSpaceDE w:val="0"/>
              <w:autoSpaceDN w:val="0"/>
              <w:bidi w:val="0"/>
              <w:adjustRightInd w:val="0"/>
              <w:snapToGrid w:val="0"/>
              <w:spacing w:line="180"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59.0</w:t>
            </w:r>
          </w:p>
        </w:tc>
        <w:tc>
          <w:tcPr>
            <w:tcW w:w="489" w:type="dxa"/>
            <w:vAlign w:val="top"/>
          </w:tcPr>
          <w:p w14:paraId="2F84872A">
            <w:pPr>
              <w:pStyle w:val="10"/>
              <w:keepNext/>
              <w:keepLines/>
              <w:pageBreakBefore w:val="0"/>
              <w:widowControl/>
              <w:kinsoku w:val="0"/>
              <w:wordWrap w:val="0"/>
              <w:overflowPunct/>
              <w:topLinePunct w:val="0"/>
              <w:autoSpaceDE w:val="0"/>
              <w:autoSpaceDN w:val="0"/>
              <w:bidi w:val="0"/>
              <w:adjustRightInd w:val="0"/>
              <w:snapToGrid w:val="0"/>
              <w:spacing w:line="180"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48.5</w:t>
            </w:r>
          </w:p>
        </w:tc>
        <w:tc>
          <w:tcPr>
            <w:tcW w:w="489" w:type="dxa"/>
            <w:gridSpan w:val="2"/>
            <w:vAlign w:val="top"/>
          </w:tcPr>
          <w:p w14:paraId="763B550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04B92EC7">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5E2F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3F0D4F3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AACF41A">
            <w:pPr>
              <w:pStyle w:val="10"/>
              <w:keepNext/>
              <w:keepLines/>
              <w:pageBreakBefore w:val="0"/>
              <w:widowControl/>
              <w:kinsoku w:val="0"/>
              <w:wordWrap w:val="0"/>
              <w:overflowPunct/>
              <w:topLinePunct w:val="0"/>
              <w:autoSpaceDE w:val="0"/>
              <w:autoSpaceDN w:val="0"/>
              <w:bidi w:val="0"/>
              <w:adjustRightInd w:val="0"/>
              <w:snapToGrid w:val="0"/>
              <w:spacing w:line="181"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1313465E">
            <w:pPr>
              <w:pStyle w:val="10"/>
              <w:keepNext/>
              <w:keepLines/>
              <w:pageBreakBefore w:val="0"/>
              <w:widowControl/>
              <w:kinsoku w:val="0"/>
              <w:wordWrap w:val="0"/>
              <w:overflowPunct/>
              <w:topLinePunct w:val="0"/>
              <w:autoSpaceDE w:val="0"/>
              <w:autoSpaceDN w:val="0"/>
              <w:bidi w:val="0"/>
              <w:adjustRightInd w:val="0"/>
              <w:snapToGrid w:val="0"/>
              <w:spacing w:line="181"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29.5</w:t>
            </w:r>
          </w:p>
        </w:tc>
        <w:tc>
          <w:tcPr>
            <w:tcW w:w="459" w:type="dxa"/>
            <w:vAlign w:val="top"/>
          </w:tcPr>
          <w:p w14:paraId="420D9A29">
            <w:pPr>
              <w:pStyle w:val="10"/>
              <w:keepNext/>
              <w:keepLines/>
              <w:pageBreakBefore w:val="0"/>
              <w:widowControl/>
              <w:kinsoku w:val="0"/>
              <w:wordWrap w:val="0"/>
              <w:overflowPunct/>
              <w:topLinePunct w:val="0"/>
              <w:autoSpaceDE w:val="0"/>
              <w:autoSpaceDN w:val="0"/>
              <w:bidi w:val="0"/>
              <w:adjustRightInd w:val="0"/>
              <w:snapToGrid w:val="0"/>
              <w:spacing w:line="181"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41.1</w:t>
            </w:r>
          </w:p>
        </w:tc>
        <w:tc>
          <w:tcPr>
            <w:tcW w:w="489" w:type="dxa"/>
            <w:vAlign w:val="top"/>
          </w:tcPr>
          <w:p w14:paraId="62D7B028">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38D27ED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707EB6DE">
            <w:pPr>
              <w:pStyle w:val="10"/>
              <w:keepNext/>
              <w:keepLines/>
              <w:pageBreakBefore w:val="0"/>
              <w:widowControl/>
              <w:kinsoku w:val="0"/>
              <w:wordWrap w:val="0"/>
              <w:overflowPunct/>
              <w:topLinePunct w:val="0"/>
              <w:autoSpaceDE w:val="0"/>
              <w:autoSpaceDN w:val="0"/>
              <w:bidi w:val="0"/>
              <w:adjustRightInd w:val="0"/>
              <w:snapToGrid w:val="0"/>
              <w:spacing w:line="181"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27.5</w:t>
            </w:r>
          </w:p>
        </w:tc>
        <w:tc>
          <w:tcPr>
            <w:tcW w:w="469" w:type="dxa"/>
            <w:gridSpan w:val="2"/>
            <w:vAlign w:val="top"/>
          </w:tcPr>
          <w:p w14:paraId="39F55019">
            <w:pPr>
              <w:pStyle w:val="10"/>
              <w:keepNext/>
              <w:keepLines/>
              <w:pageBreakBefore w:val="0"/>
              <w:widowControl/>
              <w:kinsoku w:val="0"/>
              <w:wordWrap w:val="0"/>
              <w:overflowPunct/>
              <w:topLinePunct w:val="0"/>
              <w:autoSpaceDE w:val="0"/>
              <w:autoSpaceDN w:val="0"/>
              <w:bidi w:val="0"/>
              <w:adjustRightInd w:val="0"/>
              <w:snapToGrid w:val="0"/>
              <w:spacing w:line="181"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15.9</w:t>
            </w:r>
          </w:p>
        </w:tc>
        <w:tc>
          <w:tcPr>
            <w:tcW w:w="489" w:type="dxa"/>
            <w:vAlign w:val="top"/>
          </w:tcPr>
          <w:p w14:paraId="56FF7C1C">
            <w:pPr>
              <w:pStyle w:val="10"/>
              <w:keepNext/>
              <w:keepLines/>
              <w:pageBreakBefore w:val="0"/>
              <w:widowControl/>
              <w:kinsoku w:val="0"/>
              <w:wordWrap w:val="0"/>
              <w:overflowPunct/>
              <w:topLinePunct w:val="0"/>
              <w:autoSpaceDE w:val="0"/>
              <w:autoSpaceDN w:val="0"/>
              <w:bidi w:val="0"/>
              <w:adjustRightInd w:val="0"/>
              <w:snapToGrid w:val="0"/>
              <w:spacing w:line="181"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41.8</w:t>
            </w:r>
          </w:p>
        </w:tc>
        <w:tc>
          <w:tcPr>
            <w:tcW w:w="480" w:type="dxa"/>
            <w:gridSpan w:val="2"/>
            <w:vAlign w:val="top"/>
          </w:tcPr>
          <w:p w14:paraId="39581E61">
            <w:pPr>
              <w:pStyle w:val="10"/>
              <w:keepNext/>
              <w:keepLines/>
              <w:pageBreakBefore w:val="0"/>
              <w:widowControl/>
              <w:kinsoku w:val="0"/>
              <w:wordWrap w:val="0"/>
              <w:overflowPunct/>
              <w:topLinePunct w:val="0"/>
              <w:autoSpaceDE w:val="0"/>
              <w:autoSpaceDN w:val="0"/>
              <w:bidi w:val="0"/>
              <w:adjustRightInd w:val="0"/>
              <w:snapToGrid w:val="0"/>
              <w:spacing w:line="181"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30.2</w:t>
            </w:r>
          </w:p>
        </w:tc>
        <w:tc>
          <w:tcPr>
            <w:tcW w:w="469" w:type="dxa"/>
            <w:vAlign w:val="top"/>
          </w:tcPr>
          <w:p w14:paraId="20C42A78">
            <w:pPr>
              <w:pStyle w:val="10"/>
              <w:keepNext/>
              <w:keepLines/>
              <w:pageBreakBefore w:val="0"/>
              <w:widowControl/>
              <w:kinsoku w:val="0"/>
              <w:wordWrap w:val="0"/>
              <w:overflowPunct/>
              <w:topLinePunct w:val="0"/>
              <w:autoSpaceDE w:val="0"/>
              <w:autoSpaceDN w:val="0"/>
              <w:bidi w:val="0"/>
              <w:adjustRightInd w:val="0"/>
              <w:snapToGrid w:val="0"/>
              <w:spacing w:line="181"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56.0</w:t>
            </w:r>
          </w:p>
        </w:tc>
        <w:tc>
          <w:tcPr>
            <w:tcW w:w="489" w:type="dxa"/>
            <w:vAlign w:val="top"/>
          </w:tcPr>
          <w:p w14:paraId="64AF7D95">
            <w:pPr>
              <w:pStyle w:val="10"/>
              <w:keepNext/>
              <w:keepLines/>
              <w:pageBreakBefore w:val="0"/>
              <w:widowControl/>
              <w:kinsoku w:val="0"/>
              <w:wordWrap w:val="0"/>
              <w:overflowPunct/>
              <w:topLinePunct w:val="0"/>
              <w:autoSpaceDE w:val="0"/>
              <w:autoSpaceDN w:val="0"/>
              <w:bidi w:val="0"/>
              <w:adjustRightInd w:val="0"/>
              <w:snapToGrid w:val="0"/>
              <w:spacing w:line="181"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44.4</w:t>
            </w:r>
          </w:p>
        </w:tc>
        <w:tc>
          <w:tcPr>
            <w:tcW w:w="489" w:type="dxa"/>
            <w:gridSpan w:val="2"/>
            <w:vAlign w:val="top"/>
          </w:tcPr>
          <w:p w14:paraId="4CAC377B">
            <w:pPr>
              <w:pStyle w:val="10"/>
              <w:keepNext/>
              <w:keepLines/>
              <w:pageBreakBefore w:val="0"/>
              <w:widowControl/>
              <w:kinsoku w:val="0"/>
              <w:wordWrap w:val="0"/>
              <w:overflowPunct/>
              <w:topLinePunct w:val="0"/>
              <w:autoSpaceDE w:val="0"/>
              <w:autoSpaceDN w:val="0"/>
              <w:bidi w:val="0"/>
              <w:adjustRightInd w:val="0"/>
              <w:snapToGrid w:val="0"/>
              <w:spacing w:line="181"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70.3</w:t>
            </w:r>
          </w:p>
        </w:tc>
        <w:tc>
          <w:tcPr>
            <w:tcW w:w="485" w:type="dxa"/>
            <w:vAlign w:val="top"/>
          </w:tcPr>
          <w:p w14:paraId="79522718">
            <w:pPr>
              <w:pStyle w:val="10"/>
              <w:keepNext/>
              <w:keepLines/>
              <w:pageBreakBefore w:val="0"/>
              <w:widowControl/>
              <w:kinsoku w:val="0"/>
              <w:wordWrap w:val="0"/>
              <w:overflowPunct/>
              <w:topLinePunct w:val="0"/>
              <w:autoSpaceDE w:val="0"/>
              <w:autoSpaceDN w:val="0"/>
              <w:bidi w:val="0"/>
              <w:adjustRightInd w:val="0"/>
              <w:snapToGrid w:val="0"/>
              <w:spacing w:line="181"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58.7</w:t>
            </w:r>
          </w:p>
        </w:tc>
      </w:tr>
      <w:tr w14:paraId="373F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644" w:type="dxa"/>
            <w:vMerge w:val="continue"/>
            <w:tcBorders>
              <w:top w:val="nil"/>
              <w:bottom w:val="nil"/>
            </w:tcBorders>
            <w:vAlign w:val="top"/>
          </w:tcPr>
          <w:p w14:paraId="47568D2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4D9CBDFE">
            <w:pPr>
              <w:pStyle w:val="10"/>
              <w:keepNext/>
              <w:keepLines/>
              <w:pageBreakBefore w:val="0"/>
              <w:widowControl/>
              <w:kinsoku w:val="0"/>
              <w:wordWrap w:val="0"/>
              <w:overflowPunct/>
              <w:topLinePunct w:val="0"/>
              <w:autoSpaceDE w:val="0"/>
              <w:autoSpaceDN w:val="0"/>
              <w:bidi w:val="0"/>
              <w:adjustRightInd w:val="0"/>
              <w:snapToGrid w:val="0"/>
              <w:spacing w:line="191"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781A06A4">
            <w:pPr>
              <w:pStyle w:val="10"/>
              <w:keepNext/>
              <w:keepLines/>
              <w:pageBreakBefore w:val="0"/>
              <w:widowControl/>
              <w:kinsoku w:val="0"/>
              <w:wordWrap w:val="0"/>
              <w:overflowPunct/>
              <w:topLinePunct w:val="0"/>
              <w:autoSpaceDE w:val="0"/>
              <w:autoSpaceDN w:val="0"/>
              <w:bidi w:val="0"/>
              <w:adjustRightInd w:val="0"/>
              <w:snapToGrid w:val="0"/>
              <w:spacing w:line="191"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32.5</w:t>
            </w:r>
          </w:p>
        </w:tc>
        <w:tc>
          <w:tcPr>
            <w:tcW w:w="459" w:type="dxa"/>
            <w:vAlign w:val="top"/>
          </w:tcPr>
          <w:p w14:paraId="130C539C">
            <w:pPr>
              <w:pStyle w:val="10"/>
              <w:keepNext/>
              <w:keepLines/>
              <w:pageBreakBefore w:val="0"/>
              <w:widowControl/>
              <w:kinsoku w:val="0"/>
              <w:wordWrap w:val="0"/>
              <w:overflowPunct/>
              <w:topLinePunct w:val="0"/>
              <w:autoSpaceDE w:val="0"/>
              <w:autoSpaceDN w:val="0"/>
              <w:bidi w:val="0"/>
              <w:adjustRightInd w:val="0"/>
              <w:snapToGrid w:val="0"/>
              <w:spacing w:line="191"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45.2</w:t>
            </w:r>
          </w:p>
        </w:tc>
        <w:tc>
          <w:tcPr>
            <w:tcW w:w="489" w:type="dxa"/>
            <w:vAlign w:val="top"/>
          </w:tcPr>
          <w:p w14:paraId="74AFEE5B">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gridSpan w:val="2"/>
            <w:vAlign w:val="top"/>
          </w:tcPr>
          <w:p w14:paraId="03FBB739">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vAlign w:val="top"/>
          </w:tcPr>
          <w:p w14:paraId="78CCC983">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69" w:type="dxa"/>
            <w:gridSpan w:val="2"/>
            <w:vAlign w:val="top"/>
          </w:tcPr>
          <w:p w14:paraId="6F30F388">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vAlign w:val="top"/>
          </w:tcPr>
          <w:p w14:paraId="3756D668">
            <w:pPr>
              <w:pStyle w:val="10"/>
              <w:keepNext/>
              <w:keepLines/>
              <w:pageBreakBefore w:val="0"/>
              <w:widowControl/>
              <w:kinsoku w:val="0"/>
              <w:wordWrap w:val="0"/>
              <w:overflowPunct/>
              <w:topLinePunct w:val="0"/>
              <w:autoSpaceDE w:val="0"/>
              <w:autoSpaceDN w:val="0"/>
              <w:bidi w:val="0"/>
              <w:adjustRightInd w:val="0"/>
              <w:snapToGrid w:val="0"/>
              <w:spacing w:line="191"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38.9</w:t>
            </w:r>
          </w:p>
        </w:tc>
        <w:tc>
          <w:tcPr>
            <w:tcW w:w="480" w:type="dxa"/>
            <w:gridSpan w:val="2"/>
            <w:vAlign w:val="top"/>
          </w:tcPr>
          <w:p w14:paraId="710D76ED">
            <w:pPr>
              <w:pStyle w:val="10"/>
              <w:keepNext/>
              <w:keepLines/>
              <w:pageBreakBefore w:val="0"/>
              <w:widowControl/>
              <w:kinsoku w:val="0"/>
              <w:wordWrap w:val="0"/>
              <w:overflowPunct/>
              <w:topLinePunct w:val="0"/>
              <w:autoSpaceDE w:val="0"/>
              <w:autoSpaceDN w:val="0"/>
              <w:bidi w:val="0"/>
              <w:adjustRightInd w:val="0"/>
              <w:snapToGrid w:val="0"/>
              <w:spacing w:line="191"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26.1</w:t>
            </w:r>
          </w:p>
        </w:tc>
        <w:tc>
          <w:tcPr>
            <w:tcW w:w="469" w:type="dxa"/>
            <w:vAlign w:val="top"/>
          </w:tcPr>
          <w:p w14:paraId="46A4E315">
            <w:pPr>
              <w:pStyle w:val="10"/>
              <w:keepNext/>
              <w:keepLines/>
              <w:pageBreakBefore w:val="0"/>
              <w:widowControl/>
              <w:kinsoku w:val="0"/>
              <w:wordWrap w:val="0"/>
              <w:overflowPunct/>
              <w:topLinePunct w:val="0"/>
              <w:autoSpaceDE w:val="0"/>
              <w:autoSpaceDN w:val="0"/>
              <w:bidi w:val="0"/>
              <w:adjustRightInd w:val="0"/>
              <w:snapToGrid w:val="0"/>
              <w:spacing w:line="191"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53.1</w:t>
            </w:r>
          </w:p>
        </w:tc>
        <w:tc>
          <w:tcPr>
            <w:tcW w:w="489" w:type="dxa"/>
            <w:vAlign w:val="top"/>
          </w:tcPr>
          <w:p w14:paraId="138BC3CC">
            <w:pPr>
              <w:pStyle w:val="10"/>
              <w:keepNext/>
              <w:keepLines/>
              <w:pageBreakBefore w:val="0"/>
              <w:widowControl/>
              <w:kinsoku w:val="0"/>
              <w:wordWrap w:val="0"/>
              <w:overflowPunct/>
              <w:topLinePunct w:val="0"/>
              <w:autoSpaceDE w:val="0"/>
              <w:autoSpaceDN w:val="0"/>
              <w:bidi w:val="0"/>
              <w:adjustRightInd w:val="0"/>
              <w:snapToGrid w:val="0"/>
              <w:spacing w:line="191"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40.3</w:t>
            </w:r>
          </w:p>
        </w:tc>
        <w:tc>
          <w:tcPr>
            <w:tcW w:w="489" w:type="dxa"/>
            <w:gridSpan w:val="2"/>
            <w:vAlign w:val="top"/>
          </w:tcPr>
          <w:p w14:paraId="48A85F43">
            <w:pPr>
              <w:pStyle w:val="10"/>
              <w:keepNext/>
              <w:keepLines/>
              <w:pageBreakBefore w:val="0"/>
              <w:widowControl/>
              <w:kinsoku w:val="0"/>
              <w:wordWrap w:val="0"/>
              <w:overflowPunct/>
              <w:topLinePunct w:val="0"/>
              <w:autoSpaceDE w:val="0"/>
              <w:autoSpaceDN w:val="0"/>
              <w:bidi w:val="0"/>
              <w:adjustRightInd w:val="0"/>
              <w:snapToGrid w:val="0"/>
              <w:spacing w:line="191"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67.4</w:t>
            </w:r>
          </w:p>
        </w:tc>
        <w:tc>
          <w:tcPr>
            <w:tcW w:w="485" w:type="dxa"/>
            <w:vAlign w:val="top"/>
          </w:tcPr>
          <w:p w14:paraId="7BC83458">
            <w:pPr>
              <w:pStyle w:val="10"/>
              <w:keepNext/>
              <w:keepLines/>
              <w:pageBreakBefore w:val="0"/>
              <w:widowControl/>
              <w:kinsoku w:val="0"/>
              <w:wordWrap w:val="0"/>
              <w:overflowPunct/>
              <w:topLinePunct w:val="0"/>
              <w:autoSpaceDE w:val="0"/>
              <w:autoSpaceDN w:val="0"/>
              <w:bidi w:val="0"/>
              <w:adjustRightInd w:val="0"/>
              <w:snapToGrid w:val="0"/>
              <w:spacing w:line="191"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54.6</w:t>
            </w:r>
          </w:p>
        </w:tc>
      </w:tr>
      <w:tr w14:paraId="429D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tcBorders>
            <w:vAlign w:val="top"/>
          </w:tcPr>
          <w:p w14:paraId="598B2B5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139F8D4E">
            <w:pPr>
              <w:pStyle w:val="10"/>
              <w:keepNext/>
              <w:keepLines/>
              <w:pageBreakBefore w:val="0"/>
              <w:widowControl/>
              <w:kinsoku w:val="0"/>
              <w:wordWrap w:val="0"/>
              <w:overflowPunct/>
              <w:topLinePunct w:val="0"/>
              <w:autoSpaceDE w:val="0"/>
              <w:autoSpaceDN w:val="0"/>
              <w:bidi w:val="0"/>
              <w:adjustRightInd w:val="0"/>
              <w:snapToGrid w:val="0"/>
              <w:spacing w:line="179"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01F630E3">
            <w:pPr>
              <w:pStyle w:val="10"/>
              <w:keepNext/>
              <w:keepLines/>
              <w:pageBreakBefore w:val="0"/>
              <w:widowControl/>
              <w:kinsoku w:val="0"/>
              <w:wordWrap w:val="0"/>
              <w:overflowPunct/>
              <w:topLinePunct w:val="0"/>
              <w:autoSpaceDE w:val="0"/>
              <w:autoSpaceDN w:val="0"/>
              <w:bidi w:val="0"/>
              <w:adjustRightInd w:val="0"/>
              <w:snapToGrid w:val="0"/>
              <w:spacing w:line="179"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35.4</w:t>
            </w:r>
          </w:p>
        </w:tc>
        <w:tc>
          <w:tcPr>
            <w:tcW w:w="459" w:type="dxa"/>
            <w:vAlign w:val="top"/>
          </w:tcPr>
          <w:p w14:paraId="10004941">
            <w:pPr>
              <w:pStyle w:val="10"/>
              <w:keepNext/>
              <w:keepLines/>
              <w:pageBreakBefore w:val="0"/>
              <w:widowControl/>
              <w:kinsoku w:val="0"/>
              <w:wordWrap w:val="0"/>
              <w:overflowPunct/>
              <w:topLinePunct w:val="0"/>
              <w:autoSpaceDE w:val="0"/>
              <w:autoSpaceDN w:val="0"/>
              <w:bidi w:val="0"/>
              <w:adjustRightInd w:val="0"/>
              <w:snapToGrid w:val="0"/>
              <w:spacing w:line="179"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49.3</w:t>
            </w:r>
          </w:p>
        </w:tc>
        <w:tc>
          <w:tcPr>
            <w:tcW w:w="489" w:type="dxa"/>
            <w:vAlign w:val="top"/>
          </w:tcPr>
          <w:p w14:paraId="0355C2CD">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58F2E35D">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78CF083C">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69" w:type="dxa"/>
            <w:gridSpan w:val="2"/>
            <w:vAlign w:val="top"/>
          </w:tcPr>
          <w:p w14:paraId="470119A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54A6EFA6">
            <w:pPr>
              <w:pStyle w:val="10"/>
              <w:keepNext/>
              <w:keepLines/>
              <w:pageBreakBefore w:val="0"/>
              <w:widowControl/>
              <w:kinsoku w:val="0"/>
              <w:wordWrap w:val="0"/>
              <w:overflowPunct/>
              <w:topLinePunct w:val="0"/>
              <w:autoSpaceDE w:val="0"/>
              <w:autoSpaceDN w:val="0"/>
              <w:bidi w:val="0"/>
              <w:adjustRightInd w:val="0"/>
              <w:snapToGrid w:val="0"/>
              <w:spacing w:line="179"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35.9</w:t>
            </w:r>
          </w:p>
        </w:tc>
        <w:tc>
          <w:tcPr>
            <w:tcW w:w="480" w:type="dxa"/>
            <w:gridSpan w:val="2"/>
            <w:vAlign w:val="top"/>
          </w:tcPr>
          <w:p w14:paraId="73C20A85">
            <w:pPr>
              <w:pStyle w:val="10"/>
              <w:keepNext/>
              <w:keepLines/>
              <w:pageBreakBefore w:val="0"/>
              <w:widowControl/>
              <w:kinsoku w:val="0"/>
              <w:wordWrap w:val="0"/>
              <w:overflowPunct/>
              <w:topLinePunct w:val="0"/>
              <w:autoSpaceDE w:val="0"/>
              <w:autoSpaceDN w:val="0"/>
              <w:bidi w:val="0"/>
              <w:adjustRightInd w:val="0"/>
              <w:snapToGrid w:val="0"/>
              <w:spacing w:line="179"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22.0</w:t>
            </w:r>
          </w:p>
        </w:tc>
        <w:tc>
          <w:tcPr>
            <w:tcW w:w="469" w:type="dxa"/>
            <w:vAlign w:val="top"/>
          </w:tcPr>
          <w:p w14:paraId="31E259C0">
            <w:pPr>
              <w:pStyle w:val="10"/>
              <w:keepNext/>
              <w:keepLines/>
              <w:pageBreakBefore w:val="0"/>
              <w:widowControl/>
              <w:kinsoku w:val="0"/>
              <w:wordWrap w:val="0"/>
              <w:overflowPunct/>
              <w:topLinePunct w:val="0"/>
              <w:autoSpaceDE w:val="0"/>
              <w:autoSpaceDN w:val="0"/>
              <w:bidi w:val="0"/>
              <w:adjustRightInd w:val="0"/>
              <w:snapToGrid w:val="0"/>
              <w:spacing w:line="179"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50.1</w:t>
            </w:r>
          </w:p>
        </w:tc>
        <w:tc>
          <w:tcPr>
            <w:tcW w:w="489" w:type="dxa"/>
            <w:vAlign w:val="top"/>
          </w:tcPr>
          <w:p w14:paraId="519F85E8">
            <w:pPr>
              <w:pStyle w:val="10"/>
              <w:keepNext/>
              <w:keepLines/>
              <w:pageBreakBefore w:val="0"/>
              <w:widowControl/>
              <w:kinsoku w:val="0"/>
              <w:wordWrap w:val="0"/>
              <w:overflowPunct/>
              <w:topLinePunct w:val="0"/>
              <w:autoSpaceDE w:val="0"/>
              <w:autoSpaceDN w:val="0"/>
              <w:bidi w:val="0"/>
              <w:adjustRightInd w:val="0"/>
              <w:snapToGrid w:val="0"/>
              <w:spacing w:line="179"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36.2</w:t>
            </w:r>
          </w:p>
        </w:tc>
        <w:tc>
          <w:tcPr>
            <w:tcW w:w="489" w:type="dxa"/>
            <w:gridSpan w:val="2"/>
            <w:vAlign w:val="top"/>
          </w:tcPr>
          <w:p w14:paraId="146AAD69">
            <w:pPr>
              <w:pStyle w:val="10"/>
              <w:keepNext/>
              <w:keepLines/>
              <w:pageBreakBefore w:val="0"/>
              <w:widowControl/>
              <w:kinsoku w:val="0"/>
              <w:wordWrap w:val="0"/>
              <w:overflowPunct/>
              <w:topLinePunct w:val="0"/>
              <w:autoSpaceDE w:val="0"/>
              <w:autoSpaceDN w:val="0"/>
              <w:bidi w:val="0"/>
              <w:adjustRightInd w:val="0"/>
              <w:snapToGrid w:val="0"/>
              <w:spacing w:line="179"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64.4</w:t>
            </w:r>
          </w:p>
        </w:tc>
        <w:tc>
          <w:tcPr>
            <w:tcW w:w="485" w:type="dxa"/>
            <w:vAlign w:val="top"/>
          </w:tcPr>
          <w:p w14:paraId="13088FB6">
            <w:pPr>
              <w:pStyle w:val="10"/>
              <w:keepNext/>
              <w:keepLines/>
              <w:pageBreakBefore w:val="0"/>
              <w:widowControl/>
              <w:kinsoku w:val="0"/>
              <w:wordWrap w:val="0"/>
              <w:overflowPunct/>
              <w:topLinePunct w:val="0"/>
              <w:autoSpaceDE w:val="0"/>
              <w:autoSpaceDN w:val="0"/>
              <w:bidi w:val="0"/>
              <w:adjustRightInd w:val="0"/>
              <w:snapToGrid w:val="0"/>
              <w:spacing w:line="179"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50.5</w:t>
            </w:r>
          </w:p>
        </w:tc>
      </w:tr>
      <w:tr w14:paraId="6A1A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644" w:type="dxa"/>
            <w:vMerge w:val="restart"/>
            <w:tcBorders>
              <w:bottom w:val="nil"/>
            </w:tcBorders>
            <w:vAlign w:val="top"/>
          </w:tcPr>
          <w:p w14:paraId="16A610F2">
            <w:pPr>
              <w:keepNext/>
              <w:keepLines/>
              <w:pageBreakBefore w:val="0"/>
              <w:widowControl/>
              <w:kinsoku w:val="0"/>
              <w:wordWrap w:val="0"/>
              <w:overflowPunct/>
              <w:topLinePunct w:val="0"/>
              <w:autoSpaceDE w:val="0"/>
              <w:autoSpaceDN w:val="0"/>
              <w:bidi w:val="0"/>
              <w:adjustRightInd w:val="0"/>
              <w:snapToGrid w:val="0"/>
              <w:spacing w:line="260" w:lineRule="auto"/>
              <w:rPr>
                <w:rFonts w:hint="eastAsia" w:ascii="微软雅黑" w:hAnsi="微软雅黑" w:eastAsia="微软雅黑" w:cs="微软雅黑"/>
                <w:sz w:val="18"/>
                <w:szCs w:val="18"/>
              </w:rPr>
            </w:pPr>
          </w:p>
          <w:p w14:paraId="1A9CD76B">
            <w:pPr>
              <w:keepNext/>
              <w:keepLines/>
              <w:pageBreakBefore w:val="0"/>
              <w:widowControl/>
              <w:kinsoku w:val="0"/>
              <w:wordWrap w:val="0"/>
              <w:overflowPunct/>
              <w:topLinePunct w:val="0"/>
              <w:autoSpaceDE w:val="0"/>
              <w:autoSpaceDN w:val="0"/>
              <w:bidi w:val="0"/>
              <w:adjustRightInd w:val="0"/>
              <w:snapToGrid w:val="0"/>
              <w:spacing w:line="260" w:lineRule="auto"/>
              <w:rPr>
                <w:rFonts w:hint="eastAsia" w:ascii="微软雅黑" w:hAnsi="微软雅黑" w:eastAsia="微软雅黑" w:cs="微软雅黑"/>
                <w:sz w:val="18"/>
                <w:szCs w:val="18"/>
              </w:rPr>
            </w:pPr>
          </w:p>
          <w:p w14:paraId="154AB109">
            <w:pPr>
              <w:keepNext/>
              <w:keepLines/>
              <w:pageBreakBefore w:val="0"/>
              <w:widowControl/>
              <w:kinsoku w:val="0"/>
              <w:wordWrap w:val="0"/>
              <w:overflowPunct/>
              <w:topLinePunct w:val="0"/>
              <w:autoSpaceDE w:val="0"/>
              <w:autoSpaceDN w:val="0"/>
              <w:bidi w:val="0"/>
              <w:adjustRightInd w:val="0"/>
              <w:snapToGrid w:val="0"/>
              <w:spacing w:line="261" w:lineRule="auto"/>
              <w:rPr>
                <w:rFonts w:hint="eastAsia" w:ascii="微软雅黑" w:hAnsi="微软雅黑" w:eastAsia="微软雅黑" w:cs="微软雅黑"/>
                <w:sz w:val="18"/>
                <w:szCs w:val="18"/>
              </w:rPr>
            </w:pPr>
          </w:p>
          <w:p w14:paraId="2E36EDFB">
            <w:pPr>
              <w:pStyle w:val="10"/>
              <w:keepNext/>
              <w:keepLines/>
              <w:pageBreakBefore w:val="0"/>
              <w:widowControl/>
              <w:kinsoku w:val="0"/>
              <w:wordWrap w:val="0"/>
              <w:overflowPunct/>
              <w:topLinePunct w:val="0"/>
              <w:autoSpaceDE w:val="0"/>
              <w:autoSpaceDN w:val="0"/>
              <w:bidi w:val="0"/>
              <w:adjustRightInd w:val="0"/>
              <w:snapToGrid w:val="0"/>
              <w:spacing w:line="185" w:lineRule="auto"/>
              <w:ind w:left="15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AT92</w:t>
            </w:r>
          </w:p>
        </w:tc>
        <w:tc>
          <w:tcPr>
            <w:tcW w:w="480" w:type="dxa"/>
            <w:vAlign w:val="top"/>
          </w:tcPr>
          <w:p w14:paraId="736B2AD3">
            <w:pPr>
              <w:pStyle w:val="10"/>
              <w:keepNext/>
              <w:keepLines/>
              <w:pageBreakBefore w:val="0"/>
              <w:widowControl/>
              <w:kinsoku w:val="0"/>
              <w:wordWrap w:val="0"/>
              <w:overflowPunct/>
              <w:topLinePunct w:val="0"/>
              <w:autoSpaceDE w:val="0"/>
              <w:autoSpaceDN w:val="0"/>
              <w:bidi w:val="0"/>
              <w:adjustRightInd w:val="0"/>
              <w:snapToGrid w:val="0"/>
              <w:spacing w:line="190"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3273D6F4">
            <w:pPr>
              <w:pStyle w:val="10"/>
              <w:keepNext/>
              <w:keepLines/>
              <w:pageBreakBefore w:val="0"/>
              <w:widowControl/>
              <w:kinsoku w:val="0"/>
              <w:wordWrap w:val="0"/>
              <w:overflowPunct/>
              <w:topLinePunct w:val="0"/>
              <w:autoSpaceDE w:val="0"/>
              <w:autoSpaceDN w:val="0"/>
              <w:bidi w:val="0"/>
              <w:adjustRightInd w:val="0"/>
              <w:snapToGrid w:val="0"/>
              <w:spacing w:line="190"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23.0</w:t>
            </w:r>
          </w:p>
        </w:tc>
        <w:tc>
          <w:tcPr>
            <w:tcW w:w="459" w:type="dxa"/>
            <w:vAlign w:val="top"/>
          </w:tcPr>
          <w:p w14:paraId="69DA96E9">
            <w:pPr>
              <w:pStyle w:val="10"/>
              <w:keepNext/>
              <w:keepLines/>
              <w:pageBreakBefore w:val="0"/>
              <w:widowControl/>
              <w:kinsoku w:val="0"/>
              <w:wordWrap w:val="0"/>
              <w:overflowPunct/>
              <w:topLinePunct w:val="0"/>
              <w:autoSpaceDE w:val="0"/>
              <w:autoSpaceDN w:val="0"/>
              <w:bidi w:val="0"/>
              <w:adjustRightInd w:val="0"/>
              <w:snapToGrid w:val="0"/>
              <w:spacing w:line="190"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33.0</w:t>
            </w:r>
          </w:p>
        </w:tc>
        <w:tc>
          <w:tcPr>
            <w:tcW w:w="489" w:type="dxa"/>
            <w:vAlign w:val="top"/>
          </w:tcPr>
          <w:p w14:paraId="42F5E16C">
            <w:pPr>
              <w:pStyle w:val="10"/>
              <w:keepNext/>
              <w:keepLines/>
              <w:pageBreakBefore w:val="0"/>
              <w:widowControl/>
              <w:kinsoku w:val="0"/>
              <w:wordWrap w:val="0"/>
              <w:overflowPunct/>
              <w:topLinePunct w:val="0"/>
              <w:autoSpaceDE w:val="0"/>
              <w:autoSpaceDN w:val="0"/>
              <w:bidi w:val="0"/>
              <w:adjustRightInd w:val="0"/>
              <w:snapToGrid w:val="0"/>
              <w:spacing w:line="190"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44.6</w:t>
            </w:r>
          </w:p>
        </w:tc>
        <w:tc>
          <w:tcPr>
            <w:tcW w:w="489" w:type="dxa"/>
            <w:gridSpan w:val="2"/>
            <w:vAlign w:val="top"/>
          </w:tcPr>
          <w:p w14:paraId="0FD31574">
            <w:pPr>
              <w:pStyle w:val="10"/>
              <w:keepNext/>
              <w:keepLines/>
              <w:pageBreakBefore w:val="0"/>
              <w:widowControl/>
              <w:kinsoku w:val="0"/>
              <w:wordWrap w:val="0"/>
              <w:overflowPunct/>
              <w:topLinePunct w:val="0"/>
              <w:autoSpaceDE w:val="0"/>
              <w:autoSpaceDN w:val="0"/>
              <w:bidi w:val="0"/>
              <w:adjustRightInd w:val="0"/>
              <w:snapToGrid w:val="0"/>
              <w:spacing w:line="190"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34.7</w:t>
            </w:r>
          </w:p>
        </w:tc>
        <w:tc>
          <w:tcPr>
            <w:tcW w:w="489" w:type="dxa"/>
            <w:vAlign w:val="top"/>
          </w:tcPr>
          <w:p w14:paraId="7A9B856B">
            <w:pPr>
              <w:pStyle w:val="10"/>
              <w:keepNext/>
              <w:keepLines/>
              <w:pageBreakBefore w:val="0"/>
              <w:widowControl/>
              <w:kinsoku w:val="0"/>
              <w:wordWrap w:val="0"/>
              <w:overflowPunct/>
              <w:topLinePunct w:val="0"/>
              <w:autoSpaceDE w:val="0"/>
              <w:autoSpaceDN w:val="0"/>
              <w:bidi w:val="0"/>
              <w:adjustRightInd w:val="0"/>
              <w:snapToGrid w:val="0"/>
              <w:spacing w:line="190"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67.1</w:t>
            </w:r>
          </w:p>
        </w:tc>
        <w:tc>
          <w:tcPr>
            <w:tcW w:w="469" w:type="dxa"/>
            <w:gridSpan w:val="2"/>
            <w:vAlign w:val="top"/>
          </w:tcPr>
          <w:p w14:paraId="4536ADEA">
            <w:pPr>
              <w:pStyle w:val="10"/>
              <w:keepNext/>
              <w:keepLines/>
              <w:pageBreakBefore w:val="0"/>
              <w:widowControl/>
              <w:kinsoku w:val="0"/>
              <w:wordWrap w:val="0"/>
              <w:overflowPunct/>
              <w:topLinePunct w:val="0"/>
              <w:autoSpaceDE w:val="0"/>
              <w:autoSpaceDN w:val="0"/>
              <w:bidi w:val="0"/>
              <w:adjustRightInd w:val="0"/>
              <w:snapToGrid w:val="0"/>
              <w:spacing w:line="190"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57.2</w:t>
            </w:r>
          </w:p>
        </w:tc>
        <w:tc>
          <w:tcPr>
            <w:tcW w:w="489" w:type="dxa"/>
            <w:vAlign w:val="top"/>
          </w:tcPr>
          <w:p w14:paraId="46B1ABE3">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0" w:type="dxa"/>
            <w:gridSpan w:val="2"/>
            <w:vAlign w:val="top"/>
          </w:tcPr>
          <w:p w14:paraId="046B6672">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69" w:type="dxa"/>
            <w:vAlign w:val="top"/>
          </w:tcPr>
          <w:p w14:paraId="7214E3CF">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vAlign w:val="top"/>
          </w:tcPr>
          <w:p w14:paraId="00D0302F">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gridSpan w:val="2"/>
            <w:vAlign w:val="top"/>
          </w:tcPr>
          <w:p w14:paraId="775CE897">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5" w:type="dxa"/>
            <w:vAlign w:val="top"/>
          </w:tcPr>
          <w:p w14:paraId="70986BE4">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r>
      <w:tr w14:paraId="2BF9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1CC761B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76DD513A">
            <w:pPr>
              <w:pStyle w:val="10"/>
              <w:keepNext/>
              <w:keepLines/>
              <w:pageBreakBefore w:val="0"/>
              <w:widowControl/>
              <w:kinsoku w:val="0"/>
              <w:wordWrap w:val="0"/>
              <w:overflowPunct/>
              <w:topLinePunct w:val="0"/>
              <w:autoSpaceDE w:val="0"/>
              <w:autoSpaceDN w:val="0"/>
              <w:bidi w:val="0"/>
              <w:adjustRightInd w:val="0"/>
              <w:snapToGrid w:val="0"/>
              <w:spacing w:line="178"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7D95D443">
            <w:pPr>
              <w:pStyle w:val="10"/>
              <w:keepNext/>
              <w:keepLines/>
              <w:pageBreakBefore w:val="0"/>
              <w:widowControl/>
              <w:kinsoku w:val="0"/>
              <w:wordWrap w:val="0"/>
              <w:overflowPunct/>
              <w:topLinePunct w:val="0"/>
              <w:autoSpaceDE w:val="0"/>
              <w:autoSpaceDN w:val="0"/>
              <w:bidi w:val="0"/>
              <w:adjustRightInd w:val="0"/>
              <w:snapToGrid w:val="0"/>
              <w:spacing w:line="178"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27.6</w:t>
            </w:r>
          </w:p>
        </w:tc>
        <w:tc>
          <w:tcPr>
            <w:tcW w:w="459" w:type="dxa"/>
            <w:vAlign w:val="top"/>
          </w:tcPr>
          <w:p w14:paraId="4820560F">
            <w:pPr>
              <w:pStyle w:val="10"/>
              <w:keepNext/>
              <w:keepLines/>
              <w:pageBreakBefore w:val="0"/>
              <w:widowControl/>
              <w:kinsoku w:val="0"/>
              <w:wordWrap w:val="0"/>
              <w:overflowPunct/>
              <w:topLinePunct w:val="0"/>
              <w:autoSpaceDE w:val="0"/>
              <w:autoSpaceDN w:val="0"/>
              <w:bidi w:val="0"/>
              <w:adjustRightInd w:val="0"/>
              <w:snapToGrid w:val="0"/>
              <w:spacing w:line="178"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39.5</w:t>
            </w:r>
          </w:p>
        </w:tc>
        <w:tc>
          <w:tcPr>
            <w:tcW w:w="489" w:type="dxa"/>
            <w:vAlign w:val="top"/>
          </w:tcPr>
          <w:p w14:paraId="0DA77364">
            <w:pPr>
              <w:pStyle w:val="10"/>
              <w:keepNext/>
              <w:keepLines/>
              <w:pageBreakBefore w:val="0"/>
              <w:widowControl/>
              <w:kinsoku w:val="0"/>
              <w:wordWrap w:val="0"/>
              <w:overflowPunct/>
              <w:topLinePunct w:val="0"/>
              <w:autoSpaceDE w:val="0"/>
              <w:autoSpaceDN w:val="0"/>
              <w:bidi w:val="0"/>
              <w:adjustRightInd w:val="0"/>
              <w:snapToGrid w:val="0"/>
              <w:spacing w:line="178"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40.0</w:t>
            </w:r>
          </w:p>
        </w:tc>
        <w:tc>
          <w:tcPr>
            <w:tcW w:w="489" w:type="dxa"/>
            <w:gridSpan w:val="2"/>
            <w:vAlign w:val="top"/>
          </w:tcPr>
          <w:p w14:paraId="23CC8FDE">
            <w:pPr>
              <w:pStyle w:val="10"/>
              <w:keepNext/>
              <w:keepLines/>
              <w:pageBreakBefore w:val="0"/>
              <w:widowControl/>
              <w:kinsoku w:val="0"/>
              <w:wordWrap w:val="0"/>
              <w:overflowPunct/>
              <w:topLinePunct w:val="0"/>
              <w:autoSpaceDE w:val="0"/>
              <w:autoSpaceDN w:val="0"/>
              <w:bidi w:val="0"/>
              <w:adjustRightInd w:val="0"/>
              <w:snapToGrid w:val="0"/>
              <w:spacing w:line="178"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28.1</w:t>
            </w:r>
          </w:p>
        </w:tc>
        <w:tc>
          <w:tcPr>
            <w:tcW w:w="489" w:type="dxa"/>
            <w:vAlign w:val="top"/>
          </w:tcPr>
          <w:p w14:paraId="63B19E0F">
            <w:pPr>
              <w:pStyle w:val="10"/>
              <w:keepNext/>
              <w:keepLines/>
              <w:pageBreakBefore w:val="0"/>
              <w:widowControl/>
              <w:kinsoku w:val="0"/>
              <w:wordWrap w:val="0"/>
              <w:overflowPunct/>
              <w:topLinePunct w:val="0"/>
              <w:autoSpaceDE w:val="0"/>
              <w:autoSpaceDN w:val="0"/>
              <w:bidi w:val="0"/>
              <w:adjustRightInd w:val="0"/>
              <w:snapToGrid w:val="0"/>
              <w:spacing w:line="178"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62.5</w:t>
            </w:r>
          </w:p>
        </w:tc>
        <w:tc>
          <w:tcPr>
            <w:tcW w:w="469" w:type="dxa"/>
            <w:gridSpan w:val="2"/>
            <w:vAlign w:val="top"/>
          </w:tcPr>
          <w:p w14:paraId="1973239E">
            <w:pPr>
              <w:pStyle w:val="10"/>
              <w:keepNext/>
              <w:keepLines/>
              <w:pageBreakBefore w:val="0"/>
              <w:widowControl/>
              <w:kinsoku w:val="0"/>
              <w:wordWrap w:val="0"/>
              <w:overflowPunct/>
              <w:topLinePunct w:val="0"/>
              <w:autoSpaceDE w:val="0"/>
              <w:autoSpaceDN w:val="0"/>
              <w:bidi w:val="0"/>
              <w:adjustRightInd w:val="0"/>
              <w:snapToGrid w:val="0"/>
              <w:spacing w:line="178"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50.6</w:t>
            </w:r>
          </w:p>
        </w:tc>
        <w:tc>
          <w:tcPr>
            <w:tcW w:w="489" w:type="dxa"/>
            <w:vAlign w:val="top"/>
          </w:tcPr>
          <w:p w14:paraId="78203022">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0" w:type="dxa"/>
            <w:gridSpan w:val="2"/>
            <w:vAlign w:val="top"/>
          </w:tcPr>
          <w:p w14:paraId="12F0F61D">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69" w:type="dxa"/>
            <w:vAlign w:val="top"/>
          </w:tcPr>
          <w:p w14:paraId="3E204F5A">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1790702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0E03769A">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5" w:type="dxa"/>
            <w:vAlign w:val="top"/>
          </w:tcPr>
          <w:p w14:paraId="3B55255E">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r>
      <w:tr w14:paraId="1835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62B39A7E">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0D281466">
            <w:pPr>
              <w:pStyle w:val="10"/>
              <w:keepNext/>
              <w:keepLines/>
              <w:pageBreakBefore w:val="0"/>
              <w:widowControl/>
              <w:kinsoku w:val="0"/>
              <w:wordWrap w:val="0"/>
              <w:overflowPunct/>
              <w:topLinePunct w:val="0"/>
              <w:autoSpaceDE w:val="0"/>
              <w:autoSpaceDN w:val="0"/>
              <w:bidi w:val="0"/>
              <w:adjustRightInd w:val="0"/>
              <w:snapToGrid w:val="0"/>
              <w:spacing w:line="178"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44782AEB">
            <w:pPr>
              <w:pStyle w:val="10"/>
              <w:keepNext/>
              <w:keepLines/>
              <w:pageBreakBefore w:val="0"/>
              <w:widowControl/>
              <w:kinsoku w:val="0"/>
              <w:wordWrap w:val="0"/>
              <w:overflowPunct/>
              <w:topLinePunct w:val="0"/>
              <w:autoSpaceDE w:val="0"/>
              <w:autoSpaceDN w:val="0"/>
              <w:bidi w:val="0"/>
              <w:adjustRightInd w:val="0"/>
              <w:snapToGrid w:val="0"/>
              <w:spacing w:line="178"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32.2</w:t>
            </w:r>
          </w:p>
        </w:tc>
        <w:tc>
          <w:tcPr>
            <w:tcW w:w="459" w:type="dxa"/>
            <w:vAlign w:val="top"/>
          </w:tcPr>
          <w:p w14:paraId="214F8A57">
            <w:pPr>
              <w:pStyle w:val="10"/>
              <w:keepNext/>
              <w:keepLines/>
              <w:pageBreakBefore w:val="0"/>
              <w:widowControl/>
              <w:kinsoku w:val="0"/>
              <w:wordWrap w:val="0"/>
              <w:overflowPunct/>
              <w:topLinePunct w:val="0"/>
              <w:autoSpaceDE w:val="0"/>
              <w:autoSpaceDN w:val="0"/>
              <w:bidi w:val="0"/>
              <w:adjustRightInd w:val="0"/>
              <w:snapToGrid w:val="0"/>
              <w:spacing w:line="178"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46.1</w:t>
            </w:r>
          </w:p>
        </w:tc>
        <w:tc>
          <w:tcPr>
            <w:tcW w:w="489" w:type="dxa"/>
            <w:vAlign w:val="top"/>
          </w:tcPr>
          <w:p w14:paraId="2E70BB5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0DFD434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2CB10DEA">
            <w:pPr>
              <w:pStyle w:val="10"/>
              <w:keepNext/>
              <w:keepLines/>
              <w:pageBreakBefore w:val="0"/>
              <w:widowControl/>
              <w:kinsoku w:val="0"/>
              <w:wordWrap w:val="0"/>
              <w:overflowPunct/>
              <w:topLinePunct w:val="0"/>
              <w:autoSpaceDE w:val="0"/>
              <w:autoSpaceDN w:val="0"/>
              <w:bidi w:val="0"/>
              <w:adjustRightInd w:val="0"/>
              <w:snapToGrid w:val="0"/>
              <w:spacing w:line="178"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57.9</w:t>
            </w:r>
          </w:p>
        </w:tc>
        <w:tc>
          <w:tcPr>
            <w:tcW w:w="469" w:type="dxa"/>
            <w:gridSpan w:val="2"/>
            <w:vAlign w:val="top"/>
          </w:tcPr>
          <w:p w14:paraId="72BAE8B8">
            <w:pPr>
              <w:pStyle w:val="10"/>
              <w:keepNext/>
              <w:keepLines/>
              <w:pageBreakBefore w:val="0"/>
              <w:widowControl/>
              <w:kinsoku w:val="0"/>
              <w:wordWrap w:val="0"/>
              <w:overflowPunct/>
              <w:topLinePunct w:val="0"/>
              <w:autoSpaceDE w:val="0"/>
              <w:autoSpaceDN w:val="0"/>
              <w:bidi w:val="0"/>
              <w:adjustRightInd w:val="0"/>
              <w:snapToGrid w:val="0"/>
              <w:spacing w:line="178"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44.0</w:t>
            </w:r>
          </w:p>
        </w:tc>
        <w:tc>
          <w:tcPr>
            <w:tcW w:w="489" w:type="dxa"/>
            <w:vAlign w:val="top"/>
          </w:tcPr>
          <w:p w14:paraId="156043E0">
            <w:pPr>
              <w:pStyle w:val="10"/>
              <w:keepNext/>
              <w:keepLines/>
              <w:pageBreakBefore w:val="0"/>
              <w:widowControl/>
              <w:kinsoku w:val="0"/>
              <w:wordWrap w:val="0"/>
              <w:overflowPunct/>
              <w:topLinePunct w:val="0"/>
              <w:autoSpaceDE w:val="0"/>
              <w:autoSpaceDN w:val="0"/>
              <w:bidi w:val="0"/>
              <w:adjustRightInd w:val="0"/>
              <w:snapToGrid w:val="0"/>
              <w:spacing w:line="178"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80.4</w:t>
            </w:r>
          </w:p>
        </w:tc>
        <w:tc>
          <w:tcPr>
            <w:tcW w:w="480" w:type="dxa"/>
            <w:gridSpan w:val="2"/>
            <w:vAlign w:val="top"/>
          </w:tcPr>
          <w:p w14:paraId="6A884F72">
            <w:pPr>
              <w:pStyle w:val="10"/>
              <w:keepNext/>
              <w:keepLines/>
              <w:pageBreakBefore w:val="0"/>
              <w:widowControl/>
              <w:kinsoku w:val="0"/>
              <w:wordWrap w:val="0"/>
              <w:overflowPunct/>
              <w:topLinePunct w:val="0"/>
              <w:autoSpaceDE w:val="0"/>
              <w:autoSpaceDN w:val="0"/>
              <w:bidi w:val="0"/>
              <w:adjustRightInd w:val="0"/>
              <w:snapToGrid w:val="0"/>
              <w:spacing w:line="178"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66.5</w:t>
            </w:r>
          </w:p>
        </w:tc>
        <w:tc>
          <w:tcPr>
            <w:tcW w:w="469" w:type="dxa"/>
            <w:vAlign w:val="top"/>
          </w:tcPr>
          <w:p w14:paraId="002C31D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4A0E8E6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56F8CD9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06E7199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6A2C2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644" w:type="dxa"/>
            <w:vMerge w:val="continue"/>
            <w:tcBorders>
              <w:top w:val="nil"/>
              <w:bottom w:val="nil"/>
            </w:tcBorders>
            <w:vAlign w:val="top"/>
          </w:tcPr>
          <w:p w14:paraId="079CB9A4">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3BD2E71F">
            <w:pPr>
              <w:pStyle w:val="10"/>
              <w:keepNext/>
              <w:keepLines/>
              <w:pageBreakBefore w:val="0"/>
              <w:widowControl/>
              <w:kinsoku w:val="0"/>
              <w:wordWrap w:val="0"/>
              <w:overflowPunct/>
              <w:topLinePunct w:val="0"/>
              <w:autoSpaceDE w:val="0"/>
              <w:autoSpaceDN w:val="0"/>
              <w:bidi w:val="0"/>
              <w:adjustRightInd w:val="0"/>
              <w:snapToGrid w:val="0"/>
              <w:spacing w:line="190"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1FEE8681">
            <w:pPr>
              <w:pStyle w:val="10"/>
              <w:keepNext/>
              <w:keepLines/>
              <w:pageBreakBefore w:val="0"/>
              <w:widowControl/>
              <w:kinsoku w:val="0"/>
              <w:wordWrap w:val="0"/>
              <w:overflowPunct/>
              <w:topLinePunct w:val="0"/>
              <w:autoSpaceDE w:val="0"/>
              <w:autoSpaceDN w:val="0"/>
              <w:bidi w:val="0"/>
              <w:adjustRightInd w:val="0"/>
              <w:snapToGrid w:val="0"/>
              <w:spacing w:line="190"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36.8</w:t>
            </w:r>
          </w:p>
        </w:tc>
        <w:tc>
          <w:tcPr>
            <w:tcW w:w="459" w:type="dxa"/>
            <w:vAlign w:val="top"/>
          </w:tcPr>
          <w:p w14:paraId="44918335">
            <w:pPr>
              <w:pStyle w:val="10"/>
              <w:keepNext/>
              <w:keepLines/>
              <w:pageBreakBefore w:val="0"/>
              <w:widowControl/>
              <w:kinsoku w:val="0"/>
              <w:wordWrap w:val="0"/>
              <w:overflowPunct/>
              <w:topLinePunct w:val="0"/>
              <w:autoSpaceDE w:val="0"/>
              <w:autoSpaceDN w:val="0"/>
              <w:bidi w:val="0"/>
              <w:adjustRightInd w:val="0"/>
              <w:snapToGrid w:val="0"/>
              <w:spacing w:line="190"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52.7</w:t>
            </w:r>
          </w:p>
        </w:tc>
        <w:tc>
          <w:tcPr>
            <w:tcW w:w="489" w:type="dxa"/>
            <w:vAlign w:val="top"/>
          </w:tcPr>
          <w:p w14:paraId="512B4B11">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gridSpan w:val="2"/>
            <w:vAlign w:val="top"/>
          </w:tcPr>
          <w:p w14:paraId="58B3D851">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vAlign w:val="top"/>
          </w:tcPr>
          <w:p w14:paraId="11D235AA">
            <w:pPr>
              <w:pStyle w:val="10"/>
              <w:keepNext/>
              <w:keepLines/>
              <w:pageBreakBefore w:val="0"/>
              <w:widowControl/>
              <w:kinsoku w:val="0"/>
              <w:wordWrap w:val="0"/>
              <w:overflowPunct/>
              <w:topLinePunct w:val="0"/>
              <w:autoSpaceDE w:val="0"/>
              <w:autoSpaceDN w:val="0"/>
              <w:bidi w:val="0"/>
              <w:adjustRightInd w:val="0"/>
              <w:snapToGrid w:val="0"/>
              <w:spacing w:line="190"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53.3</w:t>
            </w:r>
          </w:p>
        </w:tc>
        <w:tc>
          <w:tcPr>
            <w:tcW w:w="469" w:type="dxa"/>
            <w:gridSpan w:val="2"/>
            <w:vAlign w:val="top"/>
          </w:tcPr>
          <w:p w14:paraId="2B333959">
            <w:pPr>
              <w:pStyle w:val="10"/>
              <w:keepNext/>
              <w:keepLines/>
              <w:pageBreakBefore w:val="0"/>
              <w:widowControl/>
              <w:kinsoku w:val="0"/>
              <w:wordWrap w:val="0"/>
              <w:overflowPunct/>
              <w:topLinePunct w:val="0"/>
              <w:autoSpaceDE w:val="0"/>
              <w:autoSpaceDN w:val="0"/>
              <w:bidi w:val="0"/>
              <w:adjustRightInd w:val="0"/>
              <w:snapToGrid w:val="0"/>
              <w:spacing w:line="190"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37.4</w:t>
            </w:r>
          </w:p>
        </w:tc>
        <w:tc>
          <w:tcPr>
            <w:tcW w:w="489" w:type="dxa"/>
            <w:vAlign w:val="top"/>
          </w:tcPr>
          <w:p w14:paraId="484F129D">
            <w:pPr>
              <w:pStyle w:val="10"/>
              <w:keepNext/>
              <w:keepLines/>
              <w:pageBreakBefore w:val="0"/>
              <w:widowControl/>
              <w:kinsoku w:val="0"/>
              <w:wordWrap w:val="0"/>
              <w:overflowPunct/>
              <w:topLinePunct w:val="0"/>
              <w:autoSpaceDE w:val="0"/>
              <w:autoSpaceDN w:val="0"/>
              <w:bidi w:val="0"/>
              <w:adjustRightInd w:val="0"/>
              <w:snapToGrid w:val="0"/>
              <w:spacing w:line="190"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75.8</w:t>
            </w:r>
          </w:p>
        </w:tc>
        <w:tc>
          <w:tcPr>
            <w:tcW w:w="480" w:type="dxa"/>
            <w:gridSpan w:val="2"/>
            <w:vAlign w:val="top"/>
          </w:tcPr>
          <w:p w14:paraId="4AAEA337">
            <w:pPr>
              <w:pStyle w:val="10"/>
              <w:keepNext/>
              <w:keepLines/>
              <w:pageBreakBefore w:val="0"/>
              <w:widowControl/>
              <w:kinsoku w:val="0"/>
              <w:wordWrap w:val="0"/>
              <w:overflowPunct/>
              <w:topLinePunct w:val="0"/>
              <w:autoSpaceDE w:val="0"/>
              <w:autoSpaceDN w:val="0"/>
              <w:bidi w:val="0"/>
              <w:adjustRightInd w:val="0"/>
              <w:snapToGrid w:val="0"/>
              <w:spacing w:line="190"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59.9</w:t>
            </w:r>
          </w:p>
        </w:tc>
        <w:tc>
          <w:tcPr>
            <w:tcW w:w="469" w:type="dxa"/>
            <w:vAlign w:val="top"/>
          </w:tcPr>
          <w:p w14:paraId="740EF0D5">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vAlign w:val="top"/>
          </w:tcPr>
          <w:p w14:paraId="3EDC16D3">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gridSpan w:val="2"/>
            <w:vAlign w:val="top"/>
          </w:tcPr>
          <w:p w14:paraId="61D05BDA">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5" w:type="dxa"/>
            <w:vAlign w:val="top"/>
          </w:tcPr>
          <w:p w14:paraId="249BEE9F">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r>
      <w:tr w14:paraId="60DE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347A6BA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6834B477">
            <w:pPr>
              <w:pStyle w:val="10"/>
              <w:keepNext/>
              <w:keepLines/>
              <w:pageBreakBefore w:val="0"/>
              <w:widowControl/>
              <w:kinsoku w:val="0"/>
              <w:wordWrap w:val="0"/>
              <w:overflowPunct/>
              <w:topLinePunct w:val="0"/>
              <w:autoSpaceDE w:val="0"/>
              <w:autoSpaceDN w:val="0"/>
              <w:bidi w:val="0"/>
              <w:adjustRightInd w:val="0"/>
              <w:snapToGrid w:val="0"/>
              <w:spacing w:line="178"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68F02799">
            <w:pPr>
              <w:pStyle w:val="10"/>
              <w:keepNext/>
              <w:keepLines/>
              <w:pageBreakBefore w:val="0"/>
              <w:widowControl/>
              <w:kinsoku w:val="0"/>
              <w:wordWrap w:val="0"/>
              <w:overflowPunct/>
              <w:topLinePunct w:val="0"/>
              <w:autoSpaceDE w:val="0"/>
              <w:autoSpaceDN w:val="0"/>
              <w:bidi w:val="0"/>
              <w:adjustRightInd w:val="0"/>
              <w:snapToGrid w:val="0"/>
              <w:spacing w:line="178"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41.4</w:t>
            </w:r>
          </w:p>
        </w:tc>
        <w:tc>
          <w:tcPr>
            <w:tcW w:w="459" w:type="dxa"/>
            <w:vAlign w:val="top"/>
          </w:tcPr>
          <w:p w14:paraId="622334E3">
            <w:pPr>
              <w:pStyle w:val="10"/>
              <w:keepNext/>
              <w:keepLines/>
              <w:pageBreakBefore w:val="0"/>
              <w:widowControl/>
              <w:kinsoku w:val="0"/>
              <w:wordWrap w:val="0"/>
              <w:overflowPunct/>
              <w:topLinePunct w:val="0"/>
              <w:autoSpaceDE w:val="0"/>
              <w:autoSpaceDN w:val="0"/>
              <w:bidi w:val="0"/>
              <w:adjustRightInd w:val="0"/>
              <w:snapToGrid w:val="0"/>
              <w:spacing w:line="178"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59.3</w:t>
            </w:r>
          </w:p>
        </w:tc>
        <w:tc>
          <w:tcPr>
            <w:tcW w:w="489" w:type="dxa"/>
            <w:vAlign w:val="top"/>
          </w:tcPr>
          <w:p w14:paraId="56D659DB">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4A110BBC">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1D3A2D8D">
            <w:pPr>
              <w:pStyle w:val="10"/>
              <w:keepNext/>
              <w:keepLines/>
              <w:pageBreakBefore w:val="0"/>
              <w:widowControl/>
              <w:kinsoku w:val="0"/>
              <w:wordWrap w:val="0"/>
              <w:overflowPunct/>
              <w:topLinePunct w:val="0"/>
              <w:autoSpaceDE w:val="0"/>
              <w:autoSpaceDN w:val="0"/>
              <w:bidi w:val="0"/>
              <w:adjustRightInd w:val="0"/>
              <w:snapToGrid w:val="0"/>
              <w:spacing w:line="178"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48.7</w:t>
            </w:r>
          </w:p>
        </w:tc>
        <w:tc>
          <w:tcPr>
            <w:tcW w:w="469" w:type="dxa"/>
            <w:gridSpan w:val="2"/>
            <w:vAlign w:val="top"/>
          </w:tcPr>
          <w:p w14:paraId="03CD594E">
            <w:pPr>
              <w:pStyle w:val="10"/>
              <w:keepNext/>
              <w:keepLines/>
              <w:pageBreakBefore w:val="0"/>
              <w:widowControl/>
              <w:kinsoku w:val="0"/>
              <w:wordWrap w:val="0"/>
              <w:overflowPunct/>
              <w:topLinePunct w:val="0"/>
              <w:autoSpaceDE w:val="0"/>
              <w:autoSpaceDN w:val="0"/>
              <w:bidi w:val="0"/>
              <w:adjustRightInd w:val="0"/>
              <w:snapToGrid w:val="0"/>
              <w:spacing w:line="178"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30.8</w:t>
            </w:r>
          </w:p>
        </w:tc>
        <w:tc>
          <w:tcPr>
            <w:tcW w:w="489" w:type="dxa"/>
            <w:vAlign w:val="top"/>
          </w:tcPr>
          <w:p w14:paraId="7955DCDB">
            <w:pPr>
              <w:pStyle w:val="10"/>
              <w:keepNext/>
              <w:keepLines/>
              <w:pageBreakBefore w:val="0"/>
              <w:widowControl/>
              <w:kinsoku w:val="0"/>
              <w:wordWrap w:val="0"/>
              <w:overflowPunct/>
              <w:topLinePunct w:val="0"/>
              <w:autoSpaceDE w:val="0"/>
              <w:autoSpaceDN w:val="0"/>
              <w:bidi w:val="0"/>
              <w:adjustRightInd w:val="0"/>
              <w:snapToGrid w:val="0"/>
              <w:spacing w:line="178"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71.2</w:t>
            </w:r>
          </w:p>
        </w:tc>
        <w:tc>
          <w:tcPr>
            <w:tcW w:w="480" w:type="dxa"/>
            <w:gridSpan w:val="2"/>
            <w:vAlign w:val="top"/>
          </w:tcPr>
          <w:p w14:paraId="1F56BDDF">
            <w:pPr>
              <w:pStyle w:val="10"/>
              <w:keepNext/>
              <w:keepLines/>
              <w:pageBreakBefore w:val="0"/>
              <w:widowControl/>
              <w:kinsoku w:val="0"/>
              <w:wordWrap w:val="0"/>
              <w:overflowPunct/>
              <w:topLinePunct w:val="0"/>
              <w:autoSpaceDE w:val="0"/>
              <w:autoSpaceDN w:val="0"/>
              <w:bidi w:val="0"/>
              <w:adjustRightInd w:val="0"/>
              <w:snapToGrid w:val="0"/>
              <w:spacing w:line="178"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53.3</w:t>
            </w:r>
          </w:p>
        </w:tc>
        <w:tc>
          <w:tcPr>
            <w:tcW w:w="469" w:type="dxa"/>
            <w:vAlign w:val="top"/>
          </w:tcPr>
          <w:p w14:paraId="6D5F9E2B">
            <w:pPr>
              <w:pStyle w:val="10"/>
              <w:keepNext/>
              <w:keepLines/>
              <w:pageBreakBefore w:val="0"/>
              <w:widowControl/>
              <w:kinsoku w:val="0"/>
              <w:wordWrap w:val="0"/>
              <w:overflowPunct/>
              <w:topLinePunct w:val="0"/>
              <w:autoSpaceDE w:val="0"/>
              <w:autoSpaceDN w:val="0"/>
              <w:bidi w:val="0"/>
              <w:adjustRightInd w:val="0"/>
              <w:snapToGrid w:val="0"/>
              <w:spacing w:line="178"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93.8</w:t>
            </w:r>
          </w:p>
        </w:tc>
        <w:tc>
          <w:tcPr>
            <w:tcW w:w="489" w:type="dxa"/>
            <w:vAlign w:val="top"/>
          </w:tcPr>
          <w:p w14:paraId="78D9680A">
            <w:pPr>
              <w:pStyle w:val="10"/>
              <w:keepNext/>
              <w:keepLines/>
              <w:pageBreakBefore w:val="0"/>
              <w:widowControl/>
              <w:kinsoku w:val="0"/>
              <w:wordWrap w:val="0"/>
              <w:overflowPunct/>
              <w:topLinePunct w:val="0"/>
              <w:autoSpaceDE w:val="0"/>
              <w:autoSpaceDN w:val="0"/>
              <w:bidi w:val="0"/>
              <w:adjustRightInd w:val="0"/>
              <w:snapToGrid w:val="0"/>
              <w:spacing w:line="178"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75.9</w:t>
            </w:r>
          </w:p>
        </w:tc>
        <w:tc>
          <w:tcPr>
            <w:tcW w:w="489" w:type="dxa"/>
            <w:gridSpan w:val="2"/>
            <w:vAlign w:val="top"/>
          </w:tcPr>
          <w:p w14:paraId="064127DB">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5" w:type="dxa"/>
            <w:vAlign w:val="top"/>
          </w:tcPr>
          <w:p w14:paraId="30F0661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r>
      <w:tr w14:paraId="172F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7F52A81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2869A002">
            <w:pPr>
              <w:pStyle w:val="10"/>
              <w:keepNext/>
              <w:keepLines/>
              <w:pageBreakBefore w:val="0"/>
              <w:widowControl/>
              <w:kinsoku w:val="0"/>
              <w:wordWrap w:val="0"/>
              <w:overflowPunct/>
              <w:topLinePunct w:val="0"/>
              <w:autoSpaceDE w:val="0"/>
              <w:autoSpaceDN w:val="0"/>
              <w:bidi w:val="0"/>
              <w:adjustRightInd w:val="0"/>
              <w:snapToGrid w:val="0"/>
              <w:spacing w:line="178"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280316B5">
            <w:pPr>
              <w:pStyle w:val="10"/>
              <w:keepNext/>
              <w:keepLines/>
              <w:pageBreakBefore w:val="0"/>
              <w:widowControl/>
              <w:kinsoku w:val="0"/>
              <w:wordWrap w:val="0"/>
              <w:overflowPunct/>
              <w:topLinePunct w:val="0"/>
              <w:autoSpaceDE w:val="0"/>
              <w:autoSpaceDN w:val="0"/>
              <w:bidi w:val="0"/>
              <w:adjustRightInd w:val="0"/>
              <w:snapToGrid w:val="0"/>
              <w:spacing w:line="178"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46.0</w:t>
            </w:r>
          </w:p>
        </w:tc>
        <w:tc>
          <w:tcPr>
            <w:tcW w:w="459" w:type="dxa"/>
            <w:vAlign w:val="top"/>
          </w:tcPr>
          <w:p w14:paraId="000CD0F4">
            <w:pPr>
              <w:pStyle w:val="10"/>
              <w:keepNext/>
              <w:keepLines/>
              <w:pageBreakBefore w:val="0"/>
              <w:widowControl/>
              <w:kinsoku w:val="0"/>
              <w:wordWrap w:val="0"/>
              <w:overflowPunct/>
              <w:topLinePunct w:val="0"/>
              <w:autoSpaceDE w:val="0"/>
              <w:autoSpaceDN w:val="0"/>
              <w:bidi w:val="0"/>
              <w:adjustRightInd w:val="0"/>
              <w:snapToGrid w:val="0"/>
              <w:spacing w:line="178"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65.9</w:t>
            </w:r>
          </w:p>
        </w:tc>
        <w:tc>
          <w:tcPr>
            <w:tcW w:w="489" w:type="dxa"/>
            <w:vAlign w:val="top"/>
          </w:tcPr>
          <w:p w14:paraId="29131B29">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6F26901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6C39B3B3">
            <w:pPr>
              <w:pStyle w:val="10"/>
              <w:keepNext/>
              <w:keepLines/>
              <w:pageBreakBefore w:val="0"/>
              <w:widowControl/>
              <w:kinsoku w:val="0"/>
              <w:wordWrap w:val="0"/>
              <w:overflowPunct/>
              <w:topLinePunct w:val="0"/>
              <w:autoSpaceDE w:val="0"/>
              <w:autoSpaceDN w:val="0"/>
              <w:bidi w:val="0"/>
              <w:adjustRightInd w:val="0"/>
              <w:snapToGrid w:val="0"/>
              <w:spacing w:line="178"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44.1</w:t>
            </w:r>
          </w:p>
        </w:tc>
        <w:tc>
          <w:tcPr>
            <w:tcW w:w="469" w:type="dxa"/>
            <w:gridSpan w:val="2"/>
            <w:vAlign w:val="top"/>
          </w:tcPr>
          <w:p w14:paraId="72CFACDB">
            <w:pPr>
              <w:pStyle w:val="10"/>
              <w:keepNext/>
              <w:keepLines/>
              <w:pageBreakBefore w:val="0"/>
              <w:widowControl/>
              <w:kinsoku w:val="0"/>
              <w:wordWrap w:val="0"/>
              <w:overflowPunct/>
              <w:topLinePunct w:val="0"/>
              <w:autoSpaceDE w:val="0"/>
              <w:autoSpaceDN w:val="0"/>
              <w:bidi w:val="0"/>
              <w:adjustRightInd w:val="0"/>
              <w:snapToGrid w:val="0"/>
              <w:spacing w:line="178"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24.2</w:t>
            </w:r>
          </w:p>
        </w:tc>
        <w:tc>
          <w:tcPr>
            <w:tcW w:w="489" w:type="dxa"/>
            <w:vAlign w:val="top"/>
          </w:tcPr>
          <w:p w14:paraId="3DB2A1BB">
            <w:pPr>
              <w:pStyle w:val="10"/>
              <w:keepNext/>
              <w:keepLines/>
              <w:pageBreakBefore w:val="0"/>
              <w:widowControl/>
              <w:kinsoku w:val="0"/>
              <w:wordWrap w:val="0"/>
              <w:overflowPunct/>
              <w:topLinePunct w:val="0"/>
              <w:autoSpaceDE w:val="0"/>
              <w:autoSpaceDN w:val="0"/>
              <w:bidi w:val="0"/>
              <w:adjustRightInd w:val="0"/>
              <w:snapToGrid w:val="0"/>
              <w:spacing w:line="178"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66.6</w:t>
            </w:r>
          </w:p>
        </w:tc>
        <w:tc>
          <w:tcPr>
            <w:tcW w:w="480" w:type="dxa"/>
            <w:gridSpan w:val="2"/>
            <w:vAlign w:val="top"/>
          </w:tcPr>
          <w:p w14:paraId="52404023">
            <w:pPr>
              <w:pStyle w:val="10"/>
              <w:keepNext/>
              <w:keepLines/>
              <w:pageBreakBefore w:val="0"/>
              <w:widowControl/>
              <w:kinsoku w:val="0"/>
              <w:wordWrap w:val="0"/>
              <w:overflowPunct/>
              <w:topLinePunct w:val="0"/>
              <w:autoSpaceDE w:val="0"/>
              <w:autoSpaceDN w:val="0"/>
              <w:bidi w:val="0"/>
              <w:adjustRightInd w:val="0"/>
              <w:snapToGrid w:val="0"/>
              <w:spacing w:line="178"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46.7</w:t>
            </w:r>
          </w:p>
        </w:tc>
        <w:tc>
          <w:tcPr>
            <w:tcW w:w="469" w:type="dxa"/>
            <w:vAlign w:val="top"/>
          </w:tcPr>
          <w:p w14:paraId="0151D1AB">
            <w:pPr>
              <w:pStyle w:val="10"/>
              <w:keepNext/>
              <w:keepLines/>
              <w:pageBreakBefore w:val="0"/>
              <w:widowControl/>
              <w:kinsoku w:val="0"/>
              <w:wordWrap w:val="0"/>
              <w:overflowPunct/>
              <w:topLinePunct w:val="0"/>
              <w:autoSpaceDE w:val="0"/>
              <w:autoSpaceDN w:val="0"/>
              <w:bidi w:val="0"/>
              <w:adjustRightInd w:val="0"/>
              <w:snapToGrid w:val="0"/>
              <w:spacing w:line="178"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89.2</w:t>
            </w:r>
          </w:p>
        </w:tc>
        <w:tc>
          <w:tcPr>
            <w:tcW w:w="489" w:type="dxa"/>
            <w:vAlign w:val="top"/>
          </w:tcPr>
          <w:p w14:paraId="27907DD1">
            <w:pPr>
              <w:pStyle w:val="10"/>
              <w:keepNext/>
              <w:keepLines/>
              <w:pageBreakBefore w:val="0"/>
              <w:widowControl/>
              <w:kinsoku w:val="0"/>
              <w:wordWrap w:val="0"/>
              <w:overflowPunct/>
              <w:topLinePunct w:val="0"/>
              <w:autoSpaceDE w:val="0"/>
              <w:autoSpaceDN w:val="0"/>
              <w:bidi w:val="0"/>
              <w:adjustRightInd w:val="0"/>
              <w:snapToGrid w:val="0"/>
              <w:spacing w:line="178"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69.3</w:t>
            </w:r>
          </w:p>
        </w:tc>
        <w:tc>
          <w:tcPr>
            <w:tcW w:w="489" w:type="dxa"/>
            <w:gridSpan w:val="2"/>
            <w:vAlign w:val="top"/>
          </w:tcPr>
          <w:p w14:paraId="660215F8">
            <w:pPr>
              <w:pStyle w:val="10"/>
              <w:keepNext/>
              <w:keepLines/>
              <w:pageBreakBefore w:val="0"/>
              <w:widowControl/>
              <w:kinsoku w:val="0"/>
              <w:wordWrap w:val="0"/>
              <w:overflowPunct/>
              <w:topLinePunct w:val="0"/>
              <w:autoSpaceDE w:val="0"/>
              <w:autoSpaceDN w:val="0"/>
              <w:bidi w:val="0"/>
              <w:adjustRightInd w:val="0"/>
              <w:snapToGrid w:val="0"/>
              <w:spacing w:line="178" w:lineRule="auto"/>
              <w:ind w:left="3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111.7</w:t>
            </w:r>
          </w:p>
        </w:tc>
        <w:tc>
          <w:tcPr>
            <w:tcW w:w="485" w:type="dxa"/>
            <w:vAlign w:val="top"/>
          </w:tcPr>
          <w:p w14:paraId="6AE1E5C4">
            <w:pPr>
              <w:pStyle w:val="10"/>
              <w:keepNext/>
              <w:keepLines/>
              <w:pageBreakBefore w:val="0"/>
              <w:widowControl/>
              <w:kinsoku w:val="0"/>
              <w:wordWrap w:val="0"/>
              <w:overflowPunct/>
              <w:topLinePunct w:val="0"/>
              <w:autoSpaceDE w:val="0"/>
              <w:autoSpaceDN w:val="0"/>
              <w:bidi w:val="0"/>
              <w:adjustRightInd w:val="0"/>
              <w:snapToGrid w:val="0"/>
              <w:spacing w:line="178"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91.8</w:t>
            </w:r>
          </w:p>
        </w:tc>
      </w:tr>
      <w:tr w14:paraId="45F4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644" w:type="dxa"/>
            <w:vMerge w:val="continue"/>
            <w:tcBorders>
              <w:top w:val="nil"/>
              <w:bottom w:val="nil"/>
            </w:tcBorders>
            <w:vAlign w:val="top"/>
          </w:tcPr>
          <w:p w14:paraId="5BB71C7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2AFF8318">
            <w:pPr>
              <w:pStyle w:val="10"/>
              <w:keepNext/>
              <w:keepLines/>
              <w:pageBreakBefore w:val="0"/>
              <w:widowControl/>
              <w:kinsoku w:val="0"/>
              <w:wordWrap w:val="0"/>
              <w:overflowPunct/>
              <w:topLinePunct w:val="0"/>
              <w:autoSpaceDE w:val="0"/>
              <w:autoSpaceDN w:val="0"/>
              <w:bidi w:val="0"/>
              <w:adjustRightInd w:val="0"/>
              <w:snapToGrid w:val="0"/>
              <w:spacing w:line="189"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68702860">
            <w:pPr>
              <w:pStyle w:val="10"/>
              <w:keepNext/>
              <w:keepLines/>
              <w:pageBreakBefore w:val="0"/>
              <w:widowControl/>
              <w:kinsoku w:val="0"/>
              <w:wordWrap w:val="0"/>
              <w:overflowPunct/>
              <w:topLinePunct w:val="0"/>
              <w:autoSpaceDE w:val="0"/>
              <w:autoSpaceDN w:val="0"/>
              <w:bidi w:val="0"/>
              <w:adjustRightInd w:val="0"/>
              <w:snapToGrid w:val="0"/>
              <w:spacing w:line="189"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50.6</w:t>
            </w:r>
          </w:p>
        </w:tc>
        <w:tc>
          <w:tcPr>
            <w:tcW w:w="459" w:type="dxa"/>
            <w:vAlign w:val="top"/>
          </w:tcPr>
          <w:p w14:paraId="61D17789">
            <w:pPr>
              <w:pStyle w:val="10"/>
              <w:keepNext/>
              <w:keepLines/>
              <w:pageBreakBefore w:val="0"/>
              <w:widowControl/>
              <w:kinsoku w:val="0"/>
              <w:wordWrap w:val="0"/>
              <w:overflowPunct/>
              <w:topLinePunct w:val="0"/>
              <w:autoSpaceDE w:val="0"/>
              <w:autoSpaceDN w:val="0"/>
              <w:bidi w:val="0"/>
              <w:adjustRightInd w:val="0"/>
              <w:snapToGrid w:val="0"/>
              <w:spacing w:line="189"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72.5</w:t>
            </w:r>
          </w:p>
        </w:tc>
        <w:tc>
          <w:tcPr>
            <w:tcW w:w="489" w:type="dxa"/>
            <w:vAlign w:val="top"/>
          </w:tcPr>
          <w:p w14:paraId="29F56690">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9" w:type="dxa"/>
            <w:gridSpan w:val="2"/>
            <w:vAlign w:val="top"/>
          </w:tcPr>
          <w:p w14:paraId="767AE906">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9" w:type="dxa"/>
            <w:vAlign w:val="top"/>
          </w:tcPr>
          <w:p w14:paraId="6D78F52A">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69" w:type="dxa"/>
            <w:gridSpan w:val="2"/>
            <w:vAlign w:val="top"/>
          </w:tcPr>
          <w:p w14:paraId="1495DE25">
            <w:pPr>
              <w:keepNext/>
              <w:keepLines/>
              <w:pageBreakBefore w:val="0"/>
              <w:widowControl/>
              <w:kinsoku w:val="0"/>
              <w:wordWrap w:val="0"/>
              <w:overflowPunct/>
              <w:topLinePunct w:val="0"/>
              <w:autoSpaceDE w:val="0"/>
              <w:autoSpaceDN w:val="0"/>
              <w:bidi w:val="0"/>
              <w:adjustRightInd w:val="0"/>
              <w:snapToGrid w:val="0"/>
              <w:spacing w:line="219" w:lineRule="exact"/>
              <w:rPr>
                <w:rFonts w:hint="eastAsia" w:ascii="微软雅黑" w:hAnsi="微软雅黑" w:eastAsia="微软雅黑" w:cs="微软雅黑"/>
                <w:sz w:val="16"/>
                <w:szCs w:val="18"/>
              </w:rPr>
            </w:pPr>
          </w:p>
        </w:tc>
        <w:tc>
          <w:tcPr>
            <w:tcW w:w="489" w:type="dxa"/>
            <w:vAlign w:val="top"/>
          </w:tcPr>
          <w:p w14:paraId="0B635E77">
            <w:pPr>
              <w:pStyle w:val="10"/>
              <w:keepNext/>
              <w:keepLines/>
              <w:pageBreakBefore w:val="0"/>
              <w:widowControl/>
              <w:kinsoku w:val="0"/>
              <w:wordWrap w:val="0"/>
              <w:overflowPunct/>
              <w:topLinePunct w:val="0"/>
              <w:autoSpaceDE w:val="0"/>
              <w:autoSpaceDN w:val="0"/>
              <w:bidi w:val="0"/>
              <w:adjustRightInd w:val="0"/>
              <w:snapToGrid w:val="0"/>
              <w:spacing w:line="189"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62.0</w:t>
            </w:r>
          </w:p>
        </w:tc>
        <w:tc>
          <w:tcPr>
            <w:tcW w:w="480" w:type="dxa"/>
            <w:gridSpan w:val="2"/>
            <w:vAlign w:val="top"/>
          </w:tcPr>
          <w:p w14:paraId="69870393">
            <w:pPr>
              <w:pStyle w:val="10"/>
              <w:keepNext/>
              <w:keepLines/>
              <w:pageBreakBefore w:val="0"/>
              <w:widowControl/>
              <w:kinsoku w:val="0"/>
              <w:wordWrap w:val="0"/>
              <w:overflowPunct/>
              <w:topLinePunct w:val="0"/>
              <w:autoSpaceDE w:val="0"/>
              <w:autoSpaceDN w:val="0"/>
              <w:bidi w:val="0"/>
              <w:adjustRightInd w:val="0"/>
              <w:snapToGrid w:val="0"/>
              <w:spacing w:line="189"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40.1</w:t>
            </w:r>
          </w:p>
        </w:tc>
        <w:tc>
          <w:tcPr>
            <w:tcW w:w="469" w:type="dxa"/>
            <w:vAlign w:val="top"/>
          </w:tcPr>
          <w:p w14:paraId="66ABC9E7">
            <w:pPr>
              <w:pStyle w:val="10"/>
              <w:keepNext/>
              <w:keepLines/>
              <w:pageBreakBefore w:val="0"/>
              <w:widowControl/>
              <w:kinsoku w:val="0"/>
              <w:wordWrap w:val="0"/>
              <w:overflowPunct/>
              <w:topLinePunct w:val="0"/>
              <w:autoSpaceDE w:val="0"/>
              <w:autoSpaceDN w:val="0"/>
              <w:bidi w:val="0"/>
              <w:adjustRightInd w:val="0"/>
              <w:snapToGrid w:val="0"/>
              <w:spacing w:line="189"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84.6</w:t>
            </w:r>
          </w:p>
        </w:tc>
        <w:tc>
          <w:tcPr>
            <w:tcW w:w="489" w:type="dxa"/>
            <w:vAlign w:val="top"/>
          </w:tcPr>
          <w:p w14:paraId="533224A4">
            <w:pPr>
              <w:pStyle w:val="10"/>
              <w:keepNext/>
              <w:keepLines/>
              <w:pageBreakBefore w:val="0"/>
              <w:widowControl/>
              <w:kinsoku w:val="0"/>
              <w:wordWrap w:val="0"/>
              <w:overflowPunct/>
              <w:topLinePunct w:val="0"/>
              <w:autoSpaceDE w:val="0"/>
              <w:autoSpaceDN w:val="0"/>
              <w:bidi w:val="0"/>
              <w:adjustRightInd w:val="0"/>
              <w:snapToGrid w:val="0"/>
              <w:spacing w:line="189"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62.7</w:t>
            </w:r>
          </w:p>
        </w:tc>
        <w:tc>
          <w:tcPr>
            <w:tcW w:w="489" w:type="dxa"/>
            <w:gridSpan w:val="2"/>
            <w:vAlign w:val="top"/>
          </w:tcPr>
          <w:p w14:paraId="2D476A1B">
            <w:pPr>
              <w:pStyle w:val="10"/>
              <w:keepNext/>
              <w:keepLines/>
              <w:pageBreakBefore w:val="0"/>
              <w:widowControl/>
              <w:kinsoku w:val="0"/>
              <w:wordWrap w:val="0"/>
              <w:overflowPunct/>
              <w:topLinePunct w:val="0"/>
              <w:autoSpaceDE w:val="0"/>
              <w:autoSpaceDN w:val="0"/>
              <w:bidi w:val="0"/>
              <w:adjustRightInd w:val="0"/>
              <w:snapToGrid w:val="0"/>
              <w:spacing w:line="189" w:lineRule="auto"/>
              <w:ind w:left="3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107.1</w:t>
            </w:r>
          </w:p>
        </w:tc>
        <w:tc>
          <w:tcPr>
            <w:tcW w:w="485" w:type="dxa"/>
            <w:vAlign w:val="top"/>
          </w:tcPr>
          <w:p w14:paraId="25AF7CE3">
            <w:pPr>
              <w:pStyle w:val="10"/>
              <w:keepNext/>
              <w:keepLines/>
              <w:pageBreakBefore w:val="0"/>
              <w:widowControl/>
              <w:kinsoku w:val="0"/>
              <w:wordWrap w:val="0"/>
              <w:overflowPunct/>
              <w:topLinePunct w:val="0"/>
              <w:autoSpaceDE w:val="0"/>
              <w:autoSpaceDN w:val="0"/>
              <w:bidi w:val="0"/>
              <w:adjustRightInd w:val="0"/>
              <w:snapToGrid w:val="0"/>
              <w:spacing w:line="189"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85.2</w:t>
            </w:r>
          </w:p>
        </w:tc>
      </w:tr>
      <w:tr w14:paraId="25674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tcBorders>
            <w:vAlign w:val="top"/>
          </w:tcPr>
          <w:p w14:paraId="76FA335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150D82FB">
            <w:pPr>
              <w:pStyle w:val="10"/>
              <w:keepNext/>
              <w:keepLines/>
              <w:pageBreakBefore w:val="0"/>
              <w:widowControl/>
              <w:kinsoku w:val="0"/>
              <w:wordWrap w:val="0"/>
              <w:overflowPunct/>
              <w:topLinePunct w:val="0"/>
              <w:autoSpaceDE w:val="0"/>
              <w:autoSpaceDN w:val="0"/>
              <w:bidi w:val="0"/>
              <w:adjustRightInd w:val="0"/>
              <w:snapToGrid w:val="0"/>
              <w:spacing w:line="177"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77CB8CF5">
            <w:pPr>
              <w:pStyle w:val="10"/>
              <w:keepNext/>
              <w:keepLines/>
              <w:pageBreakBefore w:val="0"/>
              <w:widowControl/>
              <w:kinsoku w:val="0"/>
              <w:wordWrap w:val="0"/>
              <w:overflowPunct/>
              <w:topLinePunct w:val="0"/>
              <w:autoSpaceDE w:val="0"/>
              <w:autoSpaceDN w:val="0"/>
              <w:bidi w:val="0"/>
              <w:adjustRightInd w:val="0"/>
              <w:snapToGrid w:val="0"/>
              <w:spacing w:line="177"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55.2</w:t>
            </w:r>
          </w:p>
        </w:tc>
        <w:tc>
          <w:tcPr>
            <w:tcW w:w="459" w:type="dxa"/>
            <w:vAlign w:val="top"/>
          </w:tcPr>
          <w:p w14:paraId="70A16C05">
            <w:pPr>
              <w:pStyle w:val="10"/>
              <w:keepNext/>
              <w:keepLines/>
              <w:pageBreakBefore w:val="0"/>
              <w:widowControl/>
              <w:kinsoku w:val="0"/>
              <w:wordWrap w:val="0"/>
              <w:overflowPunct/>
              <w:topLinePunct w:val="0"/>
              <w:autoSpaceDE w:val="0"/>
              <w:autoSpaceDN w:val="0"/>
              <w:bidi w:val="0"/>
              <w:adjustRightInd w:val="0"/>
              <w:snapToGrid w:val="0"/>
              <w:spacing w:line="177"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79.1</w:t>
            </w:r>
          </w:p>
        </w:tc>
        <w:tc>
          <w:tcPr>
            <w:tcW w:w="489" w:type="dxa"/>
            <w:vAlign w:val="top"/>
          </w:tcPr>
          <w:p w14:paraId="51E0D76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1F555143">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03639D8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69" w:type="dxa"/>
            <w:gridSpan w:val="2"/>
            <w:vAlign w:val="top"/>
          </w:tcPr>
          <w:p w14:paraId="62FE0CA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76E2068D">
            <w:pPr>
              <w:pStyle w:val="10"/>
              <w:keepNext/>
              <w:keepLines/>
              <w:pageBreakBefore w:val="0"/>
              <w:widowControl/>
              <w:kinsoku w:val="0"/>
              <w:wordWrap w:val="0"/>
              <w:overflowPunct/>
              <w:topLinePunct w:val="0"/>
              <w:autoSpaceDE w:val="0"/>
              <w:autoSpaceDN w:val="0"/>
              <w:bidi w:val="0"/>
              <w:adjustRightInd w:val="0"/>
              <w:snapToGrid w:val="0"/>
              <w:spacing w:line="177"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57.4</w:t>
            </w:r>
          </w:p>
        </w:tc>
        <w:tc>
          <w:tcPr>
            <w:tcW w:w="480" w:type="dxa"/>
            <w:gridSpan w:val="2"/>
            <w:vAlign w:val="top"/>
          </w:tcPr>
          <w:p w14:paraId="1CFEF922">
            <w:pPr>
              <w:pStyle w:val="10"/>
              <w:keepNext/>
              <w:keepLines/>
              <w:pageBreakBefore w:val="0"/>
              <w:widowControl/>
              <w:kinsoku w:val="0"/>
              <w:wordWrap w:val="0"/>
              <w:overflowPunct/>
              <w:topLinePunct w:val="0"/>
              <w:autoSpaceDE w:val="0"/>
              <w:autoSpaceDN w:val="0"/>
              <w:bidi w:val="0"/>
              <w:adjustRightInd w:val="0"/>
              <w:snapToGrid w:val="0"/>
              <w:spacing w:line="177"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33.5</w:t>
            </w:r>
          </w:p>
        </w:tc>
        <w:tc>
          <w:tcPr>
            <w:tcW w:w="469" w:type="dxa"/>
            <w:vAlign w:val="top"/>
          </w:tcPr>
          <w:p w14:paraId="22BF540D">
            <w:pPr>
              <w:pStyle w:val="10"/>
              <w:keepNext/>
              <w:keepLines/>
              <w:pageBreakBefore w:val="0"/>
              <w:widowControl/>
              <w:kinsoku w:val="0"/>
              <w:wordWrap w:val="0"/>
              <w:overflowPunct/>
              <w:topLinePunct w:val="0"/>
              <w:autoSpaceDE w:val="0"/>
              <w:autoSpaceDN w:val="0"/>
              <w:bidi w:val="0"/>
              <w:adjustRightInd w:val="0"/>
              <w:snapToGrid w:val="0"/>
              <w:spacing w:line="177" w:lineRule="auto"/>
              <w:ind w:left="6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80.0</w:t>
            </w:r>
          </w:p>
        </w:tc>
        <w:tc>
          <w:tcPr>
            <w:tcW w:w="489" w:type="dxa"/>
            <w:vAlign w:val="top"/>
          </w:tcPr>
          <w:p w14:paraId="2B61D2D5">
            <w:pPr>
              <w:pStyle w:val="10"/>
              <w:keepNext/>
              <w:keepLines/>
              <w:pageBreakBefore w:val="0"/>
              <w:widowControl/>
              <w:kinsoku w:val="0"/>
              <w:wordWrap w:val="0"/>
              <w:overflowPunct/>
              <w:topLinePunct w:val="0"/>
              <w:autoSpaceDE w:val="0"/>
              <w:autoSpaceDN w:val="0"/>
              <w:bidi w:val="0"/>
              <w:adjustRightInd w:val="0"/>
              <w:snapToGrid w:val="0"/>
              <w:spacing w:line="177"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56.1</w:t>
            </w:r>
          </w:p>
        </w:tc>
        <w:tc>
          <w:tcPr>
            <w:tcW w:w="489" w:type="dxa"/>
            <w:gridSpan w:val="2"/>
            <w:vAlign w:val="top"/>
          </w:tcPr>
          <w:p w14:paraId="74DCC480">
            <w:pPr>
              <w:pStyle w:val="10"/>
              <w:keepNext/>
              <w:keepLines/>
              <w:pageBreakBefore w:val="0"/>
              <w:widowControl/>
              <w:kinsoku w:val="0"/>
              <w:wordWrap w:val="0"/>
              <w:overflowPunct/>
              <w:topLinePunct w:val="0"/>
              <w:autoSpaceDE w:val="0"/>
              <w:autoSpaceDN w:val="0"/>
              <w:bidi w:val="0"/>
              <w:adjustRightInd w:val="0"/>
              <w:snapToGrid w:val="0"/>
              <w:spacing w:line="177" w:lineRule="auto"/>
              <w:ind w:left="3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102.5</w:t>
            </w:r>
          </w:p>
        </w:tc>
        <w:tc>
          <w:tcPr>
            <w:tcW w:w="485" w:type="dxa"/>
            <w:vAlign w:val="top"/>
          </w:tcPr>
          <w:p w14:paraId="73DA6490">
            <w:pPr>
              <w:pStyle w:val="10"/>
              <w:keepNext/>
              <w:keepLines/>
              <w:pageBreakBefore w:val="0"/>
              <w:widowControl/>
              <w:kinsoku w:val="0"/>
              <w:wordWrap w:val="0"/>
              <w:overflowPunct/>
              <w:topLinePunct w:val="0"/>
              <w:autoSpaceDE w:val="0"/>
              <w:autoSpaceDN w:val="0"/>
              <w:bidi w:val="0"/>
              <w:adjustRightInd w:val="0"/>
              <w:snapToGrid w:val="0"/>
              <w:spacing w:line="177" w:lineRule="auto"/>
              <w:ind w:left="8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78.6</w:t>
            </w:r>
          </w:p>
        </w:tc>
      </w:tr>
      <w:tr w14:paraId="06A7F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restart"/>
            <w:tcBorders>
              <w:bottom w:val="nil"/>
            </w:tcBorders>
            <w:vAlign w:val="top"/>
          </w:tcPr>
          <w:p w14:paraId="5A7D50CB">
            <w:pPr>
              <w:keepNext/>
              <w:keepLines/>
              <w:pageBreakBefore w:val="0"/>
              <w:widowControl/>
              <w:kinsoku w:val="0"/>
              <w:wordWrap w:val="0"/>
              <w:overflowPunct/>
              <w:topLinePunct w:val="0"/>
              <w:autoSpaceDE w:val="0"/>
              <w:autoSpaceDN w:val="0"/>
              <w:bidi w:val="0"/>
              <w:adjustRightInd w:val="0"/>
              <w:snapToGrid w:val="0"/>
              <w:spacing w:line="264" w:lineRule="auto"/>
              <w:rPr>
                <w:rFonts w:hint="eastAsia" w:ascii="微软雅黑" w:hAnsi="微软雅黑" w:eastAsia="微软雅黑" w:cs="微软雅黑"/>
                <w:sz w:val="18"/>
                <w:szCs w:val="18"/>
              </w:rPr>
            </w:pPr>
          </w:p>
          <w:p w14:paraId="1EA18A98">
            <w:pPr>
              <w:keepNext/>
              <w:keepLines/>
              <w:pageBreakBefore w:val="0"/>
              <w:widowControl/>
              <w:kinsoku w:val="0"/>
              <w:wordWrap w:val="0"/>
              <w:overflowPunct/>
              <w:topLinePunct w:val="0"/>
              <w:autoSpaceDE w:val="0"/>
              <w:autoSpaceDN w:val="0"/>
              <w:bidi w:val="0"/>
              <w:adjustRightInd w:val="0"/>
              <w:snapToGrid w:val="0"/>
              <w:spacing w:line="264" w:lineRule="auto"/>
              <w:rPr>
                <w:rFonts w:hint="eastAsia" w:ascii="微软雅黑" w:hAnsi="微软雅黑" w:eastAsia="微软雅黑" w:cs="微软雅黑"/>
                <w:sz w:val="18"/>
                <w:szCs w:val="18"/>
              </w:rPr>
            </w:pPr>
          </w:p>
          <w:p w14:paraId="3DEA0E0D">
            <w:pPr>
              <w:keepNext/>
              <w:keepLines/>
              <w:pageBreakBefore w:val="0"/>
              <w:widowControl/>
              <w:kinsoku w:val="0"/>
              <w:wordWrap w:val="0"/>
              <w:overflowPunct/>
              <w:topLinePunct w:val="0"/>
              <w:autoSpaceDE w:val="0"/>
              <w:autoSpaceDN w:val="0"/>
              <w:bidi w:val="0"/>
              <w:adjustRightInd w:val="0"/>
              <w:snapToGrid w:val="0"/>
              <w:spacing w:line="265" w:lineRule="auto"/>
              <w:rPr>
                <w:rFonts w:hint="eastAsia" w:ascii="微软雅黑" w:hAnsi="微软雅黑" w:eastAsia="微软雅黑" w:cs="微软雅黑"/>
                <w:sz w:val="18"/>
                <w:szCs w:val="18"/>
              </w:rPr>
            </w:pPr>
          </w:p>
          <w:p w14:paraId="179CFFF3">
            <w:pPr>
              <w:pStyle w:val="10"/>
              <w:keepNext/>
              <w:keepLines/>
              <w:pageBreakBefore w:val="0"/>
              <w:widowControl/>
              <w:kinsoku w:val="0"/>
              <w:wordWrap w:val="0"/>
              <w:overflowPunct/>
              <w:topLinePunct w:val="0"/>
              <w:autoSpaceDE w:val="0"/>
              <w:autoSpaceDN w:val="0"/>
              <w:bidi w:val="0"/>
              <w:adjustRightInd w:val="0"/>
              <w:snapToGrid w:val="0"/>
              <w:spacing w:line="185"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AT105</w:t>
            </w:r>
          </w:p>
        </w:tc>
        <w:tc>
          <w:tcPr>
            <w:tcW w:w="480" w:type="dxa"/>
            <w:vAlign w:val="top"/>
          </w:tcPr>
          <w:p w14:paraId="3DEA913F">
            <w:pPr>
              <w:pStyle w:val="10"/>
              <w:keepNext/>
              <w:keepLines/>
              <w:pageBreakBefore w:val="0"/>
              <w:widowControl/>
              <w:kinsoku w:val="0"/>
              <w:wordWrap w:val="0"/>
              <w:overflowPunct/>
              <w:topLinePunct w:val="0"/>
              <w:autoSpaceDE w:val="0"/>
              <w:autoSpaceDN w:val="0"/>
              <w:bidi w:val="0"/>
              <w:adjustRightInd w:val="0"/>
              <w:snapToGrid w:val="0"/>
              <w:spacing w:line="177"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5B6EF13C">
            <w:pPr>
              <w:pStyle w:val="10"/>
              <w:keepNext/>
              <w:keepLines/>
              <w:pageBreakBefore w:val="0"/>
              <w:widowControl/>
              <w:kinsoku w:val="0"/>
              <w:wordWrap w:val="0"/>
              <w:overflowPunct/>
              <w:topLinePunct w:val="0"/>
              <w:autoSpaceDE w:val="0"/>
              <w:autoSpaceDN w:val="0"/>
              <w:bidi w:val="0"/>
              <w:adjustRightInd w:val="0"/>
              <w:snapToGrid w:val="0"/>
              <w:spacing w:line="177"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31.8</w:t>
            </w:r>
          </w:p>
        </w:tc>
        <w:tc>
          <w:tcPr>
            <w:tcW w:w="459" w:type="dxa"/>
            <w:vAlign w:val="top"/>
          </w:tcPr>
          <w:p w14:paraId="0A772631">
            <w:pPr>
              <w:pStyle w:val="10"/>
              <w:keepNext/>
              <w:keepLines/>
              <w:pageBreakBefore w:val="0"/>
              <w:widowControl/>
              <w:kinsoku w:val="0"/>
              <w:wordWrap w:val="0"/>
              <w:overflowPunct/>
              <w:topLinePunct w:val="0"/>
              <w:autoSpaceDE w:val="0"/>
              <w:autoSpaceDN w:val="0"/>
              <w:bidi w:val="0"/>
              <w:adjustRightInd w:val="0"/>
              <w:snapToGrid w:val="0"/>
              <w:spacing w:line="177"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49.3</w:t>
            </w:r>
          </w:p>
        </w:tc>
        <w:tc>
          <w:tcPr>
            <w:tcW w:w="489" w:type="dxa"/>
            <w:vAlign w:val="top"/>
          </w:tcPr>
          <w:p w14:paraId="0C11FD14">
            <w:pPr>
              <w:pStyle w:val="10"/>
              <w:keepNext/>
              <w:keepLines/>
              <w:pageBreakBefore w:val="0"/>
              <w:widowControl/>
              <w:kinsoku w:val="0"/>
              <w:wordWrap w:val="0"/>
              <w:overflowPunct/>
              <w:topLinePunct w:val="0"/>
              <w:autoSpaceDE w:val="0"/>
              <w:autoSpaceDN w:val="0"/>
              <w:bidi w:val="0"/>
              <w:adjustRightInd w:val="0"/>
              <w:snapToGrid w:val="0"/>
              <w:spacing w:line="177"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66.0</w:t>
            </w:r>
          </w:p>
        </w:tc>
        <w:tc>
          <w:tcPr>
            <w:tcW w:w="489" w:type="dxa"/>
            <w:gridSpan w:val="2"/>
            <w:vAlign w:val="top"/>
          </w:tcPr>
          <w:p w14:paraId="0933A300">
            <w:pPr>
              <w:pStyle w:val="10"/>
              <w:keepNext/>
              <w:keepLines/>
              <w:pageBreakBefore w:val="0"/>
              <w:widowControl/>
              <w:kinsoku w:val="0"/>
              <w:wordWrap w:val="0"/>
              <w:overflowPunct/>
              <w:topLinePunct w:val="0"/>
              <w:autoSpaceDE w:val="0"/>
              <w:autoSpaceDN w:val="0"/>
              <w:bidi w:val="0"/>
              <w:adjustRightInd w:val="0"/>
              <w:snapToGrid w:val="0"/>
              <w:spacing w:line="177"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48.4</w:t>
            </w:r>
          </w:p>
        </w:tc>
        <w:tc>
          <w:tcPr>
            <w:tcW w:w="489" w:type="dxa"/>
            <w:vAlign w:val="top"/>
          </w:tcPr>
          <w:p w14:paraId="4B86A0F8">
            <w:pPr>
              <w:pStyle w:val="10"/>
              <w:keepNext/>
              <w:keepLines/>
              <w:pageBreakBefore w:val="0"/>
              <w:widowControl/>
              <w:kinsoku w:val="0"/>
              <w:wordWrap w:val="0"/>
              <w:overflowPunct/>
              <w:topLinePunct w:val="0"/>
              <w:autoSpaceDE w:val="0"/>
              <w:autoSpaceDN w:val="0"/>
              <w:bidi w:val="0"/>
              <w:adjustRightInd w:val="0"/>
              <w:snapToGrid w:val="0"/>
              <w:spacing w:line="177"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98.6</w:t>
            </w:r>
          </w:p>
        </w:tc>
        <w:tc>
          <w:tcPr>
            <w:tcW w:w="469" w:type="dxa"/>
            <w:gridSpan w:val="2"/>
            <w:vAlign w:val="top"/>
          </w:tcPr>
          <w:p w14:paraId="317EF4D2">
            <w:pPr>
              <w:pStyle w:val="10"/>
              <w:keepNext/>
              <w:keepLines/>
              <w:pageBreakBefore w:val="0"/>
              <w:widowControl/>
              <w:kinsoku w:val="0"/>
              <w:wordWrap w:val="0"/>
              <w:overflowPunct/>
              <w:topLinePunct w:val="0"/>
              <w:autoSpaceDE w:val="0"/>
              <w:autoSpaceDN w:val="0"/>
              <w:bidi w:val="0"/>
              <w:adjustRightInd w:val="0"/>
              <w:snapToGrid w:val="0"/>
              <w:spacing w:line="177"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81.0</w:t>
            </w:r>
          </w:p>
        </w:tc>
        <w:tc>
          <w:tcPr>
            <w:tcW w:w="489" w:type="dxa"/>
            <w:vAlign w:val="top"/>
          </w:tcPr>
          <w:p w14:paraId="2F8CDD68">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0" w:type="dxa"/>
            <w:gridSpan w:val="2"/>
            <w:vAlign w:val="top"/>
          </w:tcPr>
          <w:p w14:paraId="366D6FCD">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69" w:type="dxa"/>
            <w:vAlign w:val="top"/>
          </w:tcPr>
          <w:p w14:paraId="1CEB20E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5D9500E1">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24C48414">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5" w:type="dxa"/>
            <w:vAlign w:val="top"/>
          </w:tcPr>
          <w:p w14:paraId="1EAED6D8">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r>
      <w:tr w14:paraId="1369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644" w:type="dxa"/>
            <w:vMerge w:val="continue"/>
            <w:tcBorders>
              <w:top w:val="nil"/>
              <w:bottom w:val="nil"/>
            </w:tcBorders>
            <w:vAlign w:val="top"/>
          </w:tcPr>
          <w:p w14:paraId="7B4791E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3A15216B">
            <w:pPr>
              <w:pStyle w:val="10"/>
              <w:keepNext/>
              <w:keepLines/>
              <w:pageBreakBefore w:val="0"/>
              <w:widowControl/>
              <w:kinsoku w:val="0"/>
              <w:wordWrap w:val="0"/>
              <w:overflowPunct/>
              <w:topLinePunct w:val="0"/>
              <w:autoSpaceDE w:val="0"/>
              <w:autoSpaceDN w:val="0"/>
              <w:bidi w:val="0"/>
              <w:adjustRightInd w:val="0"/>
              <w:snapToGrid w:val="0"/>
              <w:spacing w:line="189"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76C6C242">
            <w:pPr>
              <w:pStyle w:val="10"/>
              <w:keepNext/>
              <w:keepLines/>
              <w:pageBreakBefore w:val="0"/>
              <w:widowControl/>
              <w:kinsoku w:val="0"/>
              <w:wordWrap w:val="0"/>
              <w:overflowPunct/>
              <w:topLinePunct w:val="0"/>
              <w:autoSpaceDE w:val="0"/>
              <w:autoSpaceDN w:val="0"/>
              <w:bidi w:val="0"/>
              <w:adjustRightInd w:val="0"/>
              <w:snapToGrid w:val="0"/>
              <w:spacing w:line="189"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38.1</w:t>
            </w:r>
          </w:p>
        </w:tc>
        <w:tc>
          <w:tcPr>
            <w:tcW w:w="459" w:type="dxa"/>
            <w:vAlign w:val="top"/>
          </w:tcPr>
          <w:p w14:paraId="3EFD8AF8">
            <w:pPr>
              <w:pStyle w:val="10"/>
              <w:keepNext/>
              <w:keepLines/>
              <w:pageBreakBefore w:val="0"/>
              <w:widowControl/>
              <w:kinsoku w:val="0"/>
              <w:wordWrap w:val="0"/>
              <w:overflowPunct/>
              <w:topLinePunct w:val="0"/>
              <w:autoSpaceDE w:val="0"/>
              <w:autoSpaceDN w:val="0"/>
              <w:bidi w:val="0"/>
              <w:adjustRightInd w:val="0"/>
              <w:snapToGrid w:val="0"/>
              <w:spacing w:line="189"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59.2</w:t>
            </w:r>
          </w:p>
        </w:tc>
        <w:tc>
          <w:tcPr>
            <w:tcW w:w="489" w:type="dxa"/>
            <w:vAlign w:val="top"/>
          </w:tcPr>
          <w:p w14:paraId="643AEA2E">
            <w:pPr>
              <w:pStyle w:val="10"/>
              <w:keepNext/>
              <w:keepLines/>
              <w:pageBreakBefore w:val="0"/>
              <w:widowControl/>
              <w:kinsoku w:val="0"/>
              <w:wordWrap w:val="0"/>
              <w:overflowPunct/>
              <w:topLinePunct w:val="0"/>
              <w:autoSpaceDE w:val="0"/>
              <w:autoSpaceDN w:val="0"/>
              <w:bidi w:val="0"/>
              <w:adjustRightInd w:val="0"/>
              <w:snapToGrid w:val="0"/>
              <w:spacing w:line="189"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59.6</w:t>
            </w:r>
          </w:p>
        </w:tc>
        <w:tc>
          <w:tcPr>
            <w:tcW w:w="489" w:type="dxa"/>
            <w:gridSpan w:val="2"/>
            <w:vAlign w:val="top"/>
          </w:tcPr>
          <w:p w14:paraId="60CE1814">
            <w:pPr>
              <w:pStyle w:val="10"/>
              <w:keepNext/>
              <w:keepLines/>
              <w:pageBreakBefore w:val="0"/>
              <w:widowControl/>
              <w:kinsoku w:val="0"/>
              <w:wordWrap w:val="0"/>
              <w:overflowPunct/>
              <w:topLinePunct w:val="0"/>
              <w:autoSpaceDE w:val="0"/>
              <w:autoSpaceDN w:val="0"/>
              <w:bidi w:val="0"/>
              <w:adjustRightInd w:val="0"/>
              <w:snapToGrid w:val="0"/>
              <w:spacing w:line="189" w:lineRule="auto"/>
              <w:ind w:left="7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38.5</w:t>
            </w:r>
          </w:p>
        </w:tc>
        <w:tc>
          <w:tcPr>
            <w:tcW w:w="489" w:type="dxa"/>
            <w:vAlign w:val="top"/>
          </w:tcPr>
          <w:p w14:paraId="43F63CC2">
            <w:pPr>
              <w:pStyle w:val="10"/>
              <w:keepNext/>
              <w:keepLines/>
              <w:pageBreakBefore w:val="0"/>
              <w:widowControl/>
              <w:kinsoku w:val="0"/>
              <w:wordWrap w:val="0"/>
              <w:overflowPunct/>
              <w:topLinePunct w:val="0"/>
              <w:autoSpaceDE w:val="0"/>
              <w:autoSpaceDN w:val="0"/>
              <w:bidi w:val="0"/>
              <w:adjustRightInd w:val="0"/>
              <w:snapToGrid w:val="0"/>
              <w:spacing w:line="189"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92.2</w:t>
            </w:r>
          </w:p>
        </w:tc>
        <w:tc>
          <w:tcPr>
            <w:tcW w:w="469" w:type="dxa"/>
            <w:gridSpan w:val="2"/>
            <w:vAlign w:val="top"/>
          </w:tcPr>
          <w:p w14:paraId="5ED4BBE3">
            <w:pPr>
              <w:pStyle w:val="10"/>
              <w:keepNext/>
              <w:keepLines/>
              <w:pageBreakBefore w:val="0"/>
              <w:widowControl/>
              <w:kinsoku w:val="0"/>
              <w:wordWrap w:val="0"/>
              <w:overflowPunct/>
              <w:topLinePunct w:val="0"/>
              <w:autoSpaceDE w:val="0"/>
              <w:autoSpaceDN w:val="0"/>
              <w:bidi w:val="0"/>
              <w:adjustRightInd w:val="0"/>
              <w:snapToGrid w:val="0"/>
              <w:spacing w:line="189"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71.1</w:t>
            </w:r>
          </w:p>
        </w:tc>
        <w:tc>
          <w:tcPr>
            <w:tcW w:w="489" w:type="dxa"/>
            <w:vAlign w:val="top"/>
          </w:tcPr>
          <w:p w14:paraId="5E041E60">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0" w:type="dxa"/>
            <w:gridSpan w:val="2"/>
            <w:vAlign w:val="top"/>
          </w:tcPr>
          <w:p w14:paraId="0F805F42">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69" w:type="dxa"/>
            <w:vAlign w:val="top"/>
          </w:tcPr>
          <w:p w14:paraId="0923B581">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vAlign w:val="top"/>
          </w:tcPr>
          <w:p w14:paraId="0616603A">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9" w:type="dxa"/>
            <w:gridSpan w:val="2"/>
            <w:vAlign w:val="top"/>
          </w:tcPr>
          <w:p w14:paraId="69CEA850">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c>
          <w:tcPr>
            <w:tcW w:w="485" w:type="dxa"/>
            <w:vAlign w:val="top"/>
          </w:tcPr>
          <w:p w14:paraId="36A1A616">
            <w:pPr>
              <w:keepNext/>
              <w:keepLines/>
              <w:pageBreakBefore w:val="0"/>
              <w:widowControl/>
              <w:kinsoku w:val="0"/>
              <w:wordWrap w:val="0"/>
              <w:overflowPunct/>
              <w:topLinePunct w:val="0"/>
              <w:autoSpaceDE w:val="0"/>
              <w:autoSpaceDN w:val="0"/>
              <w:bidi w:val="0"/>
              <w:adjustRightInd w:val="0"/>
              <w:snapToGrid w:val="0"/>
              <w:spacing w:line="210" w:lineRule="exact"/>
              <w:rPr>
                <w:rFonts w:hint="eastAsia" w:ascii="微软雅黑" w:hAnsi="微软雅黑" w:eastAsia="微软雅黑" w:cs="微软雅黑"/>
                <w:sz w:val="16"/>
                <w:szCs w:val="18"/>
              </w:rPr>
            </w:pPr>
          </w:p>
        </w:tc>
      </w:tr>
      <w:tr w14:paraId="6726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7CD4D82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7062BB82">
            <w:pPr>
              <w:pStyle w:val="10"/>
              <w:keepNext/>
              <w:keepLines/>
              <w:pageBreakBefore w:val="0"/>
              <w:widowControl/>
              <w:kinsoku w:val="0"/>
              <w:wordWrap w:val="0"/>
              <w:overflowPunct/>
              <w:topLinePunct w:val="0"/>
              <w:autoSpaceDE w:val="0"/>
              <w:autoSpaceDN w:val="0"/>
              <w:bidi w:val="0"/>
              <w:adjustRightInd w:val="0"/>
              <w:snapToGrid w:val="0"/>
              <w:spacing w:line="177"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3A273066">
            <w:pPr>
              <w:pStyle w:val="10"/>
              <w:keepNext/>
              <w:keepLines/>
              <w:pageBreakBefore w:val="0"/>
              <w:widowControl/>
              <w:kinsoku w:val="0"/>
              <w:wordWrap w:val="0"/>
              <w:overflowPunct/>
              <w:topLinePunct w:val="0"/>
              <w:autoSpaceDE w:val="0"/>
              <w:autoSpaceDN w:val="0"/>
              <w:bidi w:val="0"/>
              <w:adjustRightInd w:val="0"/>
              <w:snapToGrid w:val="0"/>
              <w:spacing w:line="177"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44.5</w:t>
            </w:r>
          </w:p>
        </w:tc>
        <w:tc>
          <w:tcPr>
            <w:tcW w:w="459" w:type="dxa"/>
            <w:vAlign w:val="top"/>
          </w:tcPr>
          <w:p w14:paraId="191996EE">
            <w:pPr>
              <w:pStyle w:val="10"/>
              <w:keepNext/>
              <w:keepLines/>
              <w:pageBreakBefore w:val="0"/>
              <w:widowControl/>
              <w:kinsoku w:val="0"/>
              <w:wordWrap w:val="0"/>
              <w:overflowPunct/>
              <w:topLinePunct w:val="0"/>
              <w:autoSpaceDE w:val="0"/>
              <w:autoSpaceDN w:val="0"/>
              <w:bidi w:val="0"/>
              <w:adjustRightInd w:val="0"/>
              <w:snapToGrid w:val="0"/>
              <w:spacing w:line="177"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69.0</w:t>
            </w:r>
          </w:p>
        </w:tc>
        <w:tc>
          <w:tcPr>
            <w:tcW w:w="489" w:type="dxa"/>
            <w:vAlign w:val="top"/>
          </w:tcPr>
          <w:p w14:paraId="377805B1">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15F003D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0589A264">
            <w:pPr>
              <w:pStyle w:val="10"/>
              <w:keepNext/>
              <w:keepLines/>
              <w:pageBreakBefore w:val="0"/>
              <w:widowControl/>
              <w:kinsoku w:val="0"/>
              <w:wordWrap w:val="0"/>
              <w:overflowPunct/>
              <w:topLinePunct w:val="0"/>
              <w:autoSpaceDE w:val="0"/>
              <w:autoSpaceDN w:val="0"/>
              <w:bidi w:val="0"/>
              <w:adjustRightInd w:val="0"/>
              <w:snapToGrid w:val="0"/>
              <w:spacing w:line="177"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85.9</w:t>
            </w:r>
          </w:p>
        </w:tc>
        <w:tc>
          <w:tcPr>
            <w:tcW w:w="469" w:type="dxa"/>
            <w:gridSpan w:val="2"/>
            <w:vAlign w:val="top"/>
          </w:tcPr>
          <w:p w14:paraId="6C7D7F63">
            <w:pPr>
              <w:pStyle w:val="10"/>
              <w:keepNext/>
              <w:keepLines/>
              <w:pageBreakBefore w:val="0"/>
              <w:widowControl/>
              <w:kinsoku w:val="0"/>
              <w:wordWrap w:val="0"/>
              <w:overflowPunct/>
              <w:topLinePunct w:val="0"/>
              <w:autoSpaceDE w:val="0"/>
              <w:autoSpaceDN w:val="0"/>
              <w:bidi w:val="0"/>
              <w:adjustRightInd w:val="0"/>
              <w:snapToGrid w:val="0"/>
              <w:spacing w:line="177"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61.3</w:t>
            </w:r>
          </w:p>
        </w:tc>
        <w:tc>
          <w:tcPr>
            <w:tcW w:w="489" w:type="dxa"/>
            <w:vAlign w:val="top"/>
          </w:tcPr>
          <w:p w14:paraId="07EE1EE9">
            <w:pPr>
              <w:pStyle w:val="10"/>
              <w:keepNext/>
              <w:keepLines/>
              <w:pageBreakBefore w:val="0"/>
              <w:widowControl/>
              <w:kinsoku w:val="0"/>
              <w:wordWrap w:val="0"/>
              <w:overflowPunct/>
              <w:topLinePunct w:val="0"/>
              <w:autoSpaceDE w:val="0"/>
              <w:autoSpaceDN w:val="0"/>
              <w:bidi w:val="0"/>
              <w:adjustRightInd w:val="0"/>
              <w:snapToGrid w:val="0"/>
              <w:spacing w:line="177" w:lineRule="auto"/>
              <w:ind w:left="3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118.5</w:t>
            </w:r>
          </w:p>
        </w:tc>
        <w:tc>
          <w:tcPr>
            <w:tcW w:w="480" w:type="dxa"/>
            <w:gridSpan w:val="2"/>
            <w:vAlign w:val="top"/>
          </w:tcPr>
          <w:p w14:paraId="3D6C62CA">
            <w:pPr>
              <w:pStyle w:val="10"/>
              <w:keepNext/>
              <w:keepLines/>
              <w:pageBreakBefore w:val="0"/>
              <w:widowControl/>
              <w:kinsoku w:val="0"/>
              <w:wordWrap w:val="0"/>
              <w:overflowPunct/>
              <w:topLinePunct w:val="0"/>
              <w:autoSpaceDE w:val="0"/>
              <w:autoSpaceDN w:val="0"/>
              <w:bidi w:val="0"/>
              <w:adjustRightInd w:val="0"/>
              <w:snapToGrid w:val="0"/>
              <w:spacing w:line="177"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93.9</w:t>
            </w:r>
          </w:p>
        </w:tc>
        <w:tc>
          <w:tcPr>
            <w:tcW w:w="469" w:type="dxa"/>
            <w:vAlign w:val="top"/>
          </w:tcPr>
          <w:p w14:paraId="361A828C">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27FD4FB3">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2D7A9278">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5" w:type="dxa"/>
            <w:vAlign w:val="top"/>
          </w:tcPr>
          <w:p w14:paraId="546CBF42">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r>
      <w:tr w14:paraId="194B2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4248529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D9FB547">
            <w:pPr>
              <w:pStyle w:val="10"/>
              <w:keepNext/>
              <w:keepLines/>
              <w:pageBreakBefore w:val="0"/>
              <w:widowControl/>
              <w:kinsoku w:val="0"/>
              <w:wordWrap w:val="0"/>
              <w:overflowPunct/>
              <w:topLinePunct w:val="0"/>
              <w:autoSpaceDE w:val="0"/>
              <w:autoSpaceDN w:val="0"/>
              <w:bidi w:val="0"/>
              <w:adjustRightInd w:val="0"/>
              <w:snapToGrid w:val="0"/>
              <w:spacing w:line="177"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47C33ACF">
            <w:pPr>
              <w:pStyle w:val="10"/>
              <w:keepNext/>
              <w:keepLines/>
              <w:pageBreakBefore w:val="0"/>
              <w:widowControl/>
              <w:kinsoku w:val="0"/>
              <w:wordWrap w:val="0"/>
              <w:overflowPunct/>
              <w:topLinePunct w:val="0"/>
              <w:autoSpaceDE w:val="0"/>
              <w:autoSpaceDN w:val="0"/>
              <w:bidi w:val="0"/>
              <w:adjustRightInd w:val="0"/>
              <w:snapToGrid w:val="0"/>
              <w:spacing w:line="177"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50.8</w:t>
            </w:r>
          </w:p>
        </w:tc>
        <w:tc>
          <w:tcPr>
            <w:tcW w:w="459" w:type="dxa"/>
            <w:vAlign w:val="top"/>
          </w:tcPr>
          <w:p w14:paraId="077171C3">
            <w:pPr>
              <w:pStyle w:val="10"/>
              <w:keepNext/>
              <w:keepLines/>
              <w:pageBreakBefore w:val="0"/>
              <w:widowControl/>
              <w:kinsoku w:val="0"/>
              <w:wordWrap w:val="0"/>
              <w:overflowPunct/>
              <w:topLinePunct w:val="0"/>
              <w:autoSpaceDE w:val="0"/>
              <w:autoSpaceDN w:val="0"/>
              <w:bidi w:val="0"/>
              <w:adjustRightInd w:val="0"/>
              <w:snapToGrid w:val="0"/>
              <w:spacing w:line="177"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78.9</w:t>
            </w:r>
          </w:p>
        </w:tc>
        <w:tc>
          <w:tcPr>
            <w:tcW w:w="489" w:type="dxa"/>
            <w:vAlign w:val="top"/>
          </w:tcPr>
          <w:p w14:paraId="48B53461">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5A8BE4DB">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5E6F8181">
            <w:pPr>
              <w:pStyle w:val="10"/>
              <w:keepNext/>
              <w:keepLines/>
              <w:pageBreakBefore w:val="0"/>
              <w:widowControl/>
              <w:kinsoku w:val="0"/>
              <w:wordWrap w:val="0"/>
              <w:overflowPunct/>
              <w:topLinePunct w:val="0"/>
              <w:autoSpaceDE w:val="0"/>
              <w:autoSpaceDN w:val="0"/>
              <w:bidi w:val="0"/>
              <w:adjustRightInd w:val="0"/>
              <w:snapToGrid w:val="0"/>
              <w:spacing w:line="177"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79.5</w:t>
            </w:r>
          </w:p>
        </w:tc>
        <w:tc>
          <w:tcPr>
            <w:tcW w:w="469" w:type="dxa"/>
            <w:gridSpan w:val="2"/>
            <w:vAlign w:val="top"/>
          </w:tcPr>
          <w:p w14:paraId="45EAC9FA">
            <w:pPr>
              <w:pStyle w:val="10"/>
              <w:keepNext/>
              <w:keepLines/>
              <w:pageBreakBefore w:val="0"/>
              <w:widowControl/>
              <w:kinsoku w:val="0"/>
              <w:wordWrap w:val="0"/>
              <w:overflowPunct/>
              <w:topLinePunct w:val="0"/>
              <w:autoSpaceDE w:val="0"/>
              <w:autoSpaceDN w:val="0"/>
              <w:bidi w:val="0"/>
              <w:adjustRightInd w:val="0"/>
              <w:snapToGrid w:val="0"/>
              <w:spacing w:line="177"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51.4</w:t>
            </w:r>
          </w:p>
        </w:tc>
        <w:tc>
          <w:tcPr>
            <w:tcW w:w="489" w:type="dxa"/>
            <w:vAlign w:val="top"/>
          </w:tcPr>
          <w:p w14:paraId="1199A082">
            <w:pPr>
              <w:pStyle w:val="10"/>
              <w:keepNext/>
              <w:keepLines/>
              <w:pageBreakBefore w:val="0"/>
              <w:widowControl/>
              <w:kinsoku w:val="0"/>
              <w:wordWrap w:val="0"/>
              <w:overflowPunct/>
              <w:topLinePunct w:val="0"/>
              <w:autoSpaceDE w:val="0"/>
              <w:autoSpaceDN w:val="0"/>
              <w:bidi w:val="0"/>
              <w:adjustRightInd w:val="0"/>
              <w:snapToGrid w:val="0"/>
              <w:spacing w:line="177" w:lineRule="auto"/>
              <w:ind w:left="3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112.1</w:t>
            </w:r>
          </w:p>
        </w:tc>
        <w:tc>
          <w:tcPr>
            <w:tcW w:w="480" w:type="dxa"/>
            <w:gridSpan w:val="2"/>
            <w:vAlign w:val="top"/>
          </w:tcPr>
          <w:p w14:paraId="796D075F">
            <w:pPr>
              <w:pStyle w:val="10"/>
              <w:keepNext/>
              <w:keepLines/>
              <w:pageBreakBefore w:val="0"/>
              <w:widowControl/>
              <w:kinsoku w:val="0"/>
              <w:wordWrap w:val="0"/>
              <w:overflowPunct/>
              <w:topLinePunct w:val="0"/>
              <w:autoSpaceDE w:val="0"/>
              <w:autoSpaceDN w:val="0"/>
              <w:bidi w:val="0"/>
              <w:adjustRightInd w:val="0"/>
              <w:snapToGrid w:val="0"/>
              <w:spacing w:line="177"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84.0</w:t>
            </w:r>
          </w:p>
        </w:tc>
        <w:tc>
          <w:tcPr>
            <w:tcW w:w="469" w:type="dxa"/>
            <w:vAlign w:val="top"/>
          </w:tcPr>
          <w:p w14:paraId="226DB317">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632C86C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423E0C13">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3747DDA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649B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644" w:type="dxa"/>
            <w:vMerge w:val="continue"/>
            <w:tcBorders>
              <w:top w:val="nil"/>
              <w:bottom w:val="nil"/>
            </w:tcBorders>
            <w:vAlign w:val="top"/>
          </w:tcPr>
          <w:p w14:paraId="4E2CB69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0850718">
            <w:pPr>
              <w:pStyle w:val="10"/>
              <w:keepNext/>
              <w:keepLines/>
              <w:pageBreakBefore w:val="0"/>
              <w:widowControl/>
              <w:kinsoku w:val="0"/>
              <w:wordWrap w:val="0"/>
              <w:overflowPunct/>
              <w:topLinePunct w:val="0"/>
              <w:autoSpaceDE w:val="0"/>
              <w:autoSpaceDN w:val="0"/>
              <w:bidi w:val="0"/>
              <w:adjustRightInd w:val="0"/>
              <w:snapToGrid w:val="0"/>
              <w:spacing w:line="187"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4086E841">
            <w:pPr>
              <w:pStyle w:val="10"/>
              <w:keepNext/>
              <w:keepLines/>
              <w:pageBreakBefore w:val="0"/>
              <w:widowControl/>
              <w:kinsoku w:val="0"/>
              <w:wordWrap w:val="0"/>
              <w:overflowPunct/>
              <w:topLinePunct w:val="0"/>
              <w:autoSpaceDE w:val="0"/>
              <w:autoSpaceDN w:val="0"/>
              <w:bidi w:val="0"/>
              <w:adjustRightInd w:val="0"/>
              <w:snapToGrid w:val="0"/>
              <w:spacing w:line="187"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57.2</w:t>
            </w:r>
          </w:p>
        </w:tc>
        <w:tc>
          <w:tcPr>
            <w:tcW w:w="459" w:type="dxa"/>
            <w:vAlign w:val="top"/>
          </w:tcPr>
          <w:p w14:paraId="02E0608B">
            <w:pPr>
              <w:pStyle w:val="10"/>
              <w:keepNext/>
              <w:keepLines/>
              <w:pageBreakBefore w:val="0"/>
              <w:widowControl/>
              <w:kinsoku w:val="0"/>
              <w:wordWrap w:val="0"/>
              <w:overflowPunct/>
              <w:topLinePunct w:val="0"/>
              <w:autoSpaceDE w:val="0"/>
              <w:autoSpaceDN w:val="0"/>
              <w:bidi w:val="0"/>
              <w:adjustRightInd w:val="0"/>
              <w:snapToGrid w:val="0"/>
              <w:spacing w:line="187"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88.7</w:t>
            </w:r>
          </w:p>
        </w:tc>
        <w:tc>
          <w:tcPr>
            <w:tcW w:w="489" w:type="dxa"/>
            <w:vAlign w:val="top"/>
          </w:tcPr>
          <w:p w14:paraId="23C5F461">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gridSpan w:val="2"/>
            <w:vAlign w:val="top"/>
          </w:tcPr>
          <w:p w14:paraId="268EBCAA">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9" w:type="dxa"/>
            <w:vAlign w:val="top"/>
          </w:tcPr>
          <w:p w14:paraId="17E199F2">
            <w:pPr>
              <w:pStyle w:val="10"/>
              <w:keepNext/>
              <w:keepLines/>
              <w:pageBreakBefore w:val="0"/>
              <w:widowControl/>
              <w:kinsoku w:val="0"/>
              <w:wordWrap w:val="0"/>
              <w:overflowPunct/>
              <w:topLinePunct w:val="0"/>
              <w:autoSpaceDE w:val="0"/>
              <w:autoSpaceDN w:val="0"/>
              <w:bidi w:val="0"/>
              <w:adjustRightInd w:val="0"/>
              <w:snapToGrid w:val="0"/>
              <w:spacing w:line="187"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73.2</w:t>
            </w:r>
          </w:p>
        </w:tc>
        <w:tc>
          <w:tcPr>
            <w:tcW w:w="469" w:type="dxa"/>
            <w:gridSpan w:val="2"/>
            <w:vAlign w:val="top"/>
          </w:tcPr>
          <w:p w14:paraId="5B1C0ED1">
            <w:pPr>
              <w:pStyle w:val="10"/>
              <w:keepNext/>
              <w:keepLines/>
              <w:pageBreakBefore w:val="0"/>
              <w:widowControl/>
              <w:kinsoku w:val="0"/>
              <w:wordWrap w:val="0"/>
              <w:overflowPunct/>
              <w:topLinePunct w:val="0"/>
              <w:autoSpaceDE w:val="0"/>
              <w:autoSpaceDN w:val="0"/>
              <w:bidi w:val="0"/>
              <w:adjustRightInd w:val="0"/>
              <w:snapToGrid w:val="0"/>
              <w:spacing w:line="187"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41.6</w:t>
            </w:r>
          </w:p>
        </w:tc>
        <w:tc>
          <w:tcPr>
            <w:tcW w:w="489" w:type="dxa"/>
            <w:vAlign w:val="top"/>
          </w:tcPr>
          <w:p w14:paraId="6F8EE108">
            <w:pPr>
              <w:pStyle w:val="10"/>
              <w:keepNext/>
              <w:keepLines/>
              <w:pageBreakBefore w:val="0"/>
              <w:widowControl/>
              <w:kinsoku w:val="0"/>
              <w:wordWrap w:val="0"/>
              <w:overflowPunct/>
              <w:topLinePunct w:val="0"/>
              <w:autoSpaceDE w:val="0"/>
              <w:autoSpaceDN w:val="0"/>
              <w:bidi w:val="0"/>
              <w:adjustRightInd w:val="0"/>
              <w:snapToGrid w:val="0"/>
              <w:spacing w:line="187" w:lineRule="auto"/>
              <w:ind w:left="3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105.8</w:t>
            </w:r>
          </w:p>
        </w:tc>
        <w:tc>
          <w:tcPr>
            <w:tcW w:w="480" w:type="dxa"/>
            <w:gridSpan w:val="2"/>
            <w:vAlign w:val="top"/>
          </w:tcPr>
          <w:p w14:paraId="604E6328">
            <w:pPr>
              <w:pStyle w:val="10"/>
              <w:keepNext/>
              <w:keepLines/>
              <w:pageBreakBefore w:val="0"/>
              <w:widowControl/>
              <w:kinsoku w:val="0"/>
              <w:wordWrap w:val="0"/>
              <w:overflowPunct/>
              <w:topLinePunct w:val="0"/>
              <w:autoSpaceDE w:val="0"/>
              <w:autoSpaceDN w:val="0"/>
              <w:bidi w:val="0"/>
              <w:adjustRightInd w:val="0"/>
              <w:snapToGrid w:val="0"/>
              <w:spacing w:line="187"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74.2</w:t>
            </w:r>
          </w:p>
        </w:tc>
        <w:tc>
          <w:tcPr>
            <w:tcW w:w="469" w:type="dxa"/>
            <w:vAlign w:val="top"/>
          </w:tcPr>
          <w:p w14:paraId="7AC7B78A">
            <w:pPr>
              <w:pStyle w:val="10"/>
              <w:keepNext/>
              <w:keepLines/>
              <w:pageBreakBefore w:val="0"/>
              <w:widowControl/>
              <w:kinsoku w:val="0"/>
              <w:wordWrap w:val="0"/>
              <w:overflowPunct/>
              <w:topLinePunct w:val="0"/>
              <w:autoSpaceDE w:val="0"/>
              <w:autoSpaceDN w:val="0"/>
              <w:bidi w:val="0"/>
              <w:adjustRightInd w:val="0"/>
              <w:snapToGrid w:val="0"/>
              <w:spacing w:line="187" w:lineRule="auto"/>
              <w:ind w:left="2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138.4</w:t>
            </w:r>
          </w:p>
        </w:tc>
        <w:tc>
          <w:tcPr>
            <w:tcW w:w="489" w:type="dxa"/>
            <w:vAlign w:val="top"/>
          </w:tcPr>
          <w:p w14:paraId="20F48C89">
            <w:pPr>
              <w:pStyle w:val="10"/>
              <w:keepNext/>
              <w:keepLines/>
              <w:pageBreakBefore w:val="0"/>
              <w:widowControl/>
              <w:kinsoku w:val="0"/>
              <w:wordWrap w:val="0"/>
              <w:overflowPunct/>
              <w:topLinePunct w:val="0"/>
              <w:autoSpaceDE w:val="0"/>
              <w:autoSpaceDN w:val="0"/>
              <w:bidi w:val="0"/>
              <w:adjustRightInd w:val="0"/>
              <w:snapToGrid w:val="0"/>
              <w:spacing w:line="187"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106.8</w:t>
            </w:r>
          </w:p>
        </w:tc>
        <w:tc>
          <w:tcPr>
            <w:tcW w:w="489" w:type="dxa"/>
            <w:gridSpan w:val="2"/>
            <w:vAlign w:val="top"/>
          </w:tcPr>
          <w:p w14:paraId="17D039A0">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c>
          <w:tcPr>
            <w:tcW w:w="485" w:type="dxa"/>
            <w:vAlign w:val="top"/>
          </w:tcPr>
          <w:p w14:paraId="3CCDE51D">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6"/>
                <w:szCs w:val="18"/>
              </w:rPr>
            </w:pPr>
          </w:p>
        </w:tc>
      </w:tr>
      <w:tr w14:paraId="1EBC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6CFD42D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4B94B00">
            <w:pPr>
              <w:pStyle w:val="10"/>
              <w:keepNext/>
              <w:keepLines/>
              <w:pageBreakBefore w:val="0"/>
              <w:widowControl/>
              <w:kinsoku w:val="0"/>
              <w:wordWrap w:val="0"/>
              <w:overflowPunct/>
              <w:topLinePunct w:val="0"/>
              <w:autoSpaceDE w:val="0"/>
              <w:autoSpaceDN w:val="0"/>
              <w:bidi w:val="0"/>
              <w:adjustRightInd w:val="0"/>
              <w:snapToGrid w:val="0"/>
              <w:spacing w:line="176"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7F86DBF9">
            <w:pPr>
              <w:pStyle w:val="10"/>
              <w:keepNext/>
              <w:keepLines/>
              <w:pageBreakBefore w:val="0"/>
              <w:widowControl/>
              <w:kinsoku w:val="0"/>
              <w:wordWrap w:val="0"/>
              <w:overflowPunct/>
              <w:topLinePunct w:val="0"/>
              <w:autoSpaceDE w:val="0"/>
              <w:autoSpaceDN w:val="0"/>
              <w:bidi w:val="0"/>
              <w:adjustRightInd w:val="0"/>
              <w:snapToGrid w:val="0"/>
              <w:spacing w:line="176"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63.5</w:t>
            </w:r>
          </w:p>
        </w:tc>
        <w:tc>
          <w:tcPr>
            <w:tcW w:w="459" w:type="dxa"/>
            <w:vAlign w:val="top"/>
          </w:tcPr>
          <w:p w14:paraId="00CF7E80">
            <w:pPr>
              <w:pStyle w:val="10"/>
              <w:keepNext/>
              <w:keepLines/>
              <w:pageBreakBefore w:val="0"/>
              <w:widowControl/>
              <w:kinsoku w:val="0"/>
              <w:wordWrap w:val="0"/>
              <w:overflowPunct/>
              <w:topLinePunct w:val="0"/>
              <w:autoSpaceDE w:val="0"/>
              <w:autoSpaceDN w:val="0"/>
              <w:bidi w:val="0"/>
              <w:adjustRightInd w:val="0"/>
              <w:snapToGrid w:val="0"/>
              <w:spacing w:line="176"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98.6</w:t>
            </w:r>
          </w:p>
        </w:tc>
        <w:tc>
          <w:tcPr>
            <w:tcW w:w="489" w:type="dxa"/>
            <w:vAlign w:val="top"/>
          </w:tcPr>
          <w:p w14:paraId="516B07C4">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2CA227FB">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54DF4FA1">
            <w:pPr>
              <w:pStyle w:val="10"/>
              <w:keepNext/>
              <w:keepLines/>
              <w:pageBreakBefore w:val="0"/>
              <w:widowControl/>
              <w:kinsoku w:val="0"/>
              <w:wordWrap w:val="0"/>
              <w:overflowPunct/>
              <w:topLinePunct w:val="0"/>
              <w:autoSpaceDE w:val="0"/>
              <w:autoSpaceDN w:val="0"/>
              <w:bidi w:val="0"/>
              <w:adjustRightInd w:val="0"/>
              <w:snapToGrid w:val="0"/>
              <w:spacing w:line="176"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66.8</w:t>
            </w:r>
          </w:p>
        </w:tc>
        <w:tc>
          <w:tcPr>
            <w:tcW w:w="469" w:type="dxa"/>
            <w:gridSpan w:val="2"/>
            <w:vAlign w:val="top"/>
          </w:tcPr>
          <w:p w14:paraId="65970532">
            <w:pPr>
              <w:pStyle w:val="10"/>
              <w:keepNext/>
              <w:keepLines/>
              <w:pageBreakBefore w:val="0"/>
              <w:widowControl/>
              <w:kinsoku w:val="0"/>
              <w:wordWrap w:val="0"/>
              <w:overflowPunct/>
              <w:topLinePunct w:val="0"/>
              <w:autoSpaceDE w:val="0"/>
              <w:autoSpaceDN w:val="0"/>
              <w:bidi w:val="0"/>
              <w:adjustRightInd w:val="0"/>
              <w:snapToGrid w:val="0"/>
              <w:spacing w:line="176" w:lineRule="auto"/>
              <w:ind w:left="6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31.7</w:t>
            </w:r>
          </w:p>
        </w:tc>
        <w:tc>
          <w:tcPr>
            <w:tcW w:w="489" w:type="dxa"/>
            <w:vAlign w:val="top"/>
          </w:tcPr>
          <w:p w14:paraId="4050FC5B">
            <w:pPr>
              <w:pStyle w:val="10"/>
              <w:keepNext/>
              <w:keepLines/>
              <w:pageBreakBefore w:val="0"/>
              <w:widowControl/>
              <w:kinsoku w:val="0"/>
              <w:wordWrap w:val="0"/>
              <w:overflowPunct/>
              <w:topLinePunct w:val="0"/>
              <w:autoSpaceDE w:val="0"/>
              <w:autoSpaceDN w:val="0"/>
              <w:bidi w:val="0"/>
              <w:adjustRightInd w:val="0"/>
              <w:snapToGrid w:val="0"/>
              <w:spacing w:line="176"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99.4</w:t>
            </w:r>
          </w:p>
        </w:tc>
        <w:tc>
          <w:tcPr>
            <w:tcW w:w="480" w:type="dxa"/>
            <w:gridSpan w:val="2"/>
            <w:vAlign w:val="top"/>
          </w:tcPr>
          <w:p w14:paraId="1E9F7829">
            <w:pPr>
              <w:pStyle w:val="10"/>
              <w:keepNext/>
              <w:keepLines/>
              <w:pageBreakBefore w:val="0"/>
              <w:widowControl/>
              <w:kinsoku w:val="0"/>
              <w:wordWrap w:val="0"/>
              <w:overflowPunct/>
              <w:topLinePunct w:val="0"/>
              <w:autoSpaceDE w:val="0"/>
              <w:autoSpaceDN w:val="0"/>
              <w:bidi w:val="0"/>
              <w:adjustRightInd w:val="0"/>
              <w:snapToGrid w:val="0"/>
              <w:spacing w:line="176"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64.3</w:t>
            </w:r>
          </w:p>
        </w:tc>
        <w:tc>
          <w:tcPr>
            <w:tcW w:w="469" w:type="dxa"/>
            <w:vAlign w:val="top"/>
          </w:tcPr>
          <w:p w14:paraId="424AA6A9">
            <w:pPr>
              <w:pStyle w:val="10"/>
              <w:keepNext/>
              <w:keepLines/>
              <w:pageBreakBefore w:val="0"/>
              <w:widowControl/>
              <w:kinsoku w:val="0"/>
              <w:wordWrap w:val="0"/>
              <w:overflowPunct/>
              <w:topLinePunct w:val="0"/>
              <w:autoSpaceDE w:val="0"/>
              <w:autoSpaceDN w:val="0"/>
              <w:bidi w:val="0"/>
              <w:adjustRightInd w:val="0"/>
              <w:snapToGrid w:val="0"/>
              <w:spacing w:line="176" w:lineRule="auto"/>
              <w:ind w:left="2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132.0</w:t>
            </w:r>
          </w:p>
        </w:tc>
        <w:tc>
          <w:tcPr>
            <w:tcW w:w="489" w:type="dxa"/>
            <w:vAlign w:val="top"/>
          </w:tcPr>
          <w:p w14:paraId="775DA1EA">
            <w:pPr>
              <w:pStyle w:val="10"/>
              <w:keepNext/>
              <w:keepLines/>
              <w:pageBreakBefore w:val="0"/>
              <w:widowControl/>
              <w:kinsoku w:val="0"/>
              <w:wordWrap w:val="0"/>
              <w:overflowPunct/>
              <w:topLinePunct w:val="0"/>
              <w:autoSpaceDE w:val="0"/>
              <w:autoSpaceDN w:val="0"/>
              <w:bidi w:val="0"/>
              <w:adjustRightInd w:val="0"/>
              <w:snapToGrid w:val="0"/>
              <w:spacing w:line="176"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96.9</w:t>
            </w:r>
          </w:p>
        </w:tc>
        <w:tc>
          <w:tcPr>
            <w:tcW w:w="489" w:type="dxa"/>
            <w:gridSpan w:val="2"/>
            <w:vAlign w:val="top"/>
          </w:tcPr>
          <w:p w14:paraId="0ECB1247">
            <w:pPr>
              <w:pStyle w:val="10"/>
              <w:keepNext/>
              <w:keepLines/>
              <w:pageBreakBefore w:val="0"/>
              <w:widowControl/>
              <w:kinsoku w:val="0"/>
              <w:wordWrap w:val="0"/>
              <w:overflowPunct/>
              <w:topLinePunct w:val="0"/>
              <w:autoSpaceDE w:val="0"/>
              <w:autoSpaceDN w:val="0"/>
              <w:bidi w:val="0"/>
              <w:adjustRightInd w:val="0"/>
              <w:snapToGrid w:val="0"/>
              <w:spacing w:line="176" w:lineRule="auto"/>
              <w:ind w:left="3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164.5</w:t>
            </w:r>
          </w:p>
        </w:tc>
        <w:tc>
          <w:tcPr>
            <w:tcW w:w="485" w:type="dxa"/>
            <w:vAlign w:val="top"/>
          </w:tcPr>
          <w:p w14:paraId="554FFA66">
            <w:pPr>
              <w:pStyle w:val="10"/>
              <w:keepNext/>
              <w:keepLines/>
              <w:pageBreakBefore w:val="0"/>
              <w:widowControl/>
              <w:kinsoku w:val="0"/>
              <w:wordWrap w:val="0"/>
              <w:overflowPunct/>
              <w:topLinePunct w:val="0"/>
              <w:autoSpaceDE w:val="0"/>
              <w:autoSpaceDN w:val="0"/>
              <w:bidi w:val="0"/>
              <w:adjustRightInd w:val="0"/>
              <w:snapToGrid w:val="0"/>
              <w:spacing w:line="176" w:lineRule="auto"/>
              <w:ind w:left="40"/>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129.4</w:t>
            </w:r>
          </w:p>
        </w:tc>
      </w:tr>
      <w:tr w14:paraId="6045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644" w:type="dxa"/>
            <w:vMerge w:val="continue"/>
            <w:tcBorders>
              <w:top w:val="nil"/>
              <w:bottom w:val="nil"/>
            </w:tcBorders>
            <w:vAlign w:val="top"/>
          </w:tcPr>
          <w:p w14:paraId="69560B0C">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6512E4C2">
            <w:pPr>
              <w:pStyle w:val="10"/>
              <w:keepNext/>
              <w:keepLines/>
              <w:pageBreakBefore w:val="0"/>
              <w:widowControl/>
              <w:kinsoku w:val="0"/>
              <w:wordWrap w:val="0"/>
              <w:overflowPunct/>
              <w:topLinePunct w:val="0"/>
              <w:autoSpaceDE w:val="0"/>
              <w:autoSpaceDN w:val="0"/>
              <w:bidi w:val="0"/>
              <w:adjustRightInd w:val="0"/>
              <w:snapToGrid w:val="0"/>
              <w:spacing w:line="186"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31E944CB">
            <w:pPr>
              <w:pStyle w:val="10"/>
              <w:keepNext/>
              <w:keepLines/>
              <w:pageBreakBefore w:val="0"/>
              <w:widowControl/>
              <w:kinsoku w:val="0"/>
              <w:wordWrap w:val="0"/>
              <w:overflowPunct/>
              <w:topLinePunct w:val="0"/>
              <w:autoSpaceDE w:val="0"/>
              <w:autoSpaceDN w:val="0"/>
              <w:bidi w:val="0"/>
              <w:adjustRightInd w:val="0"/>
              <w:snapToGrid w:val="0"/>
              <w:spacing w:line="186"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69.9</w:t>
            </w:r>
          </w:p>
        </w:tc>
        <w:tc>
          <w:tcPr>
            <w:tcW w:w="459" w:type="dxa"/>
            <w:vAlign w:val="top"/>
          </w:tcPr>
          <w:p w14:paraId="0B2183F2">
            <w:pPr>
              <w:pStyle w:val="10"/>
              <w:keepNext/>
              <w:keepLines/>
              <w:pageBreakBefore w:val="0"/>
              <w:widowControl/>
              <w:kinsoku w:val="0"/>
              <w:wordWrap w:val="0"/>
              <w:overflowPunct/>
              <w:topLinePunct w:val="0"/>
              <w:autoSpaceDE w:val="0"/>
              <w:autoSpaceDN w:val="0"/>
              <w:bidi w:val="0"/>
              <w:adjustRightInd w:val="0"/>
              <w:snapToGrid w:val="0"/>
              <w:spacing w:line="186"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108.5</w:t>
            </w:r>
          </w:p>
        </w:tc>
        <w:tc>
          <w:tcPr>
            <w:tcW w:w="489" w:type="dxa"/>
            <w:vAlign w:val="top"/>
          </w:tcPr>
          <w:p w14:paraId="56A7F054">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89" w:type="dxa"/>
            <w:gridSpan w:val="2"/>
            <w:vAlign w:val="top"/>
          </w:tcPr>
          <w:p w14:paraId="41C9B9D3">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89" w:type="dxa"/>
            <w:vAlign w:val="top"/>
          </w:tcPr>
          <w:p w14:paraId="4D408D25">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69" w:type="dxa"/>
            <w:gridSpan w:val="2"/>
            <w:vAlign w:val="top"/>
          </w:tcPr>
          <w:p w14:paraId="186D8EB9">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89" w:type="dxa"/>
            <w:vAlign w:val="top"/>
          </w:tcPr>
          <w:p w14:paraId="3BC60637">
            <w:pPr>
              <w:pStyle w:val="10"/>
              <w:keepNext/>
              <w:keepLines/>
              <w:pageBreakBefore w:val="0"/>
              <w:widowControl/>
              <w:kinsoku w:val="0"/>
              <w:wordWrap w:val="0"/>
              <w:overflowPunct/>
              <w:topLinePunct w:val="0"/>
              <w:autoSpaceDE w:val="0"/>
              <w:autoSpaceDN w:val="0"/>
              <w:bidi w:val="0"/>
              <w:adjustRightInd w:val="0"/>
              <w:snapToGrid w:val="0"/>
              <w:spacing w:line="186"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93.1</w:t>
            </w:r>
          </w:p>
        </w:tc>
        <w:tc>
          <w:tcPr>
            <w:tcW w:w="480" w:type="dxa"/>
            <w:gridSpan w:val="2"/>
            <w:vAlign w:val="top"/>
          </w:tcPr>
          <w:p w14:paraId="60673BE3">
            <w:pPr>
              <w:pStyle w:val="10"/>
              <w:keepNext/>
              <w:keepLines/>
              <w:pageBreakBefore w:val="0"/>
              <w:widowControl/>
              <w:kinsoku w:val="0"/>
              <w:wordWrap w:val="0"/>
              <w:overflowPunct/>
              <w:topLinePunct w:val="0"/>
              <w:autoSpaceDE w:val="0"/>
              <w:autoSpaceDN w:val="0"/>
              <w:bidi w:val="0"/>
              <w:adjustRightInd w:val="0"/>
              <w:snapToGrid w:val="0"/>
              <w:spacing w:line="186"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54.4</w:t>
            </w:r>
          </w:p>
        </w:tc>
        <w:tc>
          <w:tcPr>
            <w:tcW w:w="469" w:type="dxa"/>
            <w:vAlign w:val="top"/>
          </w:tcPr>
          <w:p w14:paraId="335AB921">
            <w:pPr>
              <w:pStyle w:val="10"/>
              <w:keepNext/>
              <w:keepLines/>
              <w:pageBreakBefore w:val="0"/>
              <w:widowControl/>
              <w:kinsoku w:val="0"/>
              <w:wordWrap w:val="0"/>
              <w:overflowPunct/>
              <w:topLinePunct w:val="0"/>
              <w:autoSpaceDE w:val="0"/>
              <w:autoSpaceDN w:val="0"/>
              <w:bidi w:val="0"/>
              <w:adjustRightInd w:val="0"/>
              <w:snapToGrid w:val="0"/>
              <w:spacing w:line="186" w:lineRule="auto"/>
              <w:ind w:left="2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125.7</w:t>
            </w:r>
          </w:p>
        </w:tc>
        <w:tc>
          <w:tcPr>
            <w:tcW w:w="489" w:type="dxa"/>
            <w:vAlign w:val="top"/>
          </w:tcPr>
          <w:p w14:paraId="0E205E26">
            <w:pPr>
              <w:pStyle w:val="10"/>
              <w:keepNext/>
              <w:keepLines/>
              <w:pageBreakBefore w:val="0"/>
              <w:widowControl/>
              <w:kinsoku w:val="0"/>
              <w:wordWrap w:val="0"/>
              <w:overflowPunct/>
              <w:topLinePunct w:val="0"/>
              <w:autoSpaceDE w:val="0"/>
              <w:autoSpaceDN w:val="0"/>
              <w:bidi w:val="0"/>
              <w:adjustRightInd w:val="0"/>
              <w:snapToGrid w:val="0"/>
              <w:spacing w:line="186"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87.0</w:t>
            </w:r>
          </w:p>
        </w:tc>
        <w:tc>
          <w:tcPr>
            <w:tcW w:w="489" w:type="dxa"/>
            <w:gridSpan w:val="2"/>
            <w:vAlign w:val="top"/>
          </w:tcPr>
          <w:p w14:paraId="61F7C31B">
            <w:pPr>
              <w:pStyle w:val="10"/>
              <w:keepNext/>
              <w:keepLines/>
              <w:pageBreakBefore w:val="0"/>
              <w:widowControl/>
              <w:kinsoku w:val="0"/>
              <w:wordWrap w:val="0"/>
              <w:overflowPunct/>
              <w:topLinePunct w:val="0"/>
              <w:autoSpaceDE w:val="0"/>
              <w:autoSpaceDN w:val="0"/>
              <w:bidi w:val="0"/>
              <w:adjustRightInd w:val="0"/>
              <w:snapToGrid w:val="0"/>
              <w:spacing w:line="186"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158.2</w:t>
            </w:r>
          </w:p>
        </w:tc>
        <w:tc>
          <w:tcPr>
            <w:tcW w:w="485" w:type="dxa"/>
            <w:vAlign w:val="top"/>
          </w:tcPr>
          <w:p w14:paraId="59E586F5">
            <w:pPr>
              <w:pStyle w:val="10"/>
              <w:keepNext/>
              <w:keepLines/>
              <w:pageBreakBefore w:val="0"/>
              <w:widowControl/>
              <w:kinsoku w:val="0"/>
              <w:wordWrap w:val="0"/>
              <w:overflowPunct/>
              <w:topLinePunct w:val="0"/>
              <w:autoSpaceDE w:val="0"/>
              <w:autoSpaceDN w:val="0"/>
              <w:bidi w:val="0"/>
              <w:adjustRightInd w:val="0"/>
              <w:snapToGrid w:val="0"/>
              <w:spacing w:line="186" w:lineRule="auto"/>
              <w:ind w:left="40"/>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119.5</w:t>
            </w:r>
          </w:p>
        </w:tc>
      </w:tr>
      <w:tr w14:paraId="5F98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tcBorders>
            <w:vAlign w:val="top"/>
          </w:tcPr>
          <w:p w14:paraId="57EF5A5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8AA130A">
            <w:pPr>
              <w:pStyle w:val="10"/>
              <w:keepNext/>
              <w:keepLines/>
              <w:pageBreakBefore w:val="0"/>
              <w:widowControl/>
              <w:kinsoku w:val="0"/>
              <w:wordWrap w:val="0"/>
              <w:overflowPunct/>
              <w:topLinePunct w:val="0"/>
              <w:autoSpaceDE w:val="0"/>
              <w:autoSpaceDN w:val="0"/>
              <w:bidi w:val="0"/>
              <w:adjustRightInd w:val="0"/>
              <w:snapToGrid w:val="0"/>
              <w:spacing w:line="175"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3DCC05A8">
            <w:pPr>
              <w:pStyle w:val="10"/>
              <w:keepNext/>
              <w:keepLines/>
              <w:pageBreakBefore w:val="0"/>
              <w:widowControl/>
              <w:kinsoku w:val="0"/>
              <w:wordWrap w:val="0"/>
              <w:overflowPunct/>
              <w:topLinePunct w:val="0"/>
              <w:autoSpaceDE w:val="0"/>
              <w:autoSpaceDN w:val="0"/>
              <w:bidi w:val="0"/>
              <w:adjustRightInd w:val="0"/>
              <w:snapToGrid w:val="0"/>
              <w:spacing w:line="175"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76.2</w:t>
            </w:r>
          </w:p>
        </w:tc>
        <w:tc>
          <w:tcPr>
            <w:tcW w:w="459" w:type="dxa"/>
            <w:vAlign w:val="top"/>
          </w:tcPr>
          <w:p w14:paraId="3C8D55FF">
            <w:pPr>
              <w:pStyle w:val="10"/>
              <w:keepNext/>
              <w:keepLines/>
              <w:pageBreakBefore w:val="0"/>
              <w:widowControl/>
              <w:kinsoku w:val="0"/>
              <w:wordWrap w:val="0"/>
              <w:overflowPunct/>
              <w:topLinePunct w:val="0"/>
              <w:autoSpaceDE w:val="0"/>
              <w:autoSpaceDN w:val="0"/>
              <w:bidi w:val="0"/>
              <w:adjustRightInd w:val="0"/>
              <w:snapToGrid w:val="0"/>
              <w:spacing w:line="175"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118.3</w:t>
            </w:r>
          </w:p>
        </w:tc>
        <w:tc>
          <w:tcPr>
            <w:tcW w:w="489" w:type="dxa"/>
            <w:vAlign w:val="top"/>
          </w:tcPr>
          <w:p w14:paraId="625D72C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4A71019C">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1BA11DEF">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69" w:type="dxa"/>
            <w:gridSpan w:val="2"/>
            <w:vAlign w:val="top"/>
          </w:tcPr>
          <w:p w14:paraId="0A402BB9">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088A1478">
            <w:pPr>
              <w:pStyle w:val="10"/>
              <w:keepNext/>
              <w:keepLines/>
              <w:pageBreakBefore w:val="0"/>
              <w:widowControl/>
              <w:kinsoku w:val="0"/>
              <w:wordWrap w:val="0"/>
              <w:overflowPunct/>
              <w:topLinePunct w:val="0"/>
              <w:autoSpaceDE w:val="0"/>
              <w:autoSpaceDN w:val="0"/>
              <w:bidi w:val="0"/>
              <w:adjustRightInd w:val="0"/>
              <w:snapToGrid w:val="0"/>
              <w:spacing w:line="175"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86.7</w:t>
            </w:r>
          </w:p>
        </w:tc>
        <w:tc>
          <w:tcPr>
            <w:tcW w:w="480" w:type="dxa"/>
            <w:gridSpan w:val="2"/>
            <w:vAlign w:val="top"/>
          </w:tcPr>
          <w:p w14:paraId="084FCDB7">
            <w:pPr>
              <w:pStyle w:val="10"/>
              <w:keepNext/>
              <w:keepLines/>
              <w:pageBreakBefore w:val="0"/>
              <w:widowControl/>
              <w:kinsoku w:val="0"/>
              <w:wordWrap w:val="0"/>
              <w:overflowPunct/>
              <w:topLinePunct w:val="0"/>
              <w:autoSpaceDE w:val="0"/>
              <w:autoSpaceDN w:val="0"/>
              <w:bidi w:val="0"/>
              <w:adjustRightInd w:val="0"/>
              <w:snapToGrid w:val="0"/>
              <w:spacing w:line="175" w:lineRule="auto"/>
              <w:ind w:left="7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44.6</w:t>
            </w:r>
          </w:p>
        </w:tc>
        <w:tc>
          <w:tcPr>
            <w:tcW w:w="469" w:type="dxa"/>
            <w:vAlign w:val="top"/>
          </w:tcPr>
          <w:p w14:paraId="5C288FE6">
            <w:pPr>
              <w:pStyle w:val="10"/>
              <w:keepNext/>
              <w:keepLines/>
              <w:pageBreakBefore w:val="0"/>
              <w:widowControl/>
              <w:kinsoku w:val="0"/>
              <w:wordWrap w:val="0"/>
              <w:overflowPunct/>
              <w:topLinePunct w:val="0"/>
              <w:autoSpaceDE w:val="0"/>
              <w:autoSpaceDN w:val="0"/>
              <w:bidi w:val="0"/>
              <w:adjustRightInd w:val="0"/>
              <w:snapToGrid w:val="0"/>
              <w:spacing w:line="175" w:lineRule="auto"/>
              <w:ind w:left="2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119.3</w:t>
            </w:r>
          </w:p>
        </w:tc>
        <w:tc>
          <w:tcPr>
            <w:tcW w:w="489" w:type="dxa"/>
            <w:vAlign w:val="top"/>
          </w:tcPr>
          <w:p w14:paraId="2510F40B">
            <w:pPr>
              <w:pStyle w:val="10"/>
              <w:keepNext/>
              <w:keepLines/>
              <w:pageBreakBefore w:val="0"/>
              <w:widowControl/>
              <w:kinsoku w:val="0"/>
              <w:wordWrap w:val="0"/>
              <w:overflowPunct/>
              <w:topLinePunct w:val="0"/>
              <w:autoSpaceDE w:val="0"/>
              <w:autoSpaceDN w:val="0"/>
              <w:bidi w:val="0"/>
              <w:adjustRightInd w:val="0"/>
              <w:snapToGrid w:val="0"/>
              <w:spacing w:line="175"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77.2</w:t>
            </w:r>
          </w:p>
        </w:tc>
        <w:tc>
          <w:tcPr>
            <w:tcW w:w="489" w:type="dxa"/>
            <w:gridSpan w:val="2"/>
            <w:vAlign w:val="top"/>
          </w:tcPr>
          <w:p w14:paraId="10325057">
            <w:pPr>
              <w:pStyle w:val="10"/>
              <w:keepNext/>
              <w:keepLines/>
              <w:pageBreakBefore w:val="0"/>
              <w:widowControl/>
              <w:kinsoku w:val="0"/>
              <w:wordWrap w:val="0"/>
              <w:overflowPunct/>
              <w:topLinePunct w:val="0"/>
              <w:autoSpaceDE w:val="0"/>
              <w:autoSpaceDN w:val="0"/>
              <w:bidi w:val="0"/>
              <w:adjustRightInd w:val="0"/>
              <w:snapToGrid w:val="0"/>
              <w:spacing w:line="175"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151.8</w:t>
            </w:r>
          </w:p>
        </w:tc>
        <w:tc>
          <w:tcPr>
            <w:tcW w:w="485" w:type="dxa"/>
            <w:vAlign w:val="top"/>
          </w:tcPr>
          <w:p w14:paraId="77B25C9F">
            <w:pPr>
              <w:pStyle w:val="10"/>
              <w:keepNext/>
              <w:keepLines/>
              <w:pageBreakBefore w:val="0"/>
              <w:widowControl/>
              <w:kinsoku w:val="0"/>
              <w:wordWrap w:val="0"/>
              <w:overflowPunct/>
              <w:topLinePunct w:val="0"/>
              <w:autoSpaceDE w:val="0"/>
              <w:autoSpaceDN w:val="0"/>
              <w:bidi w:val="0"/>
              <w:adjustRightInd w:val="0"/>
              <w:snapToGrid w:val="0"/>
              <w:spacing w:line="175" w:lineRule="auto"/>
              <w:ind w:left="40"/>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109.7</w:t>
            </w:r>
          </w:p>
        </w:tc>
      </w:tr>
      <w:tr w14:paraId="05F7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restart"/>
            <w:tcBorders>
              <w:bottom w:val="nil"/>
            </w:tcBorders>
            <w:vAlign w:val="top"/>
          </w:tcPr>
          <w:p w14:paraId="299481CC">
            <w:pPr>
              <w:keepNext/>
              <w:keepLines/>
              <w:pageBreakBefore w:val="0"/>
              <w:widowControl/>
              <w:kinsoku w:val="0"/>
              <w:wordWrap w:val="0"/>
              <w:overflowPunct/>
              <w:topLinePunct w:val="0"/>
              <w:autoSpaceDE w:val="0"/>
              <w:autoSpaceDN w:val="0"/>
              <w:bidi w:val="0"/>
              <w:adjustRightInd w:val="0"/>
              <w:snapToGrid w:val="0"/>
              <w:spacing w:line="261" w:lineRule="auto"/>
              <w:rPr>
                <w:rFonts w:hint="eastAsia" w:ascii="微软雅黑" w:hAnsi="微软雅黑" w:eastAsia="微软雅黑" w:cs="微软雅黑"/>
                <w:sz w:val="18"/>
                <w:szCs w:val="18"/>
              </w:rPr>
            </w:pPr>
          </w:p>
          <w:p w14:paraId="54F709F7">
            <w:pPr>
              <w:keepNext/>
              <w:keepLines/>
              <w:pageBreakBefore w:val="0"/>
              <w:widowControl/>
              <w:kinsoku w:val="0"/>
              <w:wordWrap w:val="0"/>
              <w:overflowPunct/>
              <w:topLinePunct w:val="0"/>
              <w:autoSpaceDE w:val="0"/>
              <w:autoSpaceDN w:val="0"/>
              <w:bidi w:val="0"/>
              <w:adjustRightInd w:val="0"/>
              <w:snapToGrid w:val="0"/>
              <w:spacing w:line="262" w:lineRule="auto"/>
              <w:rPr>
                <w:rFonts w:hint="eastAsia" w:ascii="微软雅黑" w:hAnsi="微软雅黑" w:eastAsia="微软雅黑" w:cs="微软雅黑"/>
                <w:sz w:val="18"/>
                <w:szCs w:val="18"/>
              </w:rPr>
            </w:pPr>
          </w:p>
          <w:p w14:paraId="0A3A8D75">
            <w:pPr>
              <w:keepNext/>
              <w:keepLines/>
              <w:pageBreakBefore w:val="0"/>
              <w:widowControl/>
              <w:kinsoku w:val="0"/>
              <w:wordWrap w:val="0"/>
              <w:overflowPunct/>
              <w:topLinePunct w:val="0"/>
              <w:autoSpaceDE w:val="0"/>
              <w:autoSpaceDN w:val="0"/>
              <w:bidi w:val="0"/>
              <w:adjustRightInd w:val="0"/>
              <w:snapToGrid w:val="0"/>
              <w:spacing w:line="262" w:lineRule="auto"/>
              <w:rPr>
                <w:rFonts w:hint="eastAsia" w:ascii="微软雅黑" w:hAnsi="微软雅黑" w:eastAsia="微软雅黑" w:cs="微软雅黑"/>
                <w:sz w:val="18"/>
                <w:szCs w:val="18"/>
              </w:rPr>
            </w:pPr>
          </w:p>
          <w:p w14:paraId="0C998778">
            <w:pPr>
              <w:pStyle w:val="10"/>
              <w:keepNext/>
              <w:keepLines/>
              <w:pageBreakBefore w:val="0"/>
              <w:widowControl/>
              <w:kinsoku w:val="0"/>
              <w:wordWrap w:val="0"/>
              <w:overflowPunct/>
              <w:topLinePunct w:val="0"/>
              <w:autoSpaceDE w:val="0"/>
              <w:autoSpaceDN w:val="0"/>
              <w:bidi w:val="0"/>
              <w:adjustRightInd w:val="0"/>
              <w:snapToGrid w:val="0"/>
              <w:spacing w:line="185"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AT125</w:t>
            </w:r>
          </w:p>
        </w:tc>
        <w:tc>
          <w:tcPr>
            <w:tcW w:w="480" w:type="dxa"/>
            <w:vAlign w:val="top"/>
          </w:tcPr>
          <w:p w14:paraId="748315D8">
            <w:pPr>
              <w:pStyle w:val="10"/>
              <w:keepNext/>
              <w:keepLines/>
              <w:pageBreakBefore w:val="0"/>
              <w:widowControl/>
              <w:kinsoku w:val="0"/>
              <w:wordWrap w:val="0"/>
              <w:overflowPunct/>
              <w:topLinePunct w:val="0"/>
              <w:autoSpaceDE w:val="0"/>
              <w:autoSpaceDN w:val="0"/>
              <w:bidi w:val="0"/>
              <w:adjustRightInd w:val="0"/>
              <w:snapToGrid w:val="0"/>
              <w:spacing w:line="175"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79DCBFE4">
            <w:pPr>
              <w:pStyle w:val="10"/>
              <w:keepNext/>
              <w:keepLines/>
              <w:pageBreakBefore w:val="0"/>
              <w:widowControl/>
              <w:kinsoku w:val="0"/>
              <w:wordWrap w:val="0"/>
              <w:overflowPunct/>
              <w:topLinePunct w:val="0"/>
              <w:autoSpaceDE w:val="0"/>
              <w:autoSpaceDN w:val="0"/>
              <w:bidi w:val="0"/>
              <w:adjustRightInd w:val="0"/>
              <w:snapToGrid w:val="0"/>
              <w:spacing w:line="175"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52.5</w:t>
            </w:r>
          </w:p>
        </w:tc>
        <w:tc>
          <w:tcPr>
            <w:tcW w:w="459" w:type="dxa"/>
            <w:vAlign w:val="top"/>
          </w:tcPr>
          <w:p w14:paraId="421B27A6">
            <w:pPr>
              <w:pStyle w:val="10"/>
              <w:keepNext/>
              <w:keepLines/>
              <w:pageBreakBefore w:val="0"/>
              <w:widowControl/>
              <w:kinsoku w:val="0"/>
              <w:wordWrap w:val="0"/>
              <w:overflowPunct/>
              <w:topLinePunct w:val="0"/>
              <w:autoSpaceDE w:val="0"/>
              <w:autoSpaceDN w:val="0"/>
              <w:bidi w:val="0"/>
              <w:adjustRightInd w:val="0"/>
              <w:snapToGrid w:val="0"/>
              <w:spacing w:line="175" w:lineRule="auto"/>
              <w:ind w:left="6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86.3</w:t>
            </w:r>
          </w:p>
        </w:tc>
        <w:tc>
          <w:tcPr>
            <w:tcW w:w="489" w:type="dxa"/>
            <w:vAlign w:val="top"/>
          </w:tcPr>
          <w:p w14:paraId="016E997F">
            <w:pPr>
              <w:pStyle w:val="10"/>
              <w:keepNext/>
              <w:keepLines/>
              <w:pageBreakBefore w:val="0"/>
              <w:widowControl/>
              <w:kinsoku w:val="0"/>
              <w:wordWrap w:val="0"/>
              <w:overflowPunct/>
              <w:topLinePunct w:val="0"/>
              <w:autoSpaceDE w:val="0"/>
              <w:autoSpaceDN w:val="0"/>
              <w:bidi w:val="0"/>
              <w:adjustRightInd w:val="0"/>
              <w:snapToGrid w:val="0"/>
              <w:spacing w:line="175"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121</w:t>
            </w:r>
          </w:p>
        </w:tc>
        <w:tc>
          <w:tcPr>
            <w:tcW w:w="489" w:type="dxa"/>
            <w:gridSpan w:val="2"/>
            <w:vAlign w:val="top"/>
          </w:tcPr>
          <w:p w14:paraId="2BF50360">
            <w:pPr>
              <w:pStyle w:val="10"/>
              <w:keepNext/>
              <w:keepLines/>
              <w:pageBreakBefore w:val="0"/>
              <w:widowControl/>
              <w:kinsoku w:val="0"/>
              <w:wordWrap w:val="0"/>
              <w:overflowPunct/>
              <w:topLinePunct w:val="0"/>
              <w:autoSpaceDE w:val="0"/>
              <w:autoSpaceDN w:val="0"/>
              <w:bidi w:val="0"/>
              <w:adjustRightInd w:val="0"/>
              <w:snapToGrid w:val="0"/>
              <w:spacing w:line="175" w:lineRule="auto"/>
              <w:ind w:left="15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87</w:t>
            </w:r>
          </w:p>
        </w:tc>
        <w:tc>
          <w:tcPr>
            <w:tcW w:w="489" w:type="dxa"/>
            <w:vAlign w:val="top"/>
          </w:tcPr>
          <w:p w14:paraId="227F0EAE">
            <w:pPr>
              <w:pStyle w:val="10"/>
              <w:keepNext/>
              <w:keepLines/>
              <w:pageBreakBefore w:val="0"/>
              <w:widowControl/>
              <w:kinsoku w:val="0"/>
              <w:wordWrap w:val="0"/>
              <w:overflowPunct/>
              <w:topLinePunct w:val="0"/>
              <w:autoSpaceDE w:val="0"/>
              <w:autoSpaceDN w:val="0"/>
              <w:bidi w:val="0"/>
              <w:adjustRightInd w:val="0"/>
              <w:snapToGrid w:val="0"/>
              <w:spacing w:line="17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179</w:t>
            </w:r>
          </w:p>
        </w:tc>
        <w:tc>
          <w:tcPr>
            <w:tcW w:w="469" w:type="dxa"/>
            <w:gridSpan w:val="2"/>
            <w:vAlign w:val="top"/>
          </w:tcPr>
          <w:p w14:paraId="215F8268">
            <w:pPr>
              <w:pStyle w:val="10"/>
              <w:keepNext/>
              <w:keepLines/>
              <w:pageBreakBefore w:val="0"/>
              <w:widowControl/>
              <w:kinsoku w:val="0"/>
              <w:wordWrap w:val="0"/>
              <w:overflowPunct/>
              <w:topLinePunct w:val="0"/>
              <w:autoSpaceDE w:val="0"/>
              <w:autoSpaceDN w:val="0"/>
              <w:bidi w:val="0"/>
              <w:adjustRightInd w:val="0"/>
              <w:snapToGrid w:val="0"/>
              <w:spacing w:line="175"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145</w:t>
            </w:r>
          </w:p>
        </w:tc>
        <w:tc>
          <w:tcPr>
            <w:tcW w:w="489" w:type="dxa"/>
            <w:vAlign w:val="top"/>
          </w:tcPr>
          <w:p w14:paraId="12B4493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0" w:type="dxa"/>
            <w:gridSpan w:val="2"/>
            <w:vAlign w:val="top"/>
          </w:tcPr>
          <w:p w14:paraId="412BF02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69" w:type="dxa"/>
            <w:vAlign w:val="top"/>
          </w:tcPr>
          <w:p w14:paraId="6BA0142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056800B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0133983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479260A1">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7197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644" w:type="dxa"/>
            <w:vMerge w:val="continue"/>
            <w:tcBorders>
              <w:top w:val="nil"/>
              <w:bottom w:val="nil"/>
            </w:tcBorders>
            <w:vAlign w:val="top"/>
          </w:tcPr>
          <w:p w14:paraId="5680831E">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61CC70DE">
            <w:pPr>
              <w:pStyle w:val="10"/>
              <w:keepNext/>
              <w:keepLines/>
              <w:pageBreakBefore w:val="0"/>
              <w:widowControl/>
              <w:kinsoku w:val="0"/>
              <w:wordWrap w:val="0"/>
              <w:overflowPunct/>
              <w:topLinePunct w:val="0"/>
              <w:autoSpaceDE w:val="0"/>
              <w:autoSpaceDN w:val="0"/>
              <w:bidi w:val="0"/>
              <w:adjustRightInd w:val="0"/>
              <w:snapToGrid w:val="0"/>
              <w:spacing w:line="185"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141A142F">
            <w:pPr>
              <w:pStyle w:val="10"/>
              <w:keepNext/>
              <w:keepLines/>
              <w:pageBreakBefore w:val="0"/>
              <w:widowControl/>
              <w:kinsoku w:val="0"/>
              <w:wordWrap w:val="0"/>
              <w:overflowPunct/>
              <w:topLinePunct w:val="0"/>
              <w:autoSpaceDE w:val="0"/>
              <w:autoSpaceDN w:val="0"/>
              <w:bidi w:val="0"/>
              <w:adjustRightInd w:val="0"/>
              <w:snapToGrid w:val="0"/>
              <w:spacing w:line="185"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63.0</w:t>
            </w:r>
          </w:p>
        </w:tc>
        <w:tc>
          <w:tcPr>
            <w:tcW w:w="459" w:type="dxa"/>
            <w:vAlign w:val="top"/>
          </w:tcPr>
          <w:p w14:paraId="4A2D05EA">
            <w:pPr>
              <w:pStyle w:val="10"/>
              <w:keepNext/>
              <w:keepLines/>
              <w:pageBreakBefore w:val="0"/>
              <w:widowControl/>
              <w:kinsoku w:val="0"/>
              <w:wordWrap w:val="0"/>
              <w:overflowPunct/>
              <w:topLinePunct w:val="0"/>
              <w:autoSpaceDE w:val="0"/>
              <w:autoSpaceDN w:val="0"/>
              <w:bidi w:val="0"/>
              <w:adjustRightInd w:val="0"/>
              <w:snapToGrid w:val="0"/>
              <w:spacing w:line="185"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103.5</w:t>
            </w:r>
          </w:p>
        </w:tc>
        <w:tc>
          <w:tcPr>
            <w:tcW w:w="489" w:type="dxa"/>
            <w:vAlign w:val="top"/>
          </w:tcPr>
          <w:p w14:paraId="4889408A">
            <w:pPr>
              <w:pStyle w:val="10"/>
              <w:keepNext/>
              <w:keepLines/>
              <w:pageBreakBefore w:val="0"/>
              <w:widowControl/>
              <w:kinsoku w:val="0"/>
              <w:wordWrap w:val="0"/>
              <w:overflowPunct/>
              <w:topLinePunct w:val="0"/>
              <w:autoSpaceDE w:val="0"/>
              <w:autoSpaceDN w:val="0"/>
              <w:bidi w:val="0"/>
              <w:adjustRightInd w:val="0"/>
              <w:snapToGrid w:val="0"/>
              <w:spacing w:line="185"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110</w:t>
            </w:r>
          </w:p>
        </w:tc>
        <w:tc>
          <w:tcPr>
            <w:tcW w:w="489" w:type="dxa"/>
            <w:gridSpan w:val="2"/>
            <w:vAlign w:val="top"/>
          </w:tcPr>
          <w:p w14:paraId="254C929D">
            <w:pPr>
              <w:pStyle w:val="10"/>
              <w:keepNext/>
              <w:keepLines/>
              <w:pageBreakBefore w:val="0"/>
              <w:widowControl/>
              <w:kinsoku w:val="0"/>
              <w:wordWrap w:val="0"/>
              <w:overflowPunct/>
              <w:topLinePunct w:val="0"/>
              <w:autoSpaceDE w:val="0"/>
              <w:autoSpaceDN w:val="0"/>
              <w:bidi w:val="0"/>
              <w:adjustRightInd w:val="0"/>
              <w:snapToGrid w:val="0"/>
              <w:spacing w:line="185" w:lineRule="auto"/>
              <w:ind w:left="15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w:t>
            </w:r>
          </w:p>
        </w:tc>
        <w:tc>
          <w:tcPr>
            <w:tcW w:w="489" w:type="dxa"/>
            <w:vAlign w:val="top"/>
          </w:tcPr>
          <w:p w14:paraId="618D0416">
            <w:pPr>
              <w:pStyle w:val="10"/>
              <w:keepNext/>
              <w:keepLines/>
              <w:pageBreakBefore w:val="0"/>
              <w:widowControl/>
              <w:kinsoku w:val="0"/>
              <w:wordWrap w:val="0"/>
              <w:overflowPunct/>
              <w:topLinePunct w:val="0"/>
              <w:autoSpaceDE w:val="0"/>
              <w:autoSpaceDN w:val="0"/>
              <w:bidi w:val="0"/>
              <w:adjustRightInd w:val="0"/>
              <w:snapToGrid w:val="0"/>
              <w:spacing w:line="18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168</w:t>
            </w:r>
          </w:p>
        </w:tc>
        <w:tc>
          <w:tcPr>
            <w:tcW w:w="469" w:type="dxa"/>
            <w:gridSpan w:val="2"/>
            <w:vAlign w:val="top"/>
          </w:tcPr>
          <w:p w14:paraId="4FEB8BC0">
            <w:pPr>
              <w:pStyle w:val="10"/>
              <w:keepNext/>
              <w:keepLines/>
              <w:pageBreakBefore w:val="0"/>
              <w:widowControl/>
              <w:kinsoku w:val="0"/>
              <w:wordWrap w:val="0"/>
              <w:overflowPunct/>
              <w:topLinePunct w:val="0"/>
              <w:autoSpaceDE w:val="0"/>
              <w:autoSpaceDN w:val="0"/>
              <w:bidi w:val="0"/>
              <w:adjustRightInd w:val="0"/>
              <w:snapToGrid w:val="0"/>
              <w:spacing w:line="185"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128</w:t>
            </w:r>
          </w:p>
        </w:tc>
        <w:tc>
          <w:tcPr>
            <w:tcW w:w="489" w:type="dxa"/>
            <w:vAlign w:val="top"/>
          </w:tcPr>
          <w:p w14:paraId="7229D000">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0" w:type="dxa"/>
            <w:gridSpan w:val="2"/>
            <w:vAlign w:val="top"/>
          </w:tcPr>
          <w:p w14:paraId="38454EC4">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69" w:type="dxa"/>
            <w:vAlign w:val="top"/>
          </w:tcPr>
          <w:p w14:paraId="2ABE3E6C">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vAlign w:val="top"/>
          </w:tcPr>
          <w:p w14:paraId="64D9D55B">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gridSpan w:val="2"/>
            <w:vAlign w:val="top"/>
          </w:tcPr>
          <w:p w14:paraId="4F6CE87C">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5" w:type="dxa"/>
            <w:vAlign w:val="top"/>
          </w:tcPr>
          <w:p w14:paraId="07A93ED9">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r>
      <w:tr w14:paraId="27CF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7060179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A6AB116">
            <w:pPr>
              <w:pStyle w:val="10"/>
              <w:keepNext/>
              <w:keepLines/>
              <w:pageBreakBefore w:val="0"/>
              <w:widowControl/>
              <w:kinsoku w:val="0"/>
              <w:wordWrap w:val="0"/>
              <w:overflowPunct/>
              <w:topLinePunct w:val="0"/>
              <w:autoSpaceDE w:val="0"/>
              <w:autoSpaceDN w:val="0"/>
              <w:bidi w:val="0"/>
              <w:adjustRightInd w:val="0"/>
              <w:snapToGrid w:val="0"/>
              <w:spacing w:line="174"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40F6C7D2">
            <w:pPr>
              <w:pStyle w:val="10"/>
              <w:keepNext/>
              <w:keepLines/>
              <w:pageBreakBefore w:val="0"/>
              <w:widowControl/>
              <w:kinsoku w:val="0"/>
              <w:wordWrap w:val="0"/>
              <w:overflowPunct/>
              <w:topLinePunct w:val="0"/>
              <w:autoSpaceDE w:val="0"/>
              <w:autoSpaceDN w:val="0"/>
              <w:bidi w:val="0"/>
              <w:adjustRightInd w:val="0"/>
              <w:snapToGrid w:val="0"/>
              <w:spacing w:line="174"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73.5</w:t>
            </w:r>
          </w:p>
        </w:tc>
        <w:tc>
          <w:tcPr>
            <w:tcW w:w="459" w:type="dxa"/>
            <w:vAlign w:val="top"/>
          </w:tcPr>
          <w:p w14:paraId="3187B261">
            <w:pPr>
              <w:pStyle w:val="10"/>
              <w:keepNext/>
              <w:keepLines/>
              <w:pageBreakBefore w:val="0"/>
              <w:widowControl/>
              <w:kinsoku w:val="0"/>
              <w:wordWrap w:val="0"/>
              <w:overflowPunct/>
              <w:topLinePunct w:val="0"/>
              <w:autoSpaceDE w:val="0"/>
              <w:autoSpaceDN w:val="0"/>
              <w:bidi w:val="0"/>
              <w:adjustRightInd w:val="0"/>
              <w:snapToGrid w:val="0"/>
              <w:spacing w:line="174" w:lineRule="auto"/>
              <w:ind w:left="4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120.8</w:t>
            </w:r>
          </w:p>
        </w:tc>
        <w:tc>
          <w:tcPr>
            <w:tcW w:w="489" w:type="dxa"/>
            <w:vAlign w:val="top"/>
          </w:tcPr>
          <w:p w14:paraId="2CAAE619">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643E63C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3F9A3C8C">
            <w:pPr>
              <w:pStyle w:val="10"/>
              <w:keepNext/>
              <w:keepLines/>
              <w:pageBreakBefore w:val="0"/>
              <w:widowControl/>
              <w:kinsoku w:val="0"/>
              <w:wordWrap w:val="0"/>
              <w:overflowPunct/>
              <w:topLinePunct w:val="0"/>
              <w:autoSpaceDE w:val="0"/>
              <w:autoSpaceDN w:val="0"/>
              <w:bidi w:val="0"/>
              <w:adjustRightInd w:val="0"/>
              <w:snapToGrid w:val="0"/>
              <w:spacing w:line="174"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158</w:t>
            </w:r>
          </w:p>
        </w:tc>
        <w:tc>
          <w:tcPr>
            <w:tcW w:w="469" w:type="dxa"/>
            <w:gridSpan w:val="2"/>
            <w:vAlign w:val="top"/>
          </w:tcPr>
          <w:p w14:paraId="667EC426">
            <w:pPr>
              <w:pStyle w:val="10"/>
              <w:keepNext/>
              <w:keepLines/>
              <w:pageBreakBefore w:val="0"/>
              <w:widowControl/>
              <w:kinsoku w:val="0"/>
              <w:wordWrap w:val="0"/>
              <w:overflowPunct/>
              <w:topLinePunct w:val="0"/>
              <w:autoSpaceDE w:val="0"/>
              <w:autoSpaceDN w:val="0"/>
              <w:bidi w:val="0"/>
              <w:adjustRightInd w:val="0"/>
              <w:snapToGrid w:val="0"/>
              <w:spacing w:line="174"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110</w:t>
            </w:r>
          </w:p>
        </w:tc>
        <w:tc>
          <w:tcPr>
            <w:tcW w:w="489" w:type="dxa"/>
            <w:vAlign w:val="top"/>
          </w:tcPr>
          <w:p w14:paraId="7F1C2F0C">
            <w:pPr>
              <w:pStyle w:val="10"/>
              <w:keepNext/>
              <w:keepLines/>
              <w:pageBreakBefore w:val="0"/>
              <w:widowControl/>
              <w:kinsoku w:val="0"/>
              <w:wordWrap w:val="0"/>
              <w:overflowPunct/>
              <w:topLinePunct w:val="0"/>
              <w:autoSpaceDE w:val="0"/>
              <w:autoSpaceDN w:val="0"/>
              <w:bidi w:val="0"/>
              <w:adjustRightInd w:val="0"/>
              <w:snapToGrid w:val="0"/>
              <w:spacing w:line="174"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215</w:t>
            </w:r>
          </w:p>
        </w:tc>
        <w:tc>
          <w:tcPr>
            <w:tcW w:w="480" w:type="dxa"/>
            <w:gridSpan w:val="2"/>
            <w:vAlign w:val="top"/>
          </w:tcPr>
          <w:p w14:paraId="653B3759">
            <w:pPr>
              <w:pStyle w:val="10"/>
              <w:keepNext/>
              <w:keepLines/>
              <w:pageBreakBefore w:val="0"/>
              <w:widowControl/>
              <w:kinsoku w:val="0"/>
              <w:wordWrap w:val="0"/>
              <w:overflowPunct/>
              <w:topLinePunct w:val="0"/>
              <w:autoSpaceDE w:val="0"/>
              <w:autoSpaceDN w:val="0"/>
              <w:bidi w:val="0"/>
              <w:adjustRightInd w:val="0"/>
              <w:snapToGrid w:val="0"/>
              <w:spacing w:line="174"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168</w:t>
            </w:r>
          </w:p>
        </w:tc>
        <w:tc>
          <w:tcPr>
            <w:tcW w:w="469" w:type="dxa"/>
            <w:vAlign w:val="top"/>
          </w:tcPr>
          <w:p w14:paraId="01142EF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5CBFB47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2AB051A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3CBEFDC7">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1EF85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4EA1E76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1C956948">
            <w:pPr>
              <w:pStyle w:val="10"/>
              <w:keepNext/>
              <w:keepLines/>
              <w:pageBreakBefore w:val="0"/>
              <w:widowControl/>
              <w:kinsoku w:val="0"/>
              <w:wordWrap w:val="0"/>
              <w:overflowPunct/>
              <w:topLinePunct w:val="0"/>
              <w:autoSpaceDE w:val="0"/>
              <w:autoSpaceDN w:val="0"/>
              <w:bidi w:val="0"/>
              <w:adjustRightInd w:val="0"/>
              <w:snapToGrid w:val="0"/>
              <w:spacing w:line="174"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0BD2D1E8">
            <w:pPr>
              <w:pStyle w:val="10"/>
              <w:keepNext/>
              <w:keepLines/>
              <w:pageBreakBefore w:val="0"/>
              <w:widowControl/>
              <w:kinsoku w:val="0"/>
              <w:wordWrap w:val="0"/>
              <w:overflowPunct/>
              <w:topLinePunct w:val="0"/>
              <w:autoSpaceDE w:val="0"/>
              <w:autoSpaceDN w:val="0"/>
              <w:bidi w:val="0"/>
              <w:adjustRightInd w:val="0"/>
              <w:snapToGrid w:val="0"/>
              <w:spacing w:line="174"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84.0</w:t>
            </w:r>
          </w:p>
        </w:tc>
        <w:tc>
          <w:tcPr>
            <w:tcW w:w="459" w:type="dxa"/>
            <w:vAlign w:val="top"/>
          </w:tcPr>
          <w:p w14:paraId="2C17420B">
            <w:pPr>
              <w:pStyle w:val="10"/>
              <w:keepNext/>
              <w:keepLines/>
              <w:pageBreakBefore w:val="0"/>
              <w:widowControl/>
              <w:kinsoku w:val="0"/>
              <w:wordWrap w:val="0"/>
              <w:overflowPunct/>
              <w:topLinePunct w:val="0"/>
              <w:autoSpaceDE w:val="0"/>
              <w:autoSpaceDN w:val="0"/>
              <w:bidi w:val="0"/>
              <w:adjustRightInd w:val="0"/>
              <w:snapToGrid w:val="0"/>
              <w:spacing w:line="174" w:lineRule="auto"/>
              <w:ind w:left="4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138.0</w:t>
            </w:r>
          </w:p>
        </w:tc>
        <w:tc>
          <w:tcPr>
            <w:tcW w:w="489" w:type="dxa"/>
            <w:vAlign w:val="top"/>
          </w:tcPr>
          <w:p w14:paraId="1164652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31EB5F0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1D863041">
            <w:pPr>
              <w:pStyle w:val="10"/>
              <w:keepNext/>
              <w:keepLines/>
              <w:pageBreakBefore w:val="0"/>
              <w:widowControl/>
              <w:kinsoku w:val="0"/>
              <w:wordWrap w:val="0"/>
              <w:overflowPunct/>
              <w:topLinePunct w:val="0"/>
              <w:autoSpaceDE w:val="0"/>
              <w:autoSpaceDN w:val="0"/>
              <w:bidi w:val="0"/>
              <w:adjustRightInd w:val="0"/>
              <w:snapToGrid w:val="0"/>
              <w:spacing w:line="174"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147</w:t>
            </w:r>
          </w:p>
        </w:tc>
        <w:tc>
          <w:tcPr>
            <w:tcW w:w="469" w:type="dxa"/>
            <w:gridSpan w:val="2"/>
            <w:vAlign w:val="top"/>
          </w:tcPr>
          <w:p w14:paraId="08E2FF31">
            <w:pPr>
              <w:pStyle w:val="10"/>
              <w:keepNext/>
              <w:keepLines/>
              <w:pageBreakBefore w:val="0"/>
              <w:widowControl/>
              <w:kinsoku w:val="0"/>
              <w:wordWrap w:val="0"/>
              <w:overflowPunct/>
              <w:topLinePunct w:val="0"/>
              <w:autoSpaceDE w:val="0"/>
              <w:autoSpaceDN w:val="0"/>
              <w:bidi w:val="0"/>
              <w:adjustRightInd w:val="0"/>
              <w:snapToGrid w:val="0"/>
              <w:spacing w:line="174" w:lineRule="auto"/>
              <w:ind w:left="14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93</w:t>
            </w:r>
          </w:p>
        </w:tc>
        <w:tc>
          <w:tcPr>
            <w:tcW w:w="489" w:type="dxa"/>
            <w:vAlign w:val="top"/>
          </w:tcPr>
          <w:p w14:paraId="216B9EBB">
            <w:pPr>
              <w:pStyle w:val="10"/>
              <w:keepNext/>
              <w:keepLines/>
              <w:pageBreakBefore w:val="0"/>
              <w:widowControl/>
              <w:kinsoku w:val="0"/>
              <w:wordWrap w:val="0"/>
              <w:overflowPunct/>
              <w:topLinePunct w:val="0"/>
              <w:autoSpaceDE w:val="0"/>
              <w:autoSpaceDN w:val="0"/>
              <w:bidi w:val="0"/>
              <w:adjustRightInd w:val="0"/>
              <w:snapToGrid w:val="0"/>
              <w:spacing w:line="174"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205</w:t>
            </w:r>
          </w:p>
        </w:tc>
        <w:tc>
          <w:tcPr>
            <w:tcW w:w="480" w:type="dxa"/>
            <w:gridSpan w:val="2"/>
            <w:vAlign w:val="top"/>
          </w:tcPr>
          <w:p w14:paraId="59F1F5DC">
            <w:pPr>
              <w:pStyle w:val="10"/>
              <w:keepNext/>
              <w:keepLines/>
              <w:pageBreakBefore w:val="0"/>
              <w:widowControl/>
              <w:kinsoku w:val="0"/>
              <w:wordWrap w:val="0"/>
              <w:overflowPunct/>
              <w:topLinePunct w:val="0"/>
              <w:autoSpaceDE w:val="0"/>
              <w:autoSpaceDN w:val="0"/>
              <w:bidi w:val="0"/>
              <w:adjustRightInd w:val="0"/>
              <w:snapToGrid w:val="0"/>
              <w:spacing w:line="174"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151</w:t>
            </w:r>
          </w:p>
        </w:tc>
        <w:tc>
          <w:tcPr>
            <w:tcW w:w="469" w:type="dxa"/>
            <w:vAlign w:val="top"/>
          </w:tcPr>
          <w:p w14:paraId="26A5158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086DDCE1">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083F9C79">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7C81697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72A9D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644" w:type="dxa"/>
            <w:vMerge w:val="continue"/>
            <w:tcBorders>
              <w:top w:val="nil"/>
              <w:bottom w:val="nil"/>
            </w:tcBorders>
            <w:vAlign w:val="top"/>
          </w:tcPr>
          <w:p w14:paraId="7D5FDCB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25950C02">
            <w:pPr>
              <w:pStyle w:val="10"/>
              <w:keepNext/>
              <w:keepLines/>
              <w:pageBreakBefore w:val="0"/>
              <w:widowControl/>
              <w:kinsoku w:val="0"/>
              <w:wordWrap w:val="0"/>
              <w:overflowPunct/>
              <w:topLinePunct w:val="0"/>
              <w:autoSpaceDE w:val="0"/>
              <w:autoSpaceDN w:val="0"/>
              <w:bidi w:val="0"/>
              <w:adjustRightInd w:val="0"/>
              <w:snapToGrid w:val="0"/>
              <w:spacing w:line="184"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5D1CFD2C">
            <w:pPr>
              <w:pStyle w:val="10"/>
              <w:keepNext/>
              <w:keepLines/>
              <w:pageBreakBefore w:val="0"/>
              <w:widowControl/>
              <w:kinsoku w:val="0"/>
              <w:wordWrap w:val="0"/>
              <w:overflowPunct/>
              <w:topLinePunct w:val="0"/>
              <w:autoSpaceDE w:val="0"/>
              <w:autoSpaceDN w:val="0"/>
              <w:bidi w:val="0"/>
              <w:adjustRightInd w:val="0"/>
              <w:snapToGrid w:val="0"/>
              <w:spacing w:line="184"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94.5</w:t>
            </w:r>
          </w:p>
        </w:tc>
        <w:tc>
          <w:tcPr>
            <w:tcW w:w="459" w:type="dxa"/>
            <w:vAlign w:val="top"/>
          </w:tcPr>
          <w:p w14:paraId="3A31273E">
            <w:pPr>
              <w:pStyle w:val="10"/>
              <w:keepNext/>
              <w:keepLines/>
              <w:pageBreakBefore w:val="0"/>
              <w:widowControl/>
              <w:kinsoku w:val="0"/>
              <w:wordWrap w:val="0"/>
              <w:overflowPunct/>
              <w:topLinePunct w:val="0"/>
              <w:autoSpaceDE w:val="0"/>
              <w:autoSpaceDN w:val="0"/>
              <w:bidi w:val="0"/>
              <w:adjustRightInd w:val="0"/>
              <w:snapToGrid w:val="0"/>
              <w:spacing w:line="184" w:lineRule="auto"/>
              <w:ind w:left="4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155.3</w:t>
            </w:r>
          </w:p>
        </w:tc>
        <w:tc>
          <w:tcPr>
            <w:tcW w:w="489" w:type="dxa"/>
            <w:vAlign w:val="top"/>
          </w:tcPr>
          <w:p w14:paraId="2F0D3F90">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gridSpan w:val="2"/>
            <w:vAlign w:val="top"/>
          </w:tcPr>
          <w:p w14:paraId="4AC9C70E">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vAlign w:val="top"/>
          </w:tcPr>
          <w:p w14:paraId="4AD26718">
            <w:pPr>
              <w:pStyle w:val="10"/>
              <w:keepNext/>
              <w:keepLines/>
              <w:pageBreakBefore w:val="0"/>
              <w:widowControl/>
              <w:kinsoku w:val="0"/>
              <w:wordWrap w:val="0"/>
              <w:overflowPunct/>
              <w:topLinePunct w:val="0"/>
              <w:autoSpaceDE w:val="0"/>
              <w:autoSpaceDN w:val="0"/>
              <w:bidi w:val="0"/>
              <w:adjustRightInd w:val="0"/>
              <w:snapToGrid w:val="0"/>
              <w:spacing w:line="184"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137</w:t>
            </w:r>
          </w:p>
        </w:tc>
        <w:tc>
          <w:tcPr>
            <w:tcW w:w="469" w:type="dxa"/>
            <w:gridSpan w:val="2"/>
            <w:vAlign w:val="top"/>
          </w:tcPr>
          <w:p w14:paraId="12C10BBC">
            <w:pPr>
              <w:pStyle w:val="10"/>
              <w:keepNext/>
              <w:keepLines/>
              <w:pageBreakBefore w:val="0"/>
              <w:widowControl/>
              <w:kinsoku w:val="0"/>
              <w:wordWrap w:val="0"/>
              <w:overflowPunct/>
              <w:topLinePunct w:val="0"/>
              <w:autoSpaceDE w:val="0"/>
              <w:autoSpaceDN w:val="0"/>
              <w:bidi w:val="0"/>
              <w:adjustRightInd w:val="0"/>
              <w:snapToGrid w:val="0"/>
              <w:spacing w:line="184" w:lineRule="auto"/>
              <w:ind w:left="14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76</w:t>
            </w:r>
          </w:p>
        </w:tc>
        <w:tc>
          <w:tcPr>
            <w:tcW w:w="489" w:type="dxa"/>
            <w:vAlign w:val="top"/>
          </w:tcPr>
          <w:p w14:paraId="188489B1">
            <w:pPr>
              <w:pStyle w:val="10"/>
              <w:keepNext/>
              <w:keepLines/>
              <w:pageBreakBefore w:val="0"/>
              <w:widowControl/>
              <w:kinsoku w:val="0"/>
              <w:wordWrap w:val="0"/>
              <w:overflowPunct/>
              <w:topLinePunct w:val="0"/>
              <w:autoSpaceDE w:val="0"/>
              <w:autoSpaceDN w:val="0"/>
              <w:bidi w:val="0"/>
              <w:adjustRightInd w:val="0"/>
              <w:snapToGrid w:val="0"/>
              <w:spacing w:line="184"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194</w:t>
            </w:r>
          </w:p>
        </w:tc>
        <w:tc>
          <w:tcPr>
            <w:tcW w:w="480" w:type="dxa"/>
            <w:gridSpan w:val="2"/>
            <w:vAlign w:val="top"/>
          </w:tcPr>
          <w:p w14:paraId="2579B498">
            <w:pPr>
              <w:pStyle w:val="10"/>
              <w:keepNext/>
              <w:keepLines/>
              <w:pageBreakBefore w:val="0"/>
              <w:widowControl/>
              <w:kinsoku w:val="0"/>
              <w:wordWrap w:val="0"/>
              <w:overflowPunct/>
              <w:topLinePunct w:val="0"/>
              <w:autoSpaceDE w:val="0"/>
              <w:autoSpaceDN w:val="0"/>
              <w:bidi w:val="0"/>
              <w:adjustRightInd w:val="0"/>
              <w:snapToGrid w:val="0"/>
              <w:spacing w:line="184"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134</w:t>
            </w:r>
          </w:p>
        </w:tc>
        <w:tc>
          <w:tcPr>
            <w:tcW w:w="469" w:type="dxa"/>
            <w:vAlign w:val="top"/>
          </w:tcPr>
          <w:p w14:paraId="48F8B1BE">
            <w:pPr>
              <w:pStyle w:val="10"/>
              <w:keepNext/>
              <w:keepLines/>
              <w:pageBreakBefore w:val="0"/>
              <w:widowControl/>
              <w:kinsoku w:val="0"/>
              <w:wordWrap w:val="0"/>
              <w:overflowPunct/>
              <w:topLinePunct w:val="0"/>
              <w:autoSpaceDE w:val="0"/>
              <w:autoSpaceDN w:val="0"/>
              <w:bidi w:val="0"/>
              <w:adjustRightInd w:val="0"/>
              <w:snapToGrid w:val="0"/>
              <w:spacing w:line="184"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252</w:t>
            </w:r>
          </w:p>
        </w:tc>
        <w:tc>
          <w:tcPr>
            <w:tcW w:w="489" w:type="dxa"/>
            <w:vAlign w:val="top"/>
          </w:tcPr>
          <w:p w14:paraId="1FD81CED">
            <w:pPr>
              <w:pStyle w:val="10"/>
              <w:keepNext/>
              <w:keepLines/>
              <w:pageBreakBefore w:val="0"/>
              <w:widowControl/>
              <w:kinsoku w:val="0"/>
              <w:wordWrap w:val="0"/>
              <w:overflowPunct/>
              <w:topLinePunct w:val="0"/>
              <w:autoSpaceDE w:val="0"/>
              <w:autoSpaceDN w:val="0"/>
              <w:bidi w:val="0"/>
              <w:adjustRightInd w:val="0"/>
              <w:snapToGrid w:val="0"/>
              <w:spacing w:line="184"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191</w:t>
            </w:r>
          </w:p>
        </w:tc>
        <w:tc>
          <w:tcPr>
            <w:tcW w:w="489" w:type="dxa"/>
            <w:gridSpan w:val="2"/>
            <w:vAlign w:val="top"/>
          </w:tcPr>
          <w:p w14:paraId="0482C2CB">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5" w:type="dxa"/>
            <w:vAlign w:val="top"/>
          </w:tcPr>
          <w:p w14:paraId="30FAA356">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r>
      <w:tr w14:paraId="2832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0252D3B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68043884">
            <w:pPr>
              <w:pStyle w:val="10"/>
              <w:keepNext/>
              <w:keepLines/>
              <w:pageBreakBefore w:val="0"/>
              <w:widowControl/>
              <w:kinsoku w:val="0"/>
              <w:wordWrap w:val="0"/>
              <w:overflowPunct/>
              <w:topLinePunct w:val="0"/>
              <w:autoSpaceDE w:val="0"/>
              <w:autoSpaceDN w:val="0"/>
              <w:bidi w:val="0"/>
              <w:adjustRightInd w:val="0"/>
              <w:snapToGrid w:val="0"/>
              <w:spacing w:line="172"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716B6625">
            <w:pPr>
              <w:pStyle w:val="10"/>
              <w:keepNext/>
              <w:keepLines/>
              <w:pageBreakBefore w:val="0"/>
              <w:widowControl/>
              <w:kinsoku w:val="0"/>
              <w:wordWrap w:val="0"/>
              <w:overflowPunct/>
              <w:topLinePunct w:val="0"/>
              <w:autoSpaceDE w:val="0"/>
              <w:autoSpaceDN w:val="0"/>
              <w:bidi w:val="0"/>
              <w:adjustRightInd w:val="0"/>
              <w:snapToGrid w:val="0"/>
              <w:spacing w:line="172"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105.0</w:t>
            </w:r>
          </w:p>
        </w:tc>
        <w:tc>
          <w:tcPr>
            <w:tcW w:w="459" w:type="dxa"/>
            <w:vAlign w:val="top"/>
          </w:tcPr>
          <w:p w14:paraId="61A79F6D">
            <w:pPr>
              <w:pStyle w:val="10"/>
              <w:keepNext/>
              <w:keepLines/>
              <w:pageBreakBefore w:val="0"/>
              <w:widowControl/>
              <w:kinsoku w:val="0"/>
              <w:wordWrap w:val="0"/>
              <w:overflowPunct/>
              <w:topLinePunct w:val="0"/>
              <w:autoSpaceDE w:val="0"/>
              <w:autoSpaceDN w:val="0"/>
              <w:bidi w:val="0"/>
              <w:adjustRightInd w:val="0"/>
              <w:snapToGrid w:val="0"/>
              <w:spacing w:line="172"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172.5</w:t>
            </w:r>
          </w:p>
        </w:tc>
        <w:tc>
          <w:tcPr>
            <w:tcW w:w="489" w:type="dxa"/>
            <w:vAlign w:val="top"/>
          </w:tcPr>
          <w:p w14:paraId="316D3F3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67A9CA46">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0BCDA72E">
            <w:pPr>
              <w:pStyle w:val="10"/>
              <w:keepNext/>
              <w:keepLines/>
              <w:pageBreakBefore w:val="0"/>
              <w:widowControl/>
              <w:kinsoku w:val="0"/>
              <w:wordWrap w:val="0"/>
              <w:overflowPunct/>
              <w:topLinePunct w:val="0"/>
              <w:autoSpaceDE w:val="0"/>
              <w:autoSpaceDN w:val="0"/>
              <w:bidi w:val="0"/>
              <w:adjustRightInd w:val="0"/>
              <w:snapToGrid w:val="0"/>
              <w:spacing w:line="17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126</w:t>
            </w:r>
          </w:p>
        </w:tc>
        <w:tc>
          <w:tcPr>
            <w:tcW w:w="469" w:type="dxa"/>
            <w:gridSpan w:val="2"/>
            <w:vAlign w:val="top"/>
          </w:tcPr>
          <w:p w14:paraId="4C3BCCE4">
            <w:pPr>
              <w:pStyle w:val="10"/>
              <w:keepNext/>
              <w:keepLines/>
              <w:pageBreakBefore w:val="0"/>
              <w:widowControl/>
              <w:kinsoku w:val="0"/>
              <w:wordWrap w:val="0"/>
              <w:overflowPunct/>
              <w:topLinePunct w:val="0"/>
              <w:autoSpaceDE w:val="0"/>
              <w:autoSpaceDN w:val="0"/>
              <w:bidi w:val="0"/>
              <w:adjustRightInd w:val="0"/>
              <w:snapToGrid w:val="0"/>
              <w:spacing w:line="172" w:lineRule="auto"/>
              <w:ind w:left="14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59</w:t>
            </w:r>
          </w:p>
        </w:tc>
        <w:tc>
          <w:tcPr>
            <w:tcW w:w="489" w:type="dxa"/>
            <w:vAlign w:val="top"/>
          </w:tcPr>
          <w:p w14:paraId="447E4952">
            <w:pPr>
              <w:pStyle w:val="10"/>
              <w:keepNext/>
              <w:keepLines/>
              <w:pageBreakBefore w:val="0"/>
              <w:widowControl/>
              <w:kinsoku w:val="0"/>
              <w:wordWrap w:val="0"/>
              <w:overflowPunct/>
              <w:topLinePunct w:val="0"/>
              <w:autoSpaceDE w:val="0"/>
              <w:autoSpaceDN w:val="0"/>
              <w:bidi w:val="0"/>
              <w:adjustRightInd w:val="0"/>
              <w:snapToGrid w:val="0"/>
              <w:spacing w:line="172"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184</w:t>
            </w:r>
          </w:p>
        </w:tc>
        <w:tc>
          <w:tcPr>
            <w:tcW w:w="480" w:type="dxa"/>
            <w:gridSpan w:val="2"/>
            <w:vAlign w:val="top"/>
          </w:tcPr>
          <w:p w14:paraId="65F41F3A">
            <w:pPr>
              <w:pStyle w:val="10"/>
              <w:keepNext/>
              <w:keepLines/>
              <w:pageBreakBefore w:val="0"/>
              <w:widowControl/>
              <w:kinsoku w:val="0"/>
              <w:wordWrap w:val="0"/>
              <w:overflowPunct/>
              <w:topLinePunct w:val="0"/>
              <w:autoSpaceDE w:val="0"/>
              <w:autoSpaceDN w:val="0"/>
              <w:bidi w:val="0"/>
              <w:adjustRightInd w:val="0"/>
              <w:snapToGrid w:val="0"/>
              <w:spacing w:line="172"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116</w:t>
            </w:r>
          </w:p>
        </w:tc>
        <w:tc>
          <w:tcPr>
            <w:tcW w:w="469" w:type="dxa"/>
            <w:vAlign w:val="top"/>
          </w:tcPr>
          <w:p w14:paraId="4470A63B">
            <w:pPr>
              <w:pStyle w:val="10"/>
              <w:keepNext/>
              <w:keepLines/>
              <w:pageBreakBefore w:val="0"/>
              <w:widowControl/>
              <w:kinsoku w:val="0"/>
              <w:wordWrap w:val="0"/>
              <w:overflowPunct/>
              <w:topLinePunct w:val="0"/>
              <w:autoSpaceDE w:val="0"/>
              <w:autoSpaceDN w:val="0"/>
              <w:bidi w:val="0"/>
              <w:adjustRightInd w:val="0"/>
              <w:snapToGrid w:val="0"/>
              <w:spacing w:line="172"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245</w:t>
            </w:r>
          </w:p>
        </w:tc>
        <w:tc>
          <w:tcPr>
            <w:tcW w:w="489" w:type="dxa"/>
            <w:vAlign w:val="top"/>
          </w:tcPr>
          <w:p w14:paraId="2FA2CF7C">
            <w:pPr>
              <w:pStyle w:val="10"/>
              <w:keepNext/>
              <w:keepLines/>
              <w:pageBreakBefore w:val="0"/>
              <w:widowControl/>
              <w:kinsoku w:val="0"/>
              <w:wordWrap w:val="0"/>
              <w:overflowPunct/>
              <w:topLinePunct w:val="0"/>
              <w:autoSpaceDE w:val="0"/>
              <w:autoSpaceDN w:val="0"/>
              <w:bidi w:val="0"/>
              <w:adjustRightInd w:val="0"/>
              <w:snapToGrid w:val="0"/>
              <w:spacing w:line="172"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174</w:t>
            </w:r>
          </w:p>
        </w:tc>
        <w:tc>
          <w:tcPr>
            <w:tcW w:w="489" w:type="dxa"/>
            <w:gridSpan w:val="2"/>
            <w:vAlign w:val="top"/>
          </w:tcPr>
          <w:p w14:paraId="5DDE14CD">
            <w:pPr>
              <w:pStyle w:val="10"/>
              <w:keepNext/>
              <w:keepLines/>
              <w:pageBreakBefore w:val="0"/>
              <w:widowControl/>
              <w:kinsoku w:val="0"/>
              <w:wordWrap w:val="0"/>
              <w:overflowPunct/>
              <w:topLinePunct w:val="0"/>
              <w:autoSpaceDE w:val="0"/>
              <w:autoSpaceDN w:val="0"/>
              <w:bidi w:val="0"/>
              <w:adjustRightInd w:val="0"/>
              <w:snapToGrid w:val="0"/>
              <w:spacing w:line="172"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299</w:t>
            </w:r>
          </w:p>
        </w:tc>
        <w:tc>
          <w:tcPr>
            <w:tcW w:w="485" w:type="dxa"/>
            <w:vAlign w:val="top"/>
          </w:tcPr>
          <w:p w14:paraId="4E41BE19">
            <w:pPr>
              <w:pStyle w:val="10"/>
              <w:keepNext/>
              <w:keepLines/>
              <w:pageBreakBefore w:val="0"/>
              <w:widowControl/>
              <w:kinsoku w:val="0"/>
              <w:wordWrap w:val="0"/>
              <w:overflowPunct/>
              <w:topLinePunct w:val="0"/>
              <w:autoSpaceDE w:val="0"/>
              <w:autoSpaceDN w:val="0"/>
              <w:bidi w:val="0"/>
              <w:adjustRightInd w:val="0"/>
              <w:snapToGrid w:val="0"/>
              <w:spacing w:line="172" w:lineRule="auto"/>
              <w:ind w:left="12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232</w:t>
            </w:r>
          </w:p>
        </w:tc>
      </w:tr>
      <w:tr w14:paraId="3185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2077DEC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34AE1590">
            <w:pPr>
              <w:pStyle w:val="10"/>
              <w:keepNext/>
              <w:keepLines/>
              <w:pageBreakBefore w:val="0"/>
              <w:widowControl/>
              <w:kinsoku w:val="0"/>
              <w:wordWrap w:val="0"/>
              <w:overflowPunct/>
              <w:topLinePunct w:val="0"/>
              <w:autoSpaceDE w:val="0"/>
              <w:autoSpaceDN w:val="0"/>
              <w:bidi w:val="0"/>
              <w:adjustRightInd w:val="0"/>
              <w:snapToGrid w:val="0"/>
              <w:spacing w:line="173"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3C2FC6B6">
            <w:pPr>
              <w:pStyle w:val="10"/>
              <w:keepNext/>
              <w:keepLines/>
              <w:pageBreakBefore w:val="0"/>
              <w:widowControl/>
              <w:kinsoku w:val="0"/>
              <w:wordWrap w:val="0"/>
              <w:overflowPunct/>
              <w:topLinePunct w:val="0"/>
              <w:autoSpaceDE w:val="0"/>
              <w:autoSpaceDN w:val="0"/>
              <w:bidi w:val="0"/>
              <w:adjustRightInd w:val="0"/>
              <w:snapToGrid w:val="0"/>
              <w:spacing w:line="173"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115.5</w:t>
            </w:r>
          </w:p>
        </w:tc>
        <w:tc>
          <w:tcPr>
            <w:tcW w:w="459" w:type="dxa"/>
            <w:vAlign w:val="top"/>
          </w:tcPr>
          <w:p w14:paraId="38D8BD72">
            <w:pPr>
              <w:pStyle w:val="10"/>
              <w:keepNext/>
              <w:keepLines/>
              <w:pageBreakBefore w:val="0"/>
              <w:widowControl/>
              <w:kinsoku w:val="0"/>
              <w:wordWrap w:val="0"/>
              <w:overflowPunct/>
              <w:topLinePunct w:val="0"/>
              <w:autoSpaceDE w:val="0"/>
              <w:autoSpaceDN w:val="0"/>
              <w:bidi w:val="0"/>
              <w:adjustRightInd w:val="0"/>
              <w:snapToGrid w:val="0"/>
              <w:spacing w:line="173"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189.8</w:t>
            </w:r>
          </w:p>
        </w:tc>
        <w:tc>
          <w:tcPr>
            <w:tcW w:w="489" w:type="dxa"/>
            <w:vAlign w:val="top"/>
          </w:tcPr>
          <w:p w14:paraId="6FFEB65F">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2AA6162E">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1E2AE894">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69" w:type="dxa"/>
            <w:gridSpan w:val="2"/>
            <w:vAlign w:val="top"/>
          </w:tcPr>
          <w:p w14:paraId="5A466FD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18950CF3">
            <w:pPr>
              <w:pStyle w:val="10"/>
              <w:keepNext/>
              <w:keepLines/>
              <w:pageBreakBefore w:val="0"/>
              <w:widowControl/>
              <w:kinsoku w:val="0"/>
              <w:wordWrap w:val="0"/>
              <w:overflowPunct/>
              <w:topLinePunct w:val="0"/>
              <w:autoSpaceDE w:val="0"/>
              <w:autoSpaceDN w:val="0"/>
              <w:bidi w:val="0"/>
              <w:adjustRightInd w:val="0"/>
              <w:snapToGrid w:val="0"/>
              <w:spacing w:line="173"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173</w:t>
            </w:r>
          </w:p>
        </w:tc>
        <w:tc>
          <w:tcPr>
            <w:tcW w:w="480" w:type="dxa"/>
            <w:gridSpan w:val="2"/>
            <w:vAlign w:val="top"/>
          </w:tcPr>
          <w:p w14:paraId="06EAF149">
            <w:pPr>
              <w:pStyle w:val="10"/>
              <w:keepNext/>
              <w:keepLines/>
              <w:pageBreakBefore w:val="0"/>
              <w:widowControl/>
              <w:kinsoku w:val="0"/>
              <w:wordWrap w:val="0"/>
              <w:overflowPunct/>
              <w:topLinePunct w:val="0"/>
              <w:autoSpaceDE w:val="0"/>
              <w:autoSpaceDN w:val="0"/>
              <w:bidi w:val="0"/>
              <w:adjustRightInd w:val="0"/>
              <w:snapToGrid w:val="0"/>
              <w:spacing w:line="173" w:lineRule="auto"/>
              <w:ind w:left="15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99</w:t>
            </w:r>
          </w:p>
        </w:tc>
        <w:tc>
          <w:tcPr>
            <w:tcW w:w="469" w:type="dxa"/>
            <w:vAlign w:val="top"/>
          </w:tcPr>
          <w:p w14:paraId="374A437E">
            <w:pPr>
              <w:pStyle w:val="10"/>
              <w:keepNext/>
              <w:keepLines/>
              <w:pageBreakBefore w:val="0"/>
              <w:widowControl/>
              <w:kinsoku w:val="0"/>
              <w:wordWrap w:val="0"/>
              <w:overflowPunct/>
              <w:topLinePunct w:val="0"/>
              <w:autoSpaceDE w:val="0"/>
              <w:autoSpaceDN w:val="0"/>
              <w:bidi w:val="0"/>
              <w:adjustRightInd w:val="0"/>
              <w:snapToGrid w:val="0"/>
              <w:spacing w:line="173"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231</w:t>
            </w:r>
          </w:p>
        </w:tc>
        <w:tc>
          <w:tcPr>
            <w:tcW w:w="489" w:type="dxa"/>
            <w:vAlign w:val="top"/>
          </w:tcPr>
          <w:p w14:paraId="5E782380">
            <w:pPr>
              <w:pStyle w:val="10"/>
              <w:keepNext/>
              <w:keepLines/>
              <w:pageBreakBefore w:val="0"/>
              <w:widowControl/>
              <w:kinsoku w:val="0"/>
              <w:wordWrap w:val="0"/>
              <w:overflowPunct/>
              <w:topLinePunct w:val="0"/>
              <w:autoSpaceDE w:val="0"/>
              <w:autoSpaceDN w:val="0"/>
              <w:bidi w:val="0"/>
              <w:adjustRightInd w:val="0"/>
              <w:snapToGrid w:val="0"/>
              <w:spacing w:line="173"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157</w:t>
            </w:r>
          </w:p>
        </w:tc>
        <w:tc>
          <w:tcPr>
            <w:tcW w:w="489" w:type="dxa"/>
            <w:gridSpan w:val="2"/>
            <w:vAlign w:val="top"/>
          </w:tcPr>
          <w:p w14:paraId="30ACDCC7">
            <w:pPr>
              <w:pStyle w:val="10"/>
              <w:keepNext/>
              <w:keepLines/>
              <w:pageBreakBefore w:val="0"/>
              <w:widowControl/>
              <w:kinsoku w:val="0"/>
              <w:wordWrap w:val="0"/>
              <w:overflowPunct/>
              <w:topLinePunct w:val="0"/>
              <w:autoSpaceDE w:val="0"/>
              <w:autoSpaceDN w:val="0"/>
              <w:bidi w:val="0"/>
              <w:adjustRightInd w:val="0"/>
              <w:snapToGrid w:val="0"/>
              <w:spacing w:line="173"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289</w:t>
            </w:r>
          </w:p>
        </w:tc>
        <w:tc>
          <w:tcPr>
            <w:tcW w:w="485" w:type="dxa"/>
            <w:vAlign w:val="top"/>
          </w:tcPr>
          <w:p w14:paraId="58968D33">
            <w:pPr>
              <w:pStyle w:val="10"/>
              <w:keepNext/>
              <w:keepLines/>
              <w:pageBreakBefore w:val="0"/>
              <w:widowControl/>
              <w:kinsoku w:val="0"/>
              <w:wordWrap w:val="0"/>
              <w:overflowPunct/>
              <w:topLinePunct w:val="0"/>
              <w:autoSpaceDE w:val="0"/>
              <w:autoSpaceDN w:val="0"/>
              <w:bidi w:val="0"/>
              <w:adjustRightInd w:val="0"/>
              <w:snapToGrid w:val="0"/>
              <w:spacing w:line="173" w:lineRule="auto"/>
              <w:ind w:left="12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214</w:t>
            </w:r>
          </w:p>
        </w:tc>
      </w:tr>
      <w:tr w14:paraId="0719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644" w:type="dxa"/>
            <w:vMerge w:val="continue"/>
            <w:tcBorders>
              <w:top w:val="nil"/>
            </w:tcBorders>
            <w:vAlign w:val="top"/>
          </w:tcPr>
          <w:p w14:paraId="437FAC2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60A0A708">
            <w:pPr>
              <w:pStyle w:val="10"/>
              <w:keepNext/>
              <w:keepLines/>
              <w:pageBreakBefore w:val="0"/>
              <w:widowControl/>
              <w:kinsoku w:val="0"/>
              <w:wordWrap w:val="0"/>
              <w:overflowPunct/>
              <w:topLinePunct w:val="0"/>
              <w:autoSpaceDE w:val="0"/>
              <w:autoSpaceDN w:val="0"/>
              <w:bidi w:val="0"/>
              <w:adjustRightInd w:val="0"/>
              <w:snapToGrid w:val="0"/>
              <w:spacing w:line="183"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2D4C47C1">
            <w:pPr>
              <w:pStyle w:val="10"/>
              <w:keepNext/>
              <w:keepLines/>
              <w:pageBreakBefore w:val="0"/>
              <w:widowControl/>
              <w:kinsoku w:val="0"/>
              <w:wordWrap w:val="0"/>
              <w:overflowPunct/>
              <w:topLinePunct w:val="0"/>
              <w:autoSpaceDE w:val="0"/>
              <w:autoSpaceDN w:val="0"/>
              <w:bidi w:val="0"/>
              <w:adjustRightInd w:val="0"/>
              <w:snapToGrid w:val="0"/>
              <w:spacing w:line="183"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126.0</w:t>
            </w:r>
          </w:p>
        </w:tc>
        <w:tc>
          <w:tcPr>
            <w:tcW w:w="459" w:type="dxa"/>
            <w:vAlign w:val="top"/>
          </w:tcPr>
          <w:p w14:paraId="56304BCF">
            <w:pPr>
              <w:pStyle w:val="10"/>
              <w:keepNext/>
              <w:keepLines/>
              <w:pageBreakBefore w:val="0"/>
              <w:widowControl/>
              <w:kinsoku w:val="0"/>
              <w:wordWrap w:val="0"/>
              <w:overflowPunct/>
              <w:topLinePunct w:val="0"/>
              <w:autoSpaceDE w:val="0"/>
              <w:autoSpaceDN w:val="0"/>
              <w:bidi w:val="0"/>
              <w:adjustRightInd w:val="0"/>
              <w:snapToGrid w:val="0"/>
              <w:spacing w:line="183"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207.0</w:t>
            </w:r>
          </w:p>
        </w:tc>
        <w:tc>
          <w:tcPr>
            <w:tcW w:w="489" w:type="dxa"/>
            <w:vAlign w:val="top"/>
          </w:tcPr>
          <w:p w14:paraId="01FF9996">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89" w:type="dxa"/>
            <w:gridSpan w:val="2"/>
            <w:vAlign w:val="top"/>
          </w:tcPr>
          <w:p w14:paraId="4FAF5050">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89" w:type="dxa"/>
            <w:vAlign w:val="top"/>
          </w:tcPr>
          <w:p w14:paraId="50CC0CB9">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69" w:type="dxa"/>
            <w:gridSpan w:val="2"/>
            <w:vAlign w:val="top"/>
          </w:tcPr>
          <w:p w14:paraId="72AEF29B">
            <w:pPr>
              <w:keepNext/>
              <w:keepLines/>
              <w:pageBreakBefore w:val="0"/>
              <w:widowControl/>
              <w:kinsoku w:val="0"/>
              <w:wordWrap w:val="0"/>
              <w:overflowPunct/>
              <w:topLinePunct w:val="0"/>
              <w:autoSpaceDE w:val="0"/>
              <w:autoSpaceDN w:val="0"/>
              <w:bidi w:val="0"/>
              <w:adjustRightInd w:val="0"/>
              <w:snapToGrid w:val="0"/>
              <w:spacing w:line="208" w:lineRule="exact"/>
              <w:rPr>
                <w:rFonts w:hint="eastAsia" w:ascii="微软雅黑" w:hAnsi="微软雅黑" w:eastAsia="微软雅黑" w:cs="微软雅黑"/>
                <w:sz w:val="16"/>
                <w:szCs w:val="18"/>
              </w:rPr>
            </w:pPr>
          </w:p>
        </w:tc>
        <w:tc>
          <w:tcPr>
            <w:tcW w:w="489" w:type="dxa"/>
            <w:vAlign w:val="top"/>
          </w:tcPr>
          <w:p w14:paraId="4DDFAADD">
            <w:pPr>
              <w:pStyle w:val="10"/>
              <w:keepNext/>
              <w:keepLines/>
              <w:pageBreakBefore w:val="0"/>
              <w:widowControl/>
              <w:kinsoku w:val="0"/>
              <w:wordWrap w:val="0"/>
              <w:overflowPunct/>
              <w:topLinePunct w:val="0"/>
              <w:autoSpaceDE w:val="0"/>
              <w:autoSpaceDN w:val="0"/>
              <w:bidi w:val="0"/>
              <w:adjustRightInd w:val="0"/>
              <w:snapToGrid w:val="0"/>
              <w:spacing w:line="183"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163</w:t>
            </w:r>
          </w:p>
        </w:tc>
        <w:tc>
          <w:tcPr>
            <w:tcW w:w="480" w:type="dxa"/>
            <w:gridSpan w:val="2"/>
            <w:vAlign w:val="top"/>
          </w:tcPr>
          <w:p w14:paraId="2351B041">
            <w:pPr>
              <w:pStyle w:val="10"/>
              <w:keepNext/>
              <w:keepLines/>
              <w:pageBreakBefore w:val="0"/>
              <w:widowControl/>
              <w:kinsoku w:val="0"/>
              <w:wordWrap w:val="0"/>
              <w:overflowPunct/>
              <w:topLinePunct w:val="0"/>
              <w:autoSpaceDE w:val="0"/>
              <w:autoSpaceDN w:val="0"/>
              <w:bidi w:val="0"/>
              <w:adjustRightInd w:val="0"/>
              <w:snapToGrid w:val="0"/>
              <w:spacing w:line="183" w:lineRule="auto"/>
              <w:ind w:left="15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82</w:t>
            </w:r>
          </w:p>
        </w:tc>
        <w:tc>
          <w:tcPr>
            <w:tcW w:w="469" w:type="dxa"/>
            <w:vAlign w:val="top"/>
          </w:tcPr>
          <w:p w14:paraId="7F24FB22">
            <w:pPr>
              <w:pStyle w:val="10"/>
              <w:keepNext/>
              <w:keepLines/>
              <w:pageBreakBefore w:val="0"/>
              <w:widowControl/>
              <w:kinsoku w:val="0"/>
              <w:wordWrap w:val="0"/>
              <w:overflowPunct/>
              <w:topLinePunct w:val="0"/>
              <w:autoSpaceDE w:val="0"/>
              <w:autoSpaceDN w:val="0"/>
              <w:bidi w:val="0"/>
              <w:adjustRightInd w:val="0"/>
              <w:snapToGrid w:val="0"/>
              <w:spacing w:line="183"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221</w:t>
            </w:r>
          </w:p>
        </w:tc>
        <w:tc>
          <w:tcPr>
            <w:tcW w:w="489" w:type="dxa"/>
            <w:vAlign w:val="top"/>
          </w:tcPr>
          <w:p w14:paraId="317BC77F">
            <w:pPr>
              <w:pStyle w:val="10"/>
              <w:keepNext/>
              <w:keepLines/>
              <w:pageBreakBefore w:val="0"/>
              <w:widowControl/>
              <w:kinsoku w:val="0"/>
              <w:wordWrap w:val="0"/>
              <w:overflowPunct/>
              <w:topLinePunct w:val="0"/>
              <w:autoSpaceDE w:val="0"/>
              <w:autoSpaceDN w:val="0"/>
              <w:bidi w:val="0"/>
              <w:adjustRightInd w:val="0"/>
              <w:snapToGrid w:val="0"/>
              <w:spacing w:line="183"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140</w:t>
            </w:r>
          </w:p>
        </w:tc>
        <w:tc>
          <w:tcPr>
            <w:tcW w:w="489" w:type="dxa"/>
            <w:gridSpan w:val="2"/>
            <w:vAlign w:val="top"/>
          </w:tcPr>
          <w:p w14:paraId="2C64B701">
            <w:pPr>
              <w:pStyle w:val="10"/>
              <w:keepNext/>
              <w:keepLines/>
              <w:pageBreakBefore w:val="0"/>
              <w:widowControl/>
              <w:kinsoku w:val="0"/>
              <w:wordWrap w:val="0"/>
              <w:overflowPunct/>
              <w:topLinePunct w:val="0"/>
              <w:autoSpaceDE w:val="0"/>
              <w:autoSpaceDN w:val="0"/>
              <w:bidi w:val="0"/>
              <w:adjustRightInd w:val="0"/>
              <w:snapToGrid w:val="0"/>
              <w:spacing w:line="183"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278</w:t>
            </w:r>
          </w:p>
        </w:tc>
        <w:tc>
          <w:tcPr>
            <w:tcW w:w="485" w:type="dxa"/>
            <w:vAlign w:val="top"/>
          </w:tcPr>
          <w:p w14:paraId="35F6CA53">
            <w:pPr>
              <w:pStyle w:val="10"/>
              <w:keepNext/>
              <w:keepLines/>
              <w:pageBreakBefore w:val="0"/>
              <w:widowControl/>
              <w:kinsoku w:val="0"/>
              <w:wordWrap w:val="0"/>
              <w:overflowPunct/>
              <w:topLinePunct w:val="0"/>
              <w:autoSpaceDE w:val="0"/>
              <w:autoSpaceDN w:val="0"/>
              <w:bidi w:val="0"/>
              <w:adjustRightInd w:val="0"/>
              <w:snapToGrid w:val="0"/>
              <w:spacing w:line="183" w:lineRule="auto"/>
              <w:ind w:left="120"/>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197</w:t>
            </w:r>
          </w:p>
        </w:tc>
      </w:tr>
      <w:tr w14:paraId="5BEC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restart"/>
            <w:tcBorders>
              <w:bottom w:val="nil"/>
            </w:tcBorders>
            <w:vAlign w:val="top"/>
          </w:tcPr>
          <w:p w14:paraId="1FDF1E9A">
            <w:pPr>
              <w:keepNext/>
              <w:keepLines/>
              <w:pageBreakBefore w:val="0"/>
              <w:widowControl/>
              <w:kinsoku w:val="0"/>
              <w:wordWrap w:val="0"/>
              <w:overflowPunct/>
              <w:topLinePunct w:val="0"/>
              <w:autoSpaceDE w:val="0"/>
              <w:autoSpaceDN w:val="0"/>
              <w:bidi w:val="0"/>
              <w:adjustRightInd w:val="0"/>
              <w:snapToGrid w:val="0"/>
              <w:spacing w:line="262" w:lineRule="auto"/>
              <w:rPr>
                <w:rFonts w:hint="eastAsia" w:ascii="微软雅黑" w:hAnsi="微软雅黑" w:eastAsia="微软雅黑" w:cs="微软雅黑"/>
                <w:sz w:val="18"/>
                <w:szCs w:val="18"/>
              </w:rPr>
            </w:pPr>
          </w:p>
          <w:p w14:paraId="1317983B">
            <w:pPr>
              <w:keepNext/>
              <w:keepLines/>
              <w:pageBreakBefore w:val="0"/>
              <w:widowControl/>
              <w:kinsoku w:val="0"/>
              <w:wordWrap w:val="0"/>
              <w:overflowPunct/>
              <w:topLinePunct w:val="0"/>
              <w:autoSpaceDE w:val="0"/>
              <w:autoSpaceDN w:val="0"/>
              <w:bidi w:val="0"/>
              <w:adjustRightInd w:val="0"/>
              <w:snapToGrid w:val="0"/>
              <w:spacing w:line="263" w:lineRule="auto"/>
              <w:rPr>
                <w:rFonts w:hint="eastAsia" w:ascii="微软雅黑" w:hAnsi="微软雅黑" w:eastAsia="微软雅黑" w:cs="微软雅黑"/>
                <w:sz w:val="18"/>
                <w:szCs w:val="18"/>
              </w:rPr>
            </w:pPr>
          </w:p>
          <w:p w14:paraId="29FA6B81">
            <w:pPr>
              <w:keepNext/>
              <w:keepLines/>
              <w:pageBreakBefore w:val="0"/>
              <w:widowControl/>
              <w:kinsoku w:val="0"/>
              <w:wordWrap w:val="0"/>
              <w:overflowPunct/>
              <w:topLinePunct w:val="0"/>
              <w:autoSpaceDE w:val="0"/>
              <w:autoSpaceDN w:val="0"/>
              <w:bidi w:val="0"/>
              <w:adjustRightInd w:val="0"/>
              <w:snapToGrid w:val="0"/>
              <w:spacing w:line="263" w:lineRule="auto"/>
              <w:rPr>
                <w:rFonts w:hint="eastAsia" w:ascii="微软雅黑" w:hAnsi="微软雅黑" w:eastAsia="微软雅黑" w:cs="微软雅黑"/>
                <w:sz w:val="18"/>
                <w:szCs w:val="18"/>
              </w:rPr>
            </w:pPr>
          </w:p>
          <w:p w14:paraId="06E9A845">
            <w:pPr>
              <w:pStyle w:val="10"/>
              <w:keepNext/>
              <w:keepLines/>
              <w:pageBreakBefore w:val="0"/>
              <w:widowControl/>
              <w:kinsoku w:val="0"/>
              <w:wordWrap w:val="0"/>
              <w:overflowPunct/>
              <w:topLinePunct w:val="0"/>
              <w:autoSpaceDE w:val="0"/>
              <w:autoSpaceDN w:val="0"/>
              <w:bidi w:val="0"/>
              <w:adjustRightInd w:val="0"/>
              <w:snapToGrid w:val="0"/>
              <w:spacing w:line="185"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AT140</w:t>
            </w:r>
          </w:p>
        </w:tc>
        <w:tc>
          <w:tcPr>
            <w:tcW w:w="480" w:type="dxa"/>
            <w:vAlign w:val="top"/>
          </w:tcPr>
          <w:p w14:paraId="147E3B2E">
            <w:pPr>
              <w:pStyle w:val="10"/>
              <w:keepNext/>
              <w:keepLines/>
              <w:pageBreakBefore w:val="0"/>
              <w:widowControl/>
              <w:kinsoku w:val="0"/>
              <w:wordWrap w:val="0"/>
              <w:overflowPunct/>
              <w:topLinePunct w:val="0"/>
              <w:autoSpaceDE w:val="0"/>
              <w:autoSpaceDN w:val="0"/>
              <w:bidi w:val="0"/>
              <w:adjustRightInd w:val="0"/>
              <w:snapToGrid w:val="0"/>
              <w:spacing w:line="171"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722664DE">
            <w:pPr>
              <w:pStyle w:val="10"/>
              <w:keepNext/>
              <w:keepLines/>
              <w:pageBreakBefore w:val="0"/>
              <w:widowControl/>
              <w:kinsoku w:val="0"/>
              <w:wordWrap w:val="0"/>
              <w:overflowPunct/>
              <w:topLinePunct w:val="0"/>
              <w:autoSpaceDE w:val="0"/>
              <w:autoSpaceDN w:val="0"/>
              <w:bidi w:val="0"/>
              <w:adjustRightInd w:val="0"/>
              <w:snapToGrid w:val="0"/>
              <w:spacing w:line="171" w:lineRule="auto"/>
              <w:ind w:left="7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86.0</w:t>
            </w:r>
          </w:p>
        </w:tc>
        <w:tc>
          <w:tcPr>
            <w:tcW w:w="459" w:type="dxa"/>
            <w:vAlign w:val="top"/>
          </w:tcPr>
          <w:p w14:paraId="41170B33">
            <w:pPr>
              <w:pStyle w:val="10"/>
              <w:keepNext/>
              <w:keepLines/>
              <w:pageBreakBefore w:val="0"/>
              <w:widowControl/>
              <w:kinsoku w:val="0"/>
              <w:wordWrap w:val="0"/>
              <w:overflowPunct/>
              <w:topLinePunct w:val="0"/>
              <w:autoSpaceDE w:val="0"/>
              <w:autoSpaceDN w:val="0"/>
              <w:bidi w:val="0"/>
              <w:adjustRightInd w:val="0"/>
              <w:snapToGrid w:val="0"/>
              <w:spacing w:line="171"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129.0</w:t>
            </w:r>
          </w:p>
        </w:tc>
        <w:tc>
          <w:tcPr>
            <w:tcW w:w="489" w:type="dxa"/>
            <w:vAlign w:val="top"/>
          </w:tcPr>
          <w:p w14:paraId="4D0F1C9B">
            <w:pPr>
              <w:pStyle w:val="10"/>
              <w:keepNext/>
              <w:keepLines/>
              <w:pageBreakBefore w:val="0"/>
              <w:widowControl/>
              <w:kinsoku w:val="0"/>
              <w:wordWrap w:val="0"/>
              <w:overflowPunct/>
              <w:topLinePunct w:val="0"/>
              <w:autoSpaceDE w:val="0"/>
              <w:autoSpaceDN w:val="0"/>
              <w:bidi w:val="0"/>
              <w:adjustRightInd w:val="0"/>
              <w:snapToGrid w:val="0"/>
              <w:spacing w:line="17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174</w:t>
            </w:r>
          </w:p>
        </w:tc>
        <w:tc>
          <w:tcPr>
            <w:tcW w:w="489" w:type="dxa"/>
            <w:gridSpan w:val="2"/>
            <w:vAlign w:val="top"/>
          </w:tcPr>
          <w:p w14:paraId="0DB94607">
            <w:pPr>
              <w:pStyle w:val="10"/>
              <w:keepNext/>
              <w:keepLines/>
              <w:pageBreakBefore w:val="0"/>
              <w:widowControl/>
              <w:kinsoku w:val="0"/>
              <w:wordWrap w:val="0"/>
              <w:overflowPunct/>
              <w:topLinePunct w:val="0"/>
              <w:autoSpaceDE w:val="0"/>
              <w:autoSpaceDN w:val="0"/>
              <w:bidi w:val="0"/>
              <w:adjustRightInd w:val="0"/>
              <w:snapToGrid w:val="0"/>
              <w:spacing w:line="171"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131</w:t>
            </w:r>
          </w:p>
        </w:tc>
        <w:tc>
          <w:tcPr>
            <w:tcW w:w="489" w:type="dxa"/>
            <w:vAlign w:val="top"/>
          </w:tcPr>
          <w:p w14:paraId="4C63876E">
            <w:pPr>
              <w:pStyle w:val="10"/>
              <w:keepNext/>
              <w:keepLines/>
              <w:pageBreakBefore w:val="0"/>
              <w:widowControl/>
              <w:kinsoku w:val="0"/>
              <w:wordWrap w:val="0"/>
              <w:overflowPunct/>
              <w:topLinePunct w:val="0"/>
              <w:autoSpaceDE w:val="0"/>
              <w:autoSpaceDN w:val="0"/>
              <w:bidi w:val="0"/>
              <w:adjustRightInd w:val="0"/>
              <w:snapToGrid w:val="0"/>
              <w:spacing w:line="171"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261</w:t>
            </w:r>
          </w:p>
        </w:tc>
        <w:tc>
          <w:tcPr>
            <w:tcW w:w="469" w:type="dxa"/>
            <w:gridSpan w:val="2"/>
            <w:vAlign w:val="top"/>
          </w:tcPr>
          <w:p w14:paraId="0D1E629C">
            <w:pPr>
              <w:pStyle w:val="10"/>
              <w:keepNext/>
              <w:keepLines/>
              <w:pageBreakBefore w:val="0"/>
              <w:widowControl/>
              <w:kinsoku w:val="0"/>
              <w:wordWrap w:val="0"/>
              <w:overflowPunct/>
              <w:topLinePunct w:val="0"/>
              <w:autoSpaceDE w:val="0"/>
              <w:autoSpaceDN w:val="0"/>
              <w:bidi w:val="0"/>
              <w:adjustRightInd w:val="0"/>
              <w:snapToGrid w:val="0"/>
              <w:spacing w:line="171"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218</w:t>
            </w:r>
          </w:p>
        </w:tc>
        <w:tc>
          <w:tcPr>
            <w:tcW w:w="489" w:type="dxa"/>
            <w:vAlign w:val="top"/>
          </w:tcPr>
          <w:p w14:paraId="437AC08C">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0" w:type="dxa"/>
            <w:gridSpan w:val="2"/>
            <w:vAlign w:val="top"/>
          </w:tcPr>
          <w:p w14:paraId="35B11934">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69" w:type="dxa"/>
            <w:vAlign w:val="top"/>
          </w:tcPr>
          <w:p w14:paraId="3B39A08A">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vAlign w:val="top"/>
          </w:tcPr>
          <w:p w14:paraId="4283EEC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9" w:type="dxa"/>
            <w:gridSpan w:val="2"/>
            <w:vAlign w:val="top"/>
          </w:tcPr>
          <w:p w14:paraId="5AD68263">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c>
          <w:tcPr>
            <w:tcW w:w="485" w:type="dxa"/>
            <w:vAlign w:val="top"/>
          </w:tcPr>
          <w:p w14:paraId="37EB54C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6"/>
                <w:szCs w:val="18"/>
              </w:rPr>
            </w:pPr>
          </w:p>
        </w:tc>
      </w:tr>
      <w:tr w14:paraId="49D3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01A06BD3">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1B81EBC3">
            <w:pPr>
              <w:pStyle w:val="10"/>
              <w:keepNext/>
              <w:keepLines/>
              <w:pageBreakBefore w:val="0"/>
              <w:widowControl/>
              <w:kinsoku w:val="0"/>
              <w:wordWrap w:val="0"/>
              <w:overflowPunct/>
              <w:topLinePunct w:val="0"/>
              <w:autoSpaceDE w:val="0"/>
              <w:autoSpaceDN w:val="0"/>
              <w:bidi w:val="0"/>
              <w:adjustRightInd w:val="0"/>
              <w:snapToGrid w:val="0"/>
              <w:spacing w:line="171"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3C4CAAD4">
            <w:pPr>
              <w:pStyle w:val="10"/>
              <w:keepNext/>
              <w:keepLines/>
              <w:pageBreakBefore w:val="0"/>
              <w:widowControl/>
              <w:kinsoku w:val="0"/>
              <w:wordWrap w:val="0"/>
              <w:overflowPunct/>
              <w:topLinePunct w:val="0"/>
              <w:autoSpaceDE w:val="0"/>
              <w:autoSpaceDN w:val="0"/>
              <w:bidi w:val="0"/>
              <w:adjustRightInd w:val="0"/>
              <w:snapToGrid w:val="0"/>
              <w:spacing w:line="171"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103.2</w:t>
            </w:r>
          </w:p>
        </w:tc>
        <w:tc>
          <w:tcPr>
            <w:tcW w:w="459" w:type="dxa"/>
            <w:vAlign w:val="top"/>
          </w:tcPr>
          <w:p w14:paraId="5288A49B">
            <w:pPr>
              <w:pStyle w:val="10"/>
              <w:keepNext/>
              <w:keepLines/>
              <w:pageBreakBefore w:val="0"/>
              <w:widowControl/>
              <w:kinsoku w:val="0"/>
              <w:wordWrap w:val="0"/>
              <w:overflowPunct/>
              <w:topLinePunct w:val="0"/>
              <w:autoSpaceDE w:val="0"/>
              <w:autoSpaceDN w:val="0"/>
              <w:bidi w:val="0"/>
              <w:adjustRightInd w:val="0"/>
              <w:snapToGrid w:val="0"/>
              <w:spacing w:line="171"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154.8</w:t>
            </w:r>
          </w:p>
        </w:tc>
        <w:tc>
          <w:tcPr>
            <w:tcW w:w="489" w:type="dxa"/>
            <w:vAlign w:val="top"/>
          </w:tcPr>
          <w:p w14:paraId="7F485ED0">
            <w:pPr>
              <w:pStyle w:val="10"/>
              <w:keepNext/>
              <w:keepLines/>
              <w:pageBreakBefore w:val="0"/>
              <w:widowControl/>
              <w:kinsoku w:val="0"/>
              <w:wordWrap w:val="0"/>
              <w:overflowPunct/>
              <w:topLinePunct w:val="0"/>
              <w:autoSpaceDE w:val="0"/>
              <w:autoSpaceDN w:val="0"/>
              <w:bidi w:val="0"/>
              <w:adjustRightInd w:val="0"/>
              <w:snapToGrid w:val="0"/>
              <w:spacing w:line="17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157</w:t>
            </w:r>
          </w:p>
        </w:tc>
        <w:tc>
          <w:tcPr>
            <w:tcW w:w="489" w:type="dxa"/>
            <w:gridSpan w:val="2"/>
            <w:vAlign w:val="top"/>
          </w:tcPr>
          <w:p w14:paraId="757FEC61">
            <w:pPr>
              <w:pStyle w:val="10"/>
              <w:keepNext/>
              <w:keepLines/>
              <w:pageBreakBefore w:val="0"/>
              <w:widowControl/>
              <w:kinsoku w:val="0"/>
              <w:wordWrap w:val="0"/>
              <w:overflowPunct/>
              <w:topLinePunct w:val="0"/>
              <w:autoSpaceDE w:val="0"/>
              <w:autoSpaceDN w:val="0"/>
              <w:bidi w:val="0"/>
              <w:adjustRightInd w:val="0"/>
              <w:snapToGrid w:val="0"/>
              <w:spacing w:line="171"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105</w:t>
            </w:r>
          </w:p>
        </w:tc>
        <w:tc>
          <w:tcPr>
            <w:tcW w:w="489" w:type="dxa"/>
            <w:vAlign w:val="top"/>
          </w:tcPr>
          <w:p w14:paraId="5013926F">
            <w:pPr>
              <w:pStyle w:val="10"/>
              <w:keepNext/>
              <w:keepLines/>
              <w:pageBreakBefore w:val="0"/>
              <w:widowControl/>
              <w:kinsoku w:val="0"/>
              <w:wordWrap w:val="0"/>
              <w:overflowPunct/>
              <w:topLinePunct w:val="0"/>
              <w:autoSpaceDE w:val="0"/>
              <w:autoSpaceDN w:val="0"/>
              <w:bidi w:val="0"/>
              <w:adjustRightInd w:val="0"/>
              <w:snapToGrid w:val="0"/>
              <w:spacing w:line="171"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244</w:t>
            </w:r>
          </w:p>
        </w:tc>
        <w:tc>
          <w:tcPr>
            <w:tcW w:w="469" w:type="dxa"/>
            <w:gridSpan w:val="2"/>
            <w:vAlign w:val="top"/>
          </w:tcPr>
          <w:p w14:paraId="25AEEAEC">
            <w:pPr>
              <w:pStyle w:val="10"/>
              <w:keepNext/>
              <w:keepLines/>
              <w:pageBreakBefore w:val="0"/>
              <w:widowControl/>
              <w:kinsoku w:val="0"/>
              <w:wordWrap w:val="0"/>
              <w:overflowPunct/>
              <w:topLinePunct w:val="0"/>
              <w:autoSpaceDE w:val="0"/>
              <w:autoSpaceDN w:val="0"/>
              <w:bidi w:val="0"/>
              <w:adjustRightInd w:val="0"/>
              <w:snapToGrid w:val="0"/>
              <w:spacing w:line="171"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192</w:t>
            </w:r>
          </w:p>
        </w:tc>
        <w:tc>
          <w:tcPr>
            <w:tcW w:w="489" w:type="dxa"/>
            <w:vAlign w:val="top"/>
          </w:tcPr>
          <w:p w14:paraId="32468990">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0" w:type="dxa"/>
            <w:gridSpan w:val="2"/>
            <w:vAlign w:val="top"/>
          </w:tcPr>
          <w:p w14:paraId="5D1D77A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69" w:type="dxa"/>
            <w:vAlign w:val="top"/>
          </w:tcPr>
          <w:p w14:paraId="753F4E6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27701B6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38EF61A7">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37A933E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1180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644" w:type="dxa"/>
            <w:vMerge w:val="continue"/>
            <w:tcBorders>
              <w:top w:val="nil"/>
              <w:bottom w:val="nil"/>
            </w:tcBorders>
            <w:vAlign w:val="top"/>
          </w:tcPr>
          <w:p w14:paraId="495CB574">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3F19046D">
            <w:pPr>
              <w:pStyle w:val="10"/>
              <w:keepNext/>
              <w:keepLines/>
              <w:pageBreakBefore w:val="0"/>
              <w:widowControl/>
              <w:kinsoku w:val="0"/>
              <w:wordWrap w:val="0"/>
              <w:overflowPunct/>
              <w:topLinePunct w:val="0"/>
              <w:autoSpaceDE w:val="0"/>
              <w:autoSpaceDN w:val="0"/>
              <w:bidi w:val="0"/>
              <w:adjustRightInd w:val="0"/>
              <w:snapToGrid w:val="0"/>
              <w:spacing w:line="182"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3B5747FF">
            <w:pPr>
              <w:pStyle w:val="10"/>
              <w:keepNext/>
              <w:keepLines/>
              <w:pageBreakBefore w:val="0"/>
              <w:widowControl/>
              <w:kinsoku w:val="0"/>
              <w:wordWrap w:val="0"/>
              <w:overflowPunct/>
              <w:topLinePunct w:val="0"/>
              <w:autoSpaceDE w:val="0"/>
              <w:autoSpaceDN w:val="0"/>
              <w:bidi w:val="0"/>
              <w:adjustRightInd w:val="0"/>
              <w:snapToGrid w:val="0"/>
              <w:spacing w:line="182"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120.4</w:t>
            </w:r>
          </w:p>
        </w:tc>
        <w:tc>
          <w:tcPr>
            <w:tcW w:w="459" w:type="dxa"/>
            <w:vAlign w:val="top"/>
          </w:tcPr>
          <w:p w14:paraId="10754BCF">
            <w:pPr>
              <w:pStyle w:val="10"/>
              <w:keepNext/>
              <w:keepLines/>
              <w:pageBreakBefore w:val="0"/>
              <w:widowControl/>
              <w:kinsoku w:val="0"/>
              <w:wordWrap w:val="0"/>
              <w:overflowPunct/>
              <w:topLinePunct w:val="0"/>
              <w:autoSpaceDE w:val="0"/>
              <w:autoSpaceDN w:val="0"/>
              <w:bidi w:val="0"/>
              <w:adjustRightInd w:val="0"/>
              <w:snapToGrid w:val="0"/>
              <w:spacing w:line="182"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180.6</w:t>
            </w:r>
          </w:p>
        </w:tc>
        <w:tc>
          <w:tcPr>
            <w:tcW w:w="489" w:type="dxa"/>
            <w:vAlign w:val="top"/>
          </w:tcPr>
          <w:p w14:paraId="4FF32182">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gridSpan w:val="2"/>
            <w:vAlign w:val="top"/>
          </w:tcPr>
          <w:p w14:paraId="3DB9B4A7">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vAlign w:val="top"/>
          </w:tcPr>
          <w:p w14:paraId="3F9C05D9">
            <w:pPr>
              <w:pStyle w:val="10"/>
              <w:keepNext/>
              <w:keepLines/>
              <w:pageBreakBefore w:val="0"/>
              <w:widowControl/>
              <w:kinsoku w:val="0"/>
              <w:wordWrap w:val="0"/>
              <w:overflowPunct/>
              <w:topLinePunct w:val="0"/>
              <w:autoSpaceDE w:val="0"/>
              <w:autoSpaceDN w:val="0"/>
              <w:bidi w:val="0"/>
              <w:adjustRightInd w:val="0"/>
              <w:snapToGrid w:val="0"/>
              <w:spacing w:line="18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227</w:t>
            </w:r>
          </w:p>
        </w:tc>
        <w:tc>
          <w:tcPr>
            <w:tcW w:w="469" w:type="dxa"/>
            <w:gridSpan w:val="2"/>
            <w:vAlign w:val="top"/>
          </w:tcPr>
          <w:p w14:paraId="0EB96474">
            <w:pPr>
              <w:pStyle w:val="10"/>
              <w:keepNext/>
              <w:keepLines/>
              <w:pageBreakBefore w:val="0"/>
              <w:widowControl/>
              <w:kinsoku w:val="0"/>
              <w:wordWrap w:val="0"/>
              <w:overflowPunct/>
              <w:topLinePunct w:val="0"/>
              <w:autoSpaceDE w:val="0"/>
              <w:autoSpaceDN w:val="0"/>
              <w:bidi w:val="0"/>
              <w:adjustRightInd w:val="0"/>
              <w:snapToGrid w:val="0"/>
              <w:spacing w:line="182"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166</w:t>
            </w:r>
          </w:p>
        </w:tc>
        <w:tc>
          <w:tcPr>
            <w:tcW w:w="489" w:type="dxa"/>
            <w:vAlign w:val="top"/>
          </w:tcPr>
          <w:p w14:paraId="73B0BAB3">
            <w:pPr>
              <w:pStyle w:val="10"/>
              <w:keepNext/>
              <w:keepLines/>
              <w:pageBreakBefore w:val="0"/>
              <w:widowControl/>
              <w:kinsoku w:val="0"/>
              <w:wordWrap w:val="0"/>
              <w:overflowPunct/>
              <w:topLinePunct w:val="0"/>
              <w:autoSpaceDE w:val="0"/>
              <w:autoSpaceDN w:val="0"/>
              <w:bidi w:val="0"/>
              <w:adjustRightInd w:val="0"/>
              <w:snapToGrid w:val="0"/>
              <w:spacing w:line="182"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314</w:t>
            </w:r>
          </w:p>
        </w:tc>
        <w:tc>
          <w:tcPr>
            <w:tcW w:w="480" w:type="dxa"/>
            <w:gridSpan w:val="2"/>
            <w:vAlign w:val="top"/>
          </w:tcPr>
          <w:p w14:paraId="397965AC">
            <w:pPr>
              <w:pStyle w:val="10"/>
              <w:keepNext/>
              <w:keepLines/>
              <w:pageBreakBefore w:val="0"/>
              <w:widowControl/>
              <w:kinsoku w:val="0"/>
              <w:wordWrap w:val="0"/>
              <w:overflowPunct/>
              <w:topLinePunct w:val="0"/>
              <w:autoSpaceDE w:val="0"/>
              <w:autoSpaceDN w:val="0"/>
              <w:bidi w:val="0"/>
              <w:adjustRightInd w:val="0"/>
              <w:snapToGrid w:val="0"/>
              <w:spacing w:line="182"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253</w:t>
            </w:r>
          </w:p>
        </w:tc>
        <w:tc>
          <w:tcPr>
            <w:tcW w:w="469" w:type="dxa"/>
            <w:vAlign w:val="top"/>
          </w:tcPr>
          <w:p w14:paraId="1C192EA5">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vAlign w:val="top"/>
          </w:tcPr>
          <w:p w14:paraId="443B3A84">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9" w:type="dxa"/>
            <w:gridSpan w:val="2"/>
            <w:vAlign w:val="top"/>
          </w:tcPr>
          <w:p w14:paraId="7E583D1E">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c>
          <w:tcPr>
            <w:tcW w:w="485" w:type="dxa"/>
            <w:vAlign w:val="top"/>
          </w:tcPr>
          <w:p w14:paraId="53C2A9D6">
            <w:pPr>
              <w:keepNext/>
              <w:keepLines/>
              <w:pageBreakBefore w:val="0"/>
              <w:widowControl/>
              <w:kinsoku w:val="0"/>
              <w:wordWrap w:val="0"/>
              <w:overflowPunct/>
              <w:topLinePunct w:val="0"/>
              <w:autoSpaceDE w:val="0"/>
              <w:autoSpaceDN w:val="0"/>
              <w:bidi w:val="0"/>
              <w:adjustRightInd w:val="0"/>
              <w:snapToGrid w:val="0"/>
              <w:spacing w:line="218" w:lineRule="exact"/>
              <w:rPr>
                <w:rFonts w:hint="eastAsia" w:ascii="微软雅黑" w:hAnsi="微软雅黑" w:eastAsia="微软雅黑" w:cs="微软雅黑"/>
                <w:sz w:val="16"/>
                <w:szCs w:val="18"/>
              </w:rPr>
            </w:pPr>
          </w:p>
        </w:tc>
      </w:tr>
      <w:tr w14:paraId="3EBC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4AF13F1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1B20C82">
            <w:pPr>
              <w:pStyle w:val="10"/>
              <w:keepNext/>
              <w:keepLines/>
              <w:pageBreakBefore w:val="0"/>
              <w:widowControl/>
              <w:kinsoku w:val="0"/>
              <w:wordWrap w:val="0"/>
              <w:overflowPunct/>
              <w:topLinePunct w:val="0"/>
              <w:autoSpaceDE w:val="0"/>
              <w:autoSpaceDN w:val="0"/>
              <w:bidi w:val="0"/>
              <w:adjustRightInd w:val="0"/>
              <w:snapToGrid w:val="0"/>
              <w:spacing w:line="170"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39E74472">
            <w:pPr>
              <w:pStyle w:val="10"/>
              <w:keepNext/>
              <w:keepLines/>
              <w:pageBreakBefore w:val="0"/>
              <w:widowControl/>
              <w:kinsoku w:val="0"/>
              <w:wordWrap w:val="0"/>
              <w:overflowPunct/>
              <w:topLinePunct w:val="0"/>
              <w:autoSpaceDE w:val="0"/>
              <w:autoSpaceDN w:val="0"/>
              <w:bidi w:val="0"/>
              <w:adjustRightInd w:val="0"/>
              <w:snapToGrid w:val="0"/>
              <w:spacing w:line="170"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137.6</w:t>
            </w:r>
          </w:p>
        </w:tc>
        <w:tc>
          <w:tcPr>
            <w:tcW w:w="459" w:type="dxa"/>
            <w:vAlign w:val="top"/>
          </w:tcPr>
          <w:p w14:paraId="4654C3D0">
            <w:pPr>
              <w:pStyle w:val="10"/>
              <w:keepNext/>
              <w:keepLines/>
              <w:pageBreakBefore w:val="0"/>
              <w:widowControl/>
              <w:kinsoku w:val="0"/>
              <w:wordWrap w:val="0"/>
              <w:overflowPunct/>
              <w:topLinePunct w:val="0"/>
              <w:autoSpaceDE w:val="0"/>
              <w:autoSpaceDN w:val="0"/>
              <w:bidi w:val="0"/>
              <w:adjustRightInd w:val="0"/>
              <w:snapToGrid w:val="0"/>
              <w:spacing w:line="170"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206.4</w:t>
            </w:r>
          </w:p>
        </w:tc>
        <w:tc>
          <w:tcPr>
            <w:tcW w:w="489" w:type="dxa"/>
            <w:vAlign w:val="top"/>
          </w:tcPr>
          <w:p w14:paraId="551A06B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7F16743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66DE35EC">
            <w:pPr>
              <w:pStyle w:val="10"/>
              <w:keepNext/>
              <w:keepLines/>
              <w:pageBreakBefore w:val="0"/>
              <w:widowControl/>
              <w:kinsoku w:val="0"/>
              <w:wordWrap w:val="0"/>
              <w:overflowPunct/>
              <w:topLinePunct w:val="0"/>
              <w:autoSpaceDE w:val="0"/>
              <w:autoSpaceDN w:val="0"/>
              <w:bidi w:val="0"/>
              <w:adjustRightInd w:val="0"/>
              <w:snapToGrid w:val="0"/>
              <w:spacing w:line="170"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209</w:t>
            </w:r>
          </w:p>
        </w:tc>
        <w:tc>
          <w:tcPr>
            <w:tcW w:w="469" w:type="dxa"/>
            <w:gridSpan w:val="2"/>
            <w:vAlign w:val="top"/>
          </w:tcPr>
          <w:p w14:paraId="6AEF2897">
            <w:pPr>
              <w:pStyle w:val="10"/>
              <w:keepNext/>
              <w:keepLines/>
              <w:pageBreakBefore w:val="0"/>
              <w:widowControl/>
              <w:kinsoku w:val="0"/>
              <w:wordWrap w:val="0"/>
              <w:overflowPunct/>
              <w:topLinePunct w:val="0"/>
              <w:autoSpaceDE w:val="0"/>
              <w:autoSpaceDN w:val="0"/>
              <w:bidi w:val="0"/>
              <w:adjustRightInd w:val="0"/>
              <w:snapToGrid w:val="0"/>
              <w:spacing w:line="170"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141</w:t>
            </w:r>
          </w:p>
        </w:tc>
        <w:tc>
          <w:tcPr>
            <w:tcW w:w="489" w:type="dxa"/>
            <w:vAlign w:val="top"/>
          </w:tcPr>
          <w:p w14:paraId="060A8B8F">
            <w:pPr>
              <w:pStyle w:val="10"/>
              <w:keepNext/>
              <w:keepLines/>
              <w:pageBreakBefore w:val="0"/>
              <w:widowControl/>
              <w:kinsoku w:val="0"/>
              <w:wordWrap w:val="0"/>
              <w:overflowPunct/>
              <w:topLinePunct w:val="0"/>
              <w:autoSpaceDE w:val="0"/>
              <w:autoSpaceDN w:val="0"/>
              <w:bidi w:val="0"/>
              <w:adjustRightInd w:val="0"/>
              <w:snapToGrid w:val="0"/>
              <w:spacing w:line="170"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296</w:t>
            </w:r>
          </w:p>
        </w:tc>
        <w:tc>
          <w:tcPr>
            <w:tcW w:w="480" w:type="dxa"/>
            <w:gridSpan w:val="2"/>
            <w:vAlign w:val="top"/>
          </w:tcPr>
          <w:p w14:paraId="57D27E92">
            <w:pPr>
              <w:pStyle w:val="10"/>
              <w:keepNext/>
              <w:keepLines/>
              <w:pageBreakBefore w:val="0"/>
              <w:widowControl/>
              <w:kinsoku w:val="0"/>
              <w:wordWrap w:val="0"/>
              <w:overflowPunct/>
              <w:topLinePunct w:val="0"/>
              <w:autoSpaceDE w:val="0"/>
              <w:autoSpaceDN w:val="0"/>
              <w:bidi w:val="0"/>
              <w:adjustRightInd w:val="0"/>
              <w:snapToGrid w:val="0"/>
              <w:spacing w:line="170"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228</w:t>
            </w:r>
          </w:p>
        </w:tc>
        <w:tc>
          <w:tcPr>
            <w:tcW w:w="469" w:type="dxa"/>
            <w:vAlign w:val="top"/>
          </w:tcPr>
          <w:p w14:paraId="475DF9A3">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25D1061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6B72B4CB">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473EDEB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1D11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5E36237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3FD8C4F0">
            <w:pPr>
              <w:pStyle w:val="10"/>
              <w:keepNext/>
              <w:keepLines/>
              <w:pageBreakBefore w:val="0"/>
              <w:widowControl/>
              <w:kinsoku w:val="0"/>
              <w:wordWrap w:val="0"/>
              <w:overflowPunct/>
              <w:topLinePunct w:val="0"/>
              <w:autoSpaceDE w:val="0"/>
              <w:autoSpaceDN w:val="0"/>
              <w:bidi w:val="0"/>
              <w:adjustRightInd w:val="0"/>
              <w:snapToGrid w:val="0"/>
              <w:spacing w:line="170" w:lineRule="auto"/>
              <w:ind w:left="190"/>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05031ED8">
            <w:pPr>
              <w:pStyle w:val="10"/>
              <w:keepNext/>
              <w:keepLines/>
              <w:pageBreakBefore w:val="0"/>
              <w:widowControl/>
              <w:kinsoku w:val="0"/>
              <w:wordWrap w:val="0"/>
              <w:overflowPunct/>
              <w:topLinePunct w:val="0"/>
              <w:autoSpaceDE w:val="0"/>
              <w:autoSpaceDN w:val="0"/>
              <w:bidi w:val="0"/>
              <w:adjustRightInd w:val="0"/>
              <w:snapToGrid w:val="0"/>
              <w:spacing w:line="170"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154.8</w:t>
            </w:r>
          </w:p>
        </w:tc>
        <w:tc>
          <w:tcPr>
            <w:tcW w:w="459" w:type="dxa"/>
            <w:vAlign w:val="top"/>
          </w:tcPr>
          <w:p w14:paraId="6153C145">
            <w:pPr>
              <w:pStyle w:val="10"/>
              <w:keepNext/>
              <w:keepLines/>
              <w:pageBreakBefore w:val="0"/>
              <w:widowControl/>
              <w:kinsoku w:val="0"/>
              <w:wordWrap w:val="0"/>
              <w:overflowPunct/>
              <w:topLinePunct w:val="0"/>
              <w:autoSpaceDE w:val="0"/>
              <w:autoSpaceDN w:val="0"/>
              <w:bidi w:val="0"/>
              <w:adjustRightInd w:val="0"/>
              <w:snapToGrid w:val="0"/>
              <w:spacing w:line="170"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232.2</w:t>
            </w:r>
          </w:p>
        </w:tc>
        <w:tc>
          <w:tcPr>
            <w:tcW w:w="489" w:type="dxa"/>
            <w:vAlign w:val="top"/>
          </w:tcPr>
          <w:p w14:paraId="31292D6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6344EBA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15BF798F">
            <w:pPr>
              <w:pStyle w:val="10"/>
              <w:keepNext/>
              <w:keepLines/>
              <w:pageBreakBefore w:val="0"/>
              <w:widowControl/>
              <w:kinsoku w:val="0"/>
              <w:wordWrap w:val="0"/>
              <w:overflowPunct/>
              <w:topLinePunct w:val="0"/>
              <w:autoSpaceDE w:val="0"/>
              <w:autoSpaceDN w:val="0"/>
              <w:bidi w:val="0"/>
              <w:adjustRightInd w:val="0"/>
              <w:snapToGrid w:val="0"/>
              <w:spacing w:line="170"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192</w:t>
            </w:r>
          </w:p>
        </w:tc>
        <w:tc>
          <w:tcPr>
            <w:tcW w:w="469" w:type="dxa"/>
            <w:gridSpan w:val="2"/>
            <w:vAlign w:val="top"/>
          </w:tcPr>
          <w:p w14:paraId="7F9A2F9F">
            <w:pPr>
              <w:pStyle w:val="10"/>
              <w:keepNext/>
              <w:keepLines/>
              <w:pageBreakBefore w:val="0"/>
              <w:widowControl/>
              <w:kinsoku w:val="0"/>
              <w:wordWrap w:val="0"/>
              <w:overflowPunct/>
              <w:topLinePunct w:val="0"/>
              <w:autoSpaceDE w:val="0"/>
              <w:autoSpaceDN w:val="0"/>
              <w:bidi w:val="0"/>
              <w:adjustRightInd w:val="0"/>
              <w:snapToGrid w:val="0"/>
              <w:spacing w:line="170" w:lineRule="auto"/>
              <w:ind w:left="10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115</w:t>
            </w:r>
          </w:p>
        </w:tc>
        <w:tc>
          <w:tcPr>
            <w:tcW w:w="489" w:type="dxa"/>
            <w:vAlign w:val="top"/>
          </w:tcPr>
          <w:p w14:paraId="6D07EEA3">
            <w:pPr>
              <w:pStyle w:val="10"/>
              <w:keepNext/>
              <w:keepLines/>
              <w:pageBreakBefore w:val="0"/>
              <w:widowControl/>
              <w:kinsoku w:val="0"/>
              <w:wordWrap w:val="0"/>
              <w:overflowPunct/>
              <w:topLinePunct w:val="0"/>
              <w:autoSpaceDE w:val="0"/>
              <w:autoSpaceDN w:val="0"/>
              <w:bidi w:val="0"/>
              <w:adjustRightInd w:val="0"/>
              <w:snapToGrid w:val="0"/>
              <w:spacing w:line="170"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279</w:t>
            </w:r>
          </w:p>
        </w:tc>
        <w:tc>
          <w:tcPr>
            <w:tcW w:w="480" w:type="dxa"/>
            <w:gridSpan w:val="2"/>
            <w:vAlign w:val="top"/>
          </w:tcPr>
          <w:p w14:paraId="22BE3E60">
            <w:pPr>
              <w:pStyle w:val="10"/>
              <w:keepNext/>
              <w:keepLines/>
              <w:pageBreakBefore w:val="0"/>
              <w:widowControl/>
              <w:kinsoku w:val="0"/>
              <w:wordWrap w:val="0"/>
              <w:overflowPunct/>
              <w:topLinePunct w:val="0"/>
              <w:autoSpaceDE w:val="0"/>
              <w:autoSpaceDN w:val="0"/>
              <w:bidi w:val="0"/>
              <w:adjustRightInd w:val="0"/>
              <w:snapToGrid w:val="0"/>
              <w:spacing w:line="170"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202</w:t>
            </w:r>
          </w:p>
        </w:tc>
        <w:tc>
          <w:tcPr>
            <w:tcW w:w="469" w:type="dxa"/>
            <w:vAlign w:val="top"/>
          </w:tcPr>
          <w:p w14:paraId="40400CC5">
            <w:pPr>
              <w:pStyle w:val="10"/>
              <w:keepNext/>
              <w:keepLines/>
              <w:pageBreakBefore w:val="0"/>
              <w:widowControl/>
              <w:kinsoku w:val="0"/>
              <w:wordWrap w:val="0"/>
              <w:overflowPunct/>
              <w:topLinePunct w:val="0"/>
              <w:autoSpaceDE w:val="0"/>
              <w:autoSpaceDN w:val="0"/>
              <w:bidi w:val="0"/>
              <w:adjustRightInd w:val="0"/>
              <w:snapToGrid w:val="0"/>
              <w:spacing w:line="170"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366</w:t>
            </w:r>
          </w:p>
        </w:tc>
        <w:tc>
          <w:tcPr>
            <w:tcW w:w="489" w:type="dxa"/>
            <w:vAlign w:val="top"/>
          </w:tcPr>
          <w:p w14:paraId="61CB9E8B">
            <w:pPr>
              <w:pStyle w:val="10"/>
              <w:keepNext/>
              <w:keepLines/>
              <w:pageBreakBefore w:val="0"/>
              <w:widowControl/>
              <w:kinsoku w:val="0"/>
              <w:wordWrap w:val="0"/>
              <w:overflowPunct/>
              <w:topLinePunct w:val="0"/>
              <w:autoSpaceDE w:val="0"/>
              <w:autoSpaceDN w:val="0"/>
              <w:bidi w:val="0"/>
              <w:adjustRightInd w:val="0"/>
              <w:snapToGrid w:val="0"/>
              <w:spacing w:line="170"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289</w:t>
            </w:r>
          </w:p>
        </w:tc>
        <w:tc>
          <w:tcPr>
            <w:tcW w:w="489" w:type="dxa"/>
            <w:gridSpan w:val="2"/>
            <w:vAlign w:val="top"/>
          </w:tcPr>
          <w:p w14:paraId="03F760A7">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5" w:type="dxa"/>
            <w:vAlign w:val="top"/>
          </w:tcPr>
          <w:p w14:paraId="3E92A07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r>
      <w:tr w14:paraId="6D56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44" w:type="dxa"/>
            <w:vMerge w:val="continue"/>
            <w:tcBorders>
              <w:top w:val="nil"/>
              <w:bottom w:val="nil"/>
            </w:tcBorders>
            <w:vAlign w:val="top"/>
          </w:tcPr>
          <w:p w14:paraId="4184B3C3">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5ED5D6BD">
            <w:pPr>
              <w:pStyle w:val="10"/>
              <w:keepNext/>
              <w:keepLines/>
              <w:pageBreakBefore w:val="0"/>
              <w:widowControl/>
              <w:kinsoku w:val="0"/>
              <w:wordWrap w:val="0"/>
              <w:overflowPunct/>
              <w:topLinePunct w:val="0"/>
              <w:autoSpaceDE w:val="0"/>
              <w:autoSpaceDN w:val="0"/>
              <w:bidi w:val="0"/>
              <w:adjustRightInd w:val="0"/>
              <w:snapToGrid w:val="0"/>
              <w:spacing w:line="182"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25B41502">
            <w:pPr>
              <w:pStyle w:val="10"/>
              <w:keepNext/>
              <w:keepLines/>
              <w:pageBreakBefore w:val="0"/>
              <w:widowControl/>
              <w:kinsoku w:val="0"/>
              <w:wordWrap w:val="0"/>
              <w:overflowPunct/>
              <w:topLinePunct w:val="0"/>
              <w:autoSpaceDE w:val="0"/>
              <w:autoSpaceDN w:val="0"/>
              <w:bidi w:val="0"/>
              <w:adjustRightInd w:val="0"/>
              <w:snapToGrid w:val="0"/>
              <w:spacing w:line="182"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172.0</w:t>
            </w:r>
          </w:p>
        </w:tc>
        <w:tc>
          <w:tcPr>
            <w:tcW w:w="459" w:type="dxa"/>
            <w:vAlign w:val="top"/>
          </w:tcPr>
          <w:p w14:paraId="4E7CB065">
            <w:pPr>
              <w:pStyle w:val="10"/>
              <w:keepNext/>
              <w:keepLines/>
              <w:pageBreakBefore w:val="0"/>
              <w:widowControl/>
              <w:kinsoku w:val="0"/>
              <w:wordWrap w:val="0"/>
              <w:overflowPunct/>
              <w:topLinePunct w:val="0"/>
              <w:autoSpaceDE w:val="0"/>
              <w:autoSpaceDN w:val="0"/>
              <w:bidi w:val="0"/>
              <w:adjustRightInd w:val="0"/>
              <w:snapToGrid w:val="0"/>
              <w:spacing w:line="182"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258.0</w:t>
            </w:r>
          </w:p>
        </w:tc>
        <w:tc>
          <w:tcPr>
            <w:tcW w:w="489" w:type="dxa"/>
            <w:vAlign w:val="top"/>
          </w:tcPr>
          <w:p w14:paraId="56651492">
            <w:pPr>
              <w:keepNext/>
              <w:keepLines/>
              <w:pageBreakBefore w:val="0"/>
              <w:widowControl/>
              <w:kinsoku w:val="0"/>
              <w:wordWrap w:val="0"/>
              <w:overflowPunct/>
              <w:topLinePunct w:val="0"/>
              <w:autoSpaceDE w:val="0"/>
              <w:autoSpaceDN w:val="0"/>
              <w:bidi w:val="0"/>
              <w:adjustRightInd w:val="0"/>
              <w:snapToGrid w:val="0"/>
              <w:spacing w:line="220" w:lineRule="exact"/>
              <w:rPr>
                <w:rFonts w:hint="eastAsia" w:ascii="微软雅黑" w:hAnsi="微软雅黑" w:eastAsia="微软雅黑" w:cs="微软雅黑"/>
                <w:sz w:val="16"/>
                <w:szCs w:val="18"/>
              </w:rPr>
            </w:pPr>
          </w:p>
        </w:tc>
        <w:tc>
          <w:tcPr>
            <w:tcW w:w="489" w:type="dxa"/>
            <w:gridSpan w:val="2"/>
            <w:vAlign w:val="top"/>
          </w:tcPr>
          <w:p w14:paraId="14C9A28A">
            <w:pPr>
              <w:keepNext/>
              <w:keepLines/>
              <w:pageBreakBefore w:val="0"/>
              <w:widowControl/>
              <w:kinsoku w:val="0"/>
              <w:wordWrap w:val="0"/>
              <w:overflowPunct/>
              <w:topLinePunct w:val="0"/>
              <w:autoSpaceDE w:val="0"/>
              <w:autoSpaceDN w:val="0"/>
              <w:bidi w:val="0"/>
              <w:adjustRightInd w:val="0"/>
              <w:snapToGrid w:val="0"/>
              <w:spacing w:line="220" w:lineRule="exact"/>
              <w:rPr>
                <w:rFonts w:hint="eastAsia" w:ascii="微软雅黑" w:hAnsi="微软雅黑" w:eastAsia="微软雅黑" w:cs="微软雅黑"/>
                <w:sz w:val="16"/>
                <w:szCs w:val="18"/>
              </w:rPr>
            </w:pPr>
          </w:p>
        </w:tc>
        <w:tc>
          <w:tcPr>
            <w:tcW w:w="489" w:type="dxa"/>
            <w:vAlign w:val="top"/>
          </w:tcPr>
          <w:p w14:paraId="3ABD3513">
            <w:pPr>
              <w:pStyle w:val="10"/>
              <w:keepNext/>
              <w:keepLines/>
              <w:pageBreakBefore w:val="0"/>
              <w:widowControl/>
              <w:kinsoku w:val="0"/>
              <w:wordWrap w:val="0"/>
              <w:overflowPunct/>
              <w:topLinePunct w:val="0"/>
              <w:autoSpaceDE w:val="0"/>
              <w:autoSpaceDN w:val="0"/>
              <w:bidi w:val="0"/>
              <w:adjustRightInd w:val="0"/>
              <w:snapToGrid w:val="0"/>
              <w:spacing w:line="18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175</w:t>
            </w:r>
          </w:p>
        </w:tc>
        <w:tc>
          <w:tcPr>
            <w:tcW w:w="469" w:type="dxa"/>
            <w:gridSpan w:val="2"/>
            <w:vAlign w:val="top"/>
          </w:tcPr>
          <w:p w14:paraId="62FC055A">
            <w:pPr>
              <w:pStyle w:val="10"/>
              <w:keepNext/>
              <w:keepLines/>
              <w:pageBreakBefore w:val="0"/>
              <w:widowControl/>
              <w:kinsoku w:val="0"/>
              <w:wordWrap w:val="0"/>
              <w:overflowPunct/>
              <w:topLinePunct w:val="0"/>
              <w:autoSpaceDE w:val="0"/>
              <w:autoSpaceDN w:val="0"/>
              <w:bidi w:val="0"/>
              <w:adjustRightInd w:val="0"/>
              <w:snapToGrid w:val="0"/>
              <w:spacing w:line="182" w:lineRule="auto"/>
              <w:ind w:left="14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89</w:t>
            </w:r>
          </w:p>
        </w:tc>
        <w:tc>
          <w:tcPr>
            <w:tcW w:w="489" w:type="dxa"/>
            <w:vAlign w:val="top"/>
          </w:tcPr>
          <w:p w14:paraId="22CEB1C1">
            <w:pPr>
              <w:pStyle w:val="10"/>
              <w:keepNext/>
              <w:keepLines/>
              <w:pageBreakBefore w:val="0"/>
              <w:widowControl/>
              <w:kinsoku w:val="0"/>
              <w:wordWrap w:val="0"/>
              <w:overflowPunct/>
              <w:topLinePunct w:val="0"/>
              <w:autoSpaceDE w:val="0"/>
              <w:autoSpaceDN w:val="0"/>
              <w:bidi w:val="0"/>
              <w:adjustRightInd w:val="0"/>
              <w:snapToGrid w:val="0"/>
              <w:spacing w:line="182"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262</w:t>
            </w:r>
          </w:p>
        </w:tc>
        <w:tc>
          <w:tcPr>
            <w:tcW w:w="480" w:type="dxa"/>
            <w:gridSpan w:val="2"/>
            <w:vAlign w:val="top"/>
          </w:tcPr>
          <w:p w14:paraId="4F44E493">
            <w:pPr>
              <w:pStyle w:val="10"/>
              <w:keepNext/>
              <w:keepLines/>
              <w:pageBreakBefore w:val="0"/>
              <w:widowControl/>
              <w:kinsoku w:val="0"/>
              <w:wordWrap w:val="0"/>
              <w:overflowPunct/>
              <w:topLinePunct w:val="0"/>
              <w:autoSpaceDE w:val="0"/>
              <w:autoSpaceDN w:val="0"/>
              <w:bidi w:val="0"/>
              <w:adjustRightInd w:val="0"/>
              <w:snapToGrid w:val="0"/>
              <w:spacing w:line="182"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176</w:t>
            </w:r>
          </w:p>
        </w:tc>
        <w:tc>
          <w:tcPr>
            <w:tcW w:w="469" w:type="dxa"/>
            <w:vAlign w:val="top"/>
          </w:tcPr>
          <w:p w14:paraId="5CC21C6D">
            <w:pPr>
              <w:pStyle w:val="10"/>
              <w:keepNext/>
              <w:keepLines/>
              <w:pageBreakBefore w:val="0"/>
              <w:widowControl/>
              <w:kinsoku w:val="0"/>
              <w:wordWrap w:val="0"/>
              <w:overflowPunct/>
              <w:topLinePunct w:val="0"/>
              <w:autoSpaceDE w:val="0"/>
              <w:autoSpaceDN w:val="0"/>
              <w:bidi w:val="0"/>
              <w:adjustRightInd w:val="0"/>
              <w:snapToGrid w:val="0"/>
              <w:spacing w:line="182"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349</w:t>
            </w:r>
          </w:p>
        </w:tc>
        <w:tc>
          <w:tcPr>
            <w:tcW w:w="489" w:type="dxa"/>
            <w:vAlign w:val="top"/>
          </w:tcPr>
          <w:p w14:paraId="469D8D24">
            <w:pPr>
              <w:pStyle w:val="10"/>
              <w:keepNext/>
              <w:keepLines/>
              <w:pageBreakBefore w:val="0"/>
              <w:widowControl/>
              <w:kinsoku w:val="0"/>
              <w:wordWrap w:val="0"/>
              <w:overflowPunct/>
              <w:topLinePunct w:val="0"/>
              <w:autoSpaceDE w:val="0"/>
              <w:autoSpaceDN w:val="0"/>
              <w:bidi w:val="0"/>
              <w:adjustRightInd w:val="0"/>
              <w:snapToGrid w:val="0"/>
              <w:spacing w:line="182"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263</w:t>
            </w:r>
          </w:p>
        </w:tc>
        <w:tc>
          <w:tcPr>
            <w:tcW w:w="489" w:type="dxa"/>
            <w:gridSpan w:val="2"/>
            <w:vAlign w:val="top"/>
          </w:tcPr>
          <w:p w14:paraId="7B65AF8C">
            <w:pPr>
              <w:pStyle w:val="10"/>
              <w:keepNext/>
              <w:keepLines/>
              <w:pageBreakBefore w:val="0"/>
              <w:widowControl/>
              <w:kinsoku w:val="0"/>
              <w:wordWrap w:val="0"/>
              <w:overflowPunct/>
              <w:topLinePunct w:val="0"/>
              <w:autoSpaceDE w:val="0"/>
              <w:autoSpaceDN w:val="0"/>
              <w:bidi w:val="0"/>
              <w:adjustRightInd w:val="0"/>
              <w:snapToGrid w:val="0"/>
              <w:spacing w:line="182"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436</w:t>
            </w:r>
          </w:p>
        </w:tc>
        <w:tc>
          <w:tcPr>
            <w:tcW w:w="485" w:type="dxa"/>
            <w:vAlign w:val="top"/>
          </w:tcPr>
          <w:p w14:paraId="4B5C187A">
            <w:pPr>
              <w:pStyle w:val="10"/>
              <w:keepNext/>
              <w:keepLines/>
              <w:pageBreakBefore w:val="0"/>
              <w:widowControl/>
              <w:kinsoku w:val="0"/>
              <w:wordWrap w:val="0"/>
              <w:overflowPunct/>
              <w:topLinePunct w:val="0"/>
              <w:autoSpaceDE w:val="0"/>
              <w:autoSpaceDN w:val="0"/>
              <w:bidi w:val="0"/>
              <w:adjustRightInd w:val="0"/>
              <w:snapToGrid w:val="0"/>
              <w:spacing w:line="182" w:lineRule="auto"/>
              <w:ind w:left="120"/>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350</w:t>
            </w:r>
          </w:p>
        </w:tc>
      </w:tr>
      <w:tr w14:paraId="30CE3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2F2EE2C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2401890B">
            <w:pPr>
              <w:pStyle w:val="10"/>
              <w:keepNext/>
              <w:keepLines/>
              <w:pageBreakBefore w:val="0"/>
              <w:widowControl/>
              <w:kinsoku w:val="0"/>
              <w:wordWrap w:val="0"/>
              <w:overflowPunct/>
              <w:topLinePunct w:val="0"/>
              <w:autoSpaceDE w:val="0"/>
              <w:autoSpaceDN w:val="0"/>
              <w:bidi w:val="0"/>
              <w:adjustRightInd w:val="0"/>
              <w:snapToGrid w:val="0"/>
              <w:spacing w:line="170"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414FCB6A">
            <w:pPr>
              <w:pStyle w:val="10"/>
              <w:keepNext/>
              <w:keepLines/>
              <w:pageBreakBefore w:val="0"/>
              <w:widowControl/>
              <w:kinsoku w:val="0"/>
              <w:wordWrap w:val="0"/>
              <w:overflowPunct/>
              <w:topLinePunct w:val="0"/>
              <w:autoSpaceDE w:val="0"/>
              <w:autoSpaceDN w:val="0"/>
              <w:bidi w:val="0"/>
              <w:adjustRightInd w:val="0"/>
              <w:snapToGrid w:val="0"/>
              <w:spacing w:line="170"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189.2</w:t>
            </w:r>
          </w:p>
        </w:tc>
        <w:tc>
          <w:tcPr>
            <w:tcW w:w="459" w:type="dxa"/>
            <w:vAlign w:val="top"/>
          </w:tcPr>
          <w:p w14:paraId="72977874">
            <w:pPr>
              <w:pStyle w:val="10"/>
              <w:keepNext/>
              <w:keepLines/>
              <w:pageBreakBefore w:val="0"/>
              <w:widowControl/>
              <w:kinsoku w:val="0"/>
              <w:wordWrap w:val="0"/>
              <w:overflowPunct/>
              <w:topLinePunct w:val="0"/>
              <w:autoSpaceDE w:val="0"/>
              <w:autoSpaceDN w:val="0"/>
              <w:bidi w:val="0"/>
              <w:adjustRightInd w:val="0"/>
              <w:snapToGrid w:val="0"/>
              <w:spacing w:line="170"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283.8</w:t>
            </w:r>
          </w:p>
        </w:tc>
        <w:tc>
          <w:tcPr>
            <w:tcW w:w="489" w:type="dxa"/>
            <w:vAlign w:val="top"/>
          </w:tcPr>
          <w:p w14:paraId="7787166B">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gridSpan w:val="2"/>
            <w:vAlign w:val="top"/>
          </w:tcPr>
          <w:p w14:paraId="49CFD49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399C3F5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69" w:type="dxa"/>
            <w:gridSpan w:val="2"/>
            <w:vAlign w:val="top"/>
          </w:tcPr>
          <w:p w14:paraId="51109A9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szCs w:val="18"/>
              </w:rPr>
            </w:pPr>
          </w:p>
        </w:tc>
        <w:tc>
          <w:tcPr>
            <w:tcW w:w="489" w:type="dxa"/>
            <w:vAlign w:val="top"/>
          </w:tcPr>
          <w:p w14:paraId="1A5CFE69">
            <w:pPr>
              <w:pStyle w:val="10"/>
              <w:keepNext/>
              <w:keepLines/>
              <w:pageBreakBefore w:val="0"/>
              <w:widowControl/>
              <w:kinsoku w:val="0"/>
              <w:wordWrap w:val="0"/>
              <w:overflowPunct/>
              <w:topLinePunct w:val="0"/>
              <w:autoSpaceDE w:val="0"/>
              <w:autoSpaceDN w:val="0"/>
              <w:bidi w:val="0"/>
              <w:adjustRightInd w:val="0"/>
              <w:snapToGrid w:val="0"/>
              <w:spacing w:line="170"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245</w:t>
            </w:r>
          </w:p>
        </w:tc>
        <w:tc>
          <w:tcPr>
            <w:tcW w:w="480" w:type="dxa"/>
            <w:gridSpan w:val="2"/>
            <w:vAlign w:val="top"/>
          </w:tcPr>
          <w:p w14:paraId="4872F2F8">
            <w:pPr>
              <w:pStyle w:val="10"/>
              <w:keepNext/>
              <w:keepLines/>
              <w:pageBreakBefore w:val="0"/>
              <w:widowControl/>
              <w:kinsoku w:val="0"/>
              <w:wordWrap w:val="0"/>
              <w:overflowPunct/>
              <w:topLinePunct w:val="0"/>
              <w:autoSpaceDE w:val="0"/>
              <w:autoSpaceDN w:val="0"/>
              <w:bidi w:val="0"/>
              <w:adjustRightInd w:val="0"/>
              <w:snapToGrid w:val="0"/>
              <w:spacing w:line="170"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150</w:t>
            </w:r>
          </w:p>
        </w:tc>
        <w:tc>
          <w:tcPr>
            <w:tcW w:w="469" w:type="dxa"/>
            <w:vAlign w:val="top"/>
          </w:tcPr>
          <w:p w14:paraId="2FA1E712">
            <w:pPr>
              <w:pStyle w:val="10"/>
              <w:keepNext/>
              <w:keepLines/>
              <w:pageBreakBefore w:val="0"/>
              <w:widowControl/>
              <w:kinsoku w:val="0"/>
              <w:wordWrap w:val="0"/>
              <w:overflowPunct/>
              <w:topLinePunct w:val="0"/>
              <w:autoSpaceDE w:val="0"/>
              <w:autoSpaceDN w:val="0"/>
              <w:bidi w:val="0"/>
              <w:adjustRightInd w:val="0"/>
              <w:snapToGrid w:val="0"/>
              <w:spacing w:line="170"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332</w:t>
            </w:r>
          </w:p>
        </w:tc>
        <w:tc>
          <w:tcPr>
            <w:tcW w:w="489" w:type="dxa"/>
            <w:vAlign w:val="top"/>
          </w:tcPr>
          <w:p w14:paraId="5518C15A">
            <w:pPr>
              <w:pStyle w:val="10"/>
              <w:keepNext/>
              <w:keepLines/>
              <w:pageBreakBefore w:val="0"/>
              <w:widowControl/>
              <w:kinsoku w:val="0"/>
              <w:wordWrap w:val="0"/>
              <w:overflowPunct/>
              <w:topLinePunct w:val="0"/>
              <w:autoSpaceDE w:val="0"/>
              <w:autoSpaceDN w:val="0"/>
              <w:bidi w:val="0"/>
              <w:adjustRightInd w:val="0"/>
              <w:snapToGrid w:val="0"/>
              <w:spacing w:line="170"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237</w:t>
            </w:r>
          </w:p>
        </w:tc>
        <w:tc>
          <w:tcPr>
            <w:tcW w:w="489" w:type="dxa"/>
            <w:gridSpan w:val="2"/>
            <w:vAlign w:val="top"/>
          </w:tcPr>
          <w:p w14:paraId="47D5FFFC">
            <w:pPr>
              <w:pStyle w:val="10"/>
              <w:keepNext/>
              <w:keepLines/>
              <w:pageBreakBefore w:val="0"/>
              <w:widowControl/>
              <w:kinsoku w:val="0"/>
              <w:wordWrap w:val="0"/>
              <w:overflowPunct/>
              <w:topLinePunct w:val="0"/>
              <w:autoSpaceDE w:val="0"/>
              <w:autoSpaceDN w:val="0"/>
              <w:bidi w:val="0"/>
              <w:adjustRightInd w:val="0"/>
              <w:snapToGrid w:val="0"/>
              <w:spacing w:line="170"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585</w:t>
            </w:r>
          </w:p>
        </w:tc>
        <w:tc>
          <w:tcPr>
            <w:tcW w:w="485" w:type="dxa"/>
            <w:vAlign w:val="top"/>
          </w:tcPr>
          <w:p w14:paraId="084FD26A">
            <w:pPr>
              <w:pStyle w:val="10"/>
              <w:keepNext/>
              <w:keepLines/>
              <w:pageBreakBefore w:val="0"/>
              <w:widowControl/>
              <w:kinsoku w:val="0"/>
              <w:wordWrap w:val="0"/>
              <w:overflowPunct/>
              <w:topLinePunct w:val="0"/>
              <w:autoSpaceDE w:val="0"/>
              <w:autoSpaceDN w:val="0"/>
              <w:bidi w:val="0"/>
              <w:adjustRightInd w:val="0"/>
              <w:snapToGrid w:val="0"/>
              <w:spacing w:line="170" w:lineRule="auto"/>
              <w:ind w:left="120"/>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324</w:t>
            </w:r>
          </w:p>
        </w:tc>
      </w:tr>
      <w:tr w14:paraId="3503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644" w:type="dxa"/>
            <w:vMerge w:val="continue"/>
            <w:tcBorders>
              <w:top w:val="nil"/>
            </w:tcBorders>
            <w:vAlign w:val="top"/>
          </w:tcPr>
          <w:p w14:paraId="4572C48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pPr>
          </w:p>
        </w:tc>
        <w:tc>
          <w:tcPr>
            <w:tcW w:w="480" w:type="dxa"/>
            <w:vAlign w:val="top"/>
          </w:tcPr>
          <w:p w14:paraId="782B7B99">
            <w:pPr>
              <w:pStyle w:val="10"/>
              <w:keepNext/>
              <w:keepLines/>
              <w:pageBreakBefore w:val="0"/>
              <w:widowControl/>
              <w:kinsoku w:val="0"/>
              <w:wordWrap w:val="0"/>
              <w:overflowPunct/>
              <w:topLinePunct w:val="0"/>
              <w:autoSpaceDE w:val="0"/>
              <w:autoSpaceDN w:val="0"/>
              <w:bidi w:val="0"/>
              <w:adjustRightInd w:val="0"/>
              <w:snapToGrid w:val="0"/>
              <w:spacing w:line="186"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1235FDFA">
            <w:pPr>
              <w:pStyle w:val="10"/>
              <w:keepNext/>
              <w:keepLines/>
              <w:pageBreakBefore w:val="0"/>
              <w:widowControl/>
              <w:kinsoku w:val="0"/>
              <w:wordWrap w:val="0"/>
              <w:overflowPunct/>
              <w:topLinePunct w:val="0"/>
              <w:autoSpaceDE w:val="0"/>
              <w:autoSpaceDN w:val="0"/>
              <w:bidi w:val="0"/>
              <w:adjustRightInd w:val="0"/>
              <w:snapToGrid w:val="0"/>
              <w:spacing w:line="186"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206.4</w:t>
            </w:r>
          </w:p>
        </w:tc>
        <w:tc>
          <w:tcPr>
            <w:tcW w:w="459" w:type="dxa"/>
            <w:vAlign w:val="top"/>
          </w:tcPr>
          <w:p w14:paraId="3C30B00B">
            <w:pPr>
              <w:pStyle w:val="10"/>
              <w:keepNext/>
              <w:keepLines/>
              <w:pageBreakBefore w:val="0"/>
              <w:widowControl/>
              <w:kinsoku w:val="0"/>
              <w:wordWrap w:val="0"/>
              <w:overflowPunct/>
              <w:topLinePunct w:val="0"/>
              <w:autoSpaceDE w:val="0"/>
              <w:autoSpaceDN w:val="0"/>
              <w:bidi w:val="0"/>
              <w:adjustRightInd w:val="0"/>
              <w:snapToGrid w:val="0"/>
              <w:spacing w:line="186" w:lineRule="auto"/>
              <w:ind w:left="2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309.6</w:t>
            </w:r>
          </w:p>
        </w:tc>
        <w:tc>
          <w:tcPr>
            <w:tcW w:w="489" w:type="dxa"/>
            <w:vAlign w:val="top"/>
          </w:tcPr>
          <w:p w14:paraId="5A951A5D">
            <w:pPr>
              <w:keepNext/>
              <w:keepLines/>
              <w:pageBreakBefore w:val="0"/>
              <w:widowControl/>
              <w:kinsoku w:val="0"/>
              <w:wordWrap w:val="0"/>
              <w:overflowPunct/>
              <w:topLinePunct w:val="0"/>
              <w:autoSpaceDE w:val="0"/>
              <w:autoSpaceDN w:val="0"/>
              <w:bidi w:val="0"/>
              <w:adjustRightInd w:val="0"/>
              <w:snapToGrid w:val="0"/>
              <w:spacing w:line="214" w:lineRule="exact"/>
              <w:rPr>
                <w:rFonts w:hint="eastAsia" w:ascii="微软雅黑" w:hAnsi="微软雅黑" w:eastAsia="微软雅黑" w:cs="微软雅黑"/>
                <w:sz w:val="16"/>
                <w:szCs w:val="18"/>
              </w:rPr>
            </w:pPr>
          </w:p>
        </w:tc>
        <w:tc>
          <w:tcPr>
            <w:tcW w:w="489" w:type="dxa"/>
            <w:gridSpan w:val="2"/>
            <w:vAlign w:val="top"/>
          </w:tcPr>
          <w:p w14:paraId="1819A851">
            <w:pPr>
              <w:keepNext/>
              <w:keepLines/>
              <w:pageBreakBefore w:val="0"/>
              <w:widowControl/>
              <w:kinsoku w:val="0"/>
              <w:wordWrap w:val="0"/>
              <w:overflowPunct/>
              <w:topLinePunct w:val="0"/>
              <w:autoSpaceDE w:val="0"/>
              <w:autoSpaceDN w:val="0"/>
              <w:bidi w:val="0"/>
              <w:adjustRightInd w:val="0"/>
              <w:snapToGrid w:val="0"/>
              <w:spacing w:line="214" w:lineRule="exact"/>
              <w:rPr>
                <w:rFonts w:hint="eastAsia" w:ascii="微软雅黑" w:hAnsi="微软雅黑" w:eastAsia="微软雅黑" w:cs="微软雅黑"/>
                <w:sz w:val="16"/>
                <w:szCs w:val="18"/>
              </w:rPr>
            </w:pPr>
          </w:p>
        </w:tc>
        <w:tc>
          <w:tcPr>
            <w:tcW w:w="489" w:type="dxa"/>
            <w:vAlign w:val="top"/>
          </w:tcPr>
          <w:p w14:paraId="3BDC5516">
            <w:pPr>
              <w:keepNext/>
              <w:keepLines/>
              <w:pageBreakBefore w:val="0"/>
              <w:widowControl/>
              <w:kinsoku w:val="0"/>
              <w:wordWrap w:val="0"/>
              <w:overflowPunct/>
              <w:topLinePunct w:val="0"/>
              <w:autoSpaceDE w:val="0"/>
              <w:autoSpaceDN w:val="0"/>
              <w:bidi w:val="0"/>
              <w:adjustRightInd w:val="0"/>
              <w:snapToGrid w:val="0"/>
              <w:spacing w:line="214" w:lineRule="exact"/>
              <w:rPr>
                <w:rFonts w:hint="eastAsia" w:ascii="微软雅黑" w:hAnsi="微软雅黑" w:eastAsia="微软雅黑" w:cs="微软雅黑"/>
                <w:sz w:val="16"/>
                <w:szCs w:val="18"/>
              </w:rPr>
            </w:pPr>
          </w:p>
        </w:tc>
        <w:tc>
          <w:tcPr>
            <w:tcW w:w="469" w:type="dxa"/>
            <w:gridSpan w:val="2"/>
            <w:vAlign w:val="top"/>
          </w:tcPr>
          <w:p w14:paraId="3578B016">
            <w:pPr>
              <w:keepNext/>
              <w:keepLines/>
              <w:pageBreakBefore w:val="0"/>
              <w:widowControl/>
              <w:kinsoku w:val="0"/>
              <w:wordWrap w:val="0"/>
              <w:overflowPunct/>
              <w:topLinePunct w:val="0"/>
              <w:autoSpaceDE w:val="0"/>
              <w:autoSpaceDN w:val="0"/>
              <w:bidi w:val="0"/>
              <w:adjustRightInd w:val="0"/>
              <w:snapToGrid w:val="0"/>
              <w:spacing w:line="214" w:lineRule="exact"/>
              <w:rPr>
                <w:rFonts w:hint="eastAsia" w:ascii="微软雅黑" w:hAnsi="微软雅黑" w:eastAsia="微软雅黑" w:cs="微软雅黑"/>
                <w:sz w:val="16"/>
                <w:szCs w:val="18"/>
              </w:rPr>
            </w:pPr>
          </w:p>
        </w:tc>
        <w:tc>
          <w:tcPr>
            <w:tcW w:w="489" w:type="dxa"/>
            <w:vAlign w:val="top"/>
          </w:tcPr>
          <w:p w14:paraId="2F161DB9">
            <w:pPr>
              <w:pStyle w:val="10"/>
              <w:keepNext/>
              <w:keepLines/>
              <w:pageBreakBefore w:val="0"/>
              <w:widowControl/>
              <w:kinsoku w:val="0"/>
              <w:wordWrap w:val="0"/>
              <w:overflowPunct/>
              <w:topLinePunct w:val="0"/>
              <w:autoSpaceDE w:val="0"/>
              <w:autoSpaceDN w:val="0"/>
              <w:bidi w:val="0"/>
              <w:adjustRightInd w:val="0"/>
              <w:snapToGrid w:val="0"/>
              <w:spacing w:line="186"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228</w:t>
            </w:r>
          </w:p>
        </w:tc>
        <w:tc>
          <w:tcPr>
            <w:tcW w:w="480" w:type="dxa"/>
            <w:gridSpan w:val="2"/>
            <w:vAlign w:val="top"/>
          </w:tcPr>
          <w:p w14:paraId="6364530C">
            <w:pPr>
              <w:pStyle w:val="10"/>
              <w:keepNext/>
              <w:keepLines/>
              <w:pageBreakBefore w:val="0"/>
              <w:widowControl/>
              <w:kinsoku w:val="0"/>
              <w:wordWrap w:val="0"/>
              <w:overflowPunct/>
              <w:topLinePunct w:val="0"/>
              <w:autoSpaceDE w:val="0"/>
              <w:autoSpaceDN w:val="0"/>
              <w:bidi w:val="0"/>
              <w:adjustRightInd w:val="0"/>
              <w:snapToGrid w:val="0"/>
              <w:spacing w:line="186" w:lineRule="auto"/>
              <w:ind w:left="117"/>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124</w:t>
            </w:r>
          </w:p>
        </w:tc>
        <w:tc>
          <w:tcPr>
            <w:tcW w:w="469" w:type="dxa"/>
            <w:vAlign w:val="top"/>
          </w:tcPr>
          <w:p w14:paraId="7D2C449D">
            <w:pPr>
              <w:pStyle w:val="10"/>
              <w:keepNext/>
              <w:keepLines/>
              <w:pageBreakBefore w:val="0"/>
              <w:widowControl/>
              <w:kinsoku w:val="0"/>
              <w:wordWrap w:val="0"/>
              <w:overflowPunct/>
              <w:topLinePunct w:val="0"/>
              <w:autoSpaceDE w:val="0"/>
              <w:autoSpaceDN w:val="0"/>
              <w:bidi w:val="0"/>
              <w:adjustRightInd w:val="0"/>
              <w:snapToGrid w:val="0"/>
              <w:spacing w:line="186" w:lineRule="auto"/>
              <w:ind w:left="107"/>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315</w:t>
            </w:r>
          </w:p>
        </w:tc>
        <w:tc>
          <w:tcPr>
            <w:tcW w:w="489" w:type="dxa"/>
            <w:vAlign w:val="top"/>
          </w:tcPr>
          <w:p w14:paraId="47E628F6">
            <w:pPr>
              <w:pStyle w:val="10"/>
              <w:keepNext/>
              <w:keepLines/>
              <w:pageBreakBefore w:val="0"/>
              <w:widowControl/>
              <w:kinsoku w:val="0"/>
              <w:wordWrap w:val="0"/>
              <w:overflowPunct/>
              <w:topLinePunct w:val="0"/>
              <w:autoSpaceDE w:val="0"/>
              <w:autoSpaceDN w:val="0"/>
              <w:bidi w:val="0"/>
              <w:adjustRightInd w:val="0"/>
              <w:snapToGrid w:val="0"/>
              <w:spacing w:line="186"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211</w:t>
            </w:r>
          </w:p>
        </w:tc>
        <w:tc>
          <w:tcPr>
            <w:tcW w:w="489" w:type="dxa"/>
            <w:gridSpan w:val="2"/>
            <w:vAlign w:val="top"/>
          </w:tcPr>
          <w:p w14:paraId="5B699AC3">
            <w:pPr>
              <w:pStyle w:val="10"/>
              <w:keepNext/>
              <w:keepLines/>
              <w:pageBreakBefore w:val="0"/>
              <w:widowControl/>
              <w:kinsoku w:val="0"/>
              <w:wordWrap w:val="0"/>
              <w:overflowPunct/>
              <w:topLinePunct w:val="0"/>
              <w:autoSpaceDE w:val="0"/>
              <w:autoSpaceDN w:val="0"/>
              <w:bidi w:val="0"/>
              <w:adjustRightInd w:val="0"/>
              <w:snapToGrid w:val="0"/>
              <w:spacing w:line="186"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402</w:t>
            </w:r>
          </w:p>
        </w:tc>
        <w:tc>
          <w:tcPr>
            <w:tcW w:w="485" w:type="dxa"/>
            <w:vAlign w:val="top"/>
          </w:tcPr>
          <w:p w14:paraId="70DCEBB3">
            <w:pPr>
              <w:pStyle w:val="10"/>
              <w:keepNext/>
              <w:keepLines/>
              <w:pageBreakBefore w:val="0"/>
              <w:widowControl/>
              <w:kinsoku w:val="0"/>
              <w:wordWrap w:val="0"/>
              <w:overflowPunct/>
              <w:topLinePunct w:val="0"/>
              <w:autoSpaceDE w:val="0"/>
              <w:autoSpaceDN w:val="0"/>
              <w:bidi w:val="0"/>
              <w:adjustRightInd w:val="0"/>
              <w:snapToGrid w:val="0"/>
              <w:spacing w:line="186" w:lineRule="auto"/>
              <w:ind w:left="120"/>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298</w:t>
            </w:r>
          </w:p>
        </w:tc>
      </w:tr>
    </w:tbl>
    <w:p w14:paraId="11CC1CA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sectPr>
          <w:footerReference r:id="rId11" w:type="default"/>
          <w:pgSz w:w="8050" w:h="11910"/>
          <w:pgMar w:top="400" w:right="615" w:bottom="611" w:left="515" w:header="0" w:footer="442" w:gutter="0"/>
          <w:cols w:space="720" w:num="1"/>
        </w:sectPr>
      </w:pPr>
      <w:bookmarkStart w:id="4" w:name="_GoBack"/>
      <w:bookmarkEnd w:id="4"/>
    </w:p>
    <w:p w14:paraId="4D5616F9">
      <w:pPr>
        <w:pStyle w:val="5"/>
        <w:keepNext/>
        <w:keepLines/>
        <w:pageBreakBefore w:val="0"/>
        <w:widowControl/>
        <w:kinsoku w:val="0"/>
        <w:wordWrap w:val="0"/>
        <w:overflowPunct/>
        <w:topLinePunct w:val="0"/>
        <w:autoSpaceDE w:val="0"/>
        <w:autoSpaceDN w:val="0"/>
        <w:bidi w:val="0"/>
        <w:adjustRightInd w:val="0"/>
        <w:snapToGrid w:val="0"/>
        <w:spacing w:line="309" w:lineRule="auto"/>
        <w:rPr>
          <w:rFonts w:hint="eastAsia" w:ascii="微软雅黑" w:hAnsi="微软雅黑" w:eastAsia="微软雅黑" w:cs="微软雅黑"/>
        </w:rPr>
      </w:pPr>
    </w:p>
    <w:p w14:paraId="750C8F80">
      <w:pPr>
        <w:keepNext/>
        <w:keepLines/>
        <w:pageBreakBefore w:val="0"/>
        <w:widowControl/>
        <w:kinsoku w:val="0"/>
        <w:wordWrap w:val="0"/>
        <w:overflowPunct/>
        <w:topLinePunct w:val="0"/>
        <w:autoSpaceDE w:val="0"/>
        <w:autoSpaceDN w:val="0"/>
        <w:bidi w:val="0"/>
        <w:adjustRightInd w:val="0"/>
        <w:snapToGrid w:val="0"/>
        <w:spacing w:line="219" w:lineRule="auto"/>
        <w:ind w:left="68"/>
        <w:outlineLvl w:val="4"/>
        <w:rPr>
          <w:rFonts w:hint="eastAsia" w:ascii="微软雅黑" w:hAnsi="微软雅黑" w:eastAsia="微软雅黑" w:cs="微软雅黑"/>
          <w:sz w:val="22"/>
          <w:szCs w:val="22"/>
        </w:rPr>
      </w:pPr>
      <w:r>
        <w:rPr>
          <w:rFonts w:hint="eastAsia" w:ascii="微软雅黑" w:hAnsi="微软雅黑" w:eastAsia="微软雅黑" w:cs="微软雅黑"/>
          <w:b/>
          <w:bCs/>
          <w:spacing w:val="-7"/>
          <w:sz w:val="22"/>
          <w:szCs w:val="22"/>
        </w:rPr>
        <w:t>七、</w:t>
      </w:r>
      <w:r>
        <w:rPr>
          <w:rFonts w:hint="eastAsia" w:ascii="微软雅黑" w:hAnsi="微软雅黑" w:eastAsia="微软雅黑" w:cs="微软雅黑"/>
          <w:b/>
          <w:bCs/>
          <w:spacing w:val="-7"/>
          <w:sz w:val="22"/>
          <w:szCs w:val="22"/>
        </w:rPr>
        <w:t>Output Torque of Single-Acting Actuator</w:t>
      </w:r>
    </w:p>
    <w:p w14:paraId="262AED3F">
      <w:pPr>
        <w:keepNext/>
        <w:keepLines/>
        <w:pageBreakBefore w:val="0"/>
        <w:widowControl/>
        <w:kinsoku w:val="0"/>
        <w:wordWrap w:val="0"/>
        <w:overflowPunct/>
        <w:topLinePunct w:val="0"/>
        <w:autoSpaceDE w:val="0"/>
        <w:autoSpaceDN w:val="0"/>
        <w:bidi w:val="0"/>
        <w:adjustRightInd w:val="0"/>
        <w:snapToGrid w:val="0"/>
        <w:spacing w:line="111" w:lineRule="exact"/>
        <w:rPr>
          <w:rFonts w:hint="eastAsia" w:ascii="微软雅黑" w:hAnsi="微软雅黑" w:eastAsia="微软雅黑" w:cs="微软雅黑"/>
        </w:rPr>
      </w:pPr>
    </w:p>
    <w:tbl>
      <w:tblPr>
        <w:tblStyle w:val="9"/>
        <w:tblW w:w="6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480"/>
        <w:gridCol w:w="489"/>
        <w:gridCol w:w="480"/>
        <w:gridCol w:w="479"/>
        <w:gridCol w:w="480"/>
        <w:gridCol w:w="8"/>
        <w:gridCol w:w="471"/>
        <w:gridCol w:w="487"/>
        <w:gridCol w:w="2"/>
        <w:gridCol w:w="479"/>
        <w:gridCol w:w="478"/>
        <w:gridCol w:w="11"/>
        <w:gridCol w:w="489"/>
        <w:gridCol w:w="470"/>
        <w:gridCol w:w="8"/>
        <w:gridCol w:w="481"/>
        <w:gridCol w:w="484"/>
      </w:tblGrid>
      <w:tr w14:paraId="1733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644" w:type="dxa"/>
            <w:vMerge w:val="restart"/>
            <w:tcBorders>
              <w:bottom w:val="nil"/>
            </w:tcBorders>
            <w:vAlign w:val="top"/>
          </w:tcPr>
          <w:p w14:paraId="280BB90C">
            <w:pPr>
              <w:keepNext/>
              <w:keepLines/>
              <w:pageBreakBefore w:val="0"/>
              <w:widowControl/>
              <w:kinsoku w:val="0"/>
              <w:wordWrap w:val="0"/>
              <w:overflowPunct/>
              <w:topLinePunct w:val="0"/>
              <w:autoSpaceDE w:val="0"/>
              <w:autoSpaceDN w:val="0"/>
              <w:bidi w:val="0"/>
              <w:adjustRightInd w:val="0"/>
              <w:snapToGrid w:val="0"/>
              <w:spacing w:line="293" w:lineRule="auto"/>
              <w:rPr>
                <w:rFonts w:hint="eastAsia" w:ascii="微软雅黑" w:hAnsi="微软雅黑" w:eastAsia="微软雅黑" w:cs="微软雅黑"/>
                <w:sz w:val="21"/>
              </w:rPr>
            </w:pPr>
          </w:p>
          <w:p w14:paraId="31CFFA88">
            <w:pPr>
              <w:pStyle w:val="10"/>
              <w:keepNext/>
              <w:keepLines/>
              <w:pageBreakBefore w:val="0"/>
              <w:widowControl/>
              <w:kinsoku w:val="0"/>
              <w:wordWrap w:val="0"/>
              <w:overflowPunct/>
              <w:topLinePunct w:val="0"/>
              <w:autoSpaceDE w:val="0"/>
              <w:autoSpaceDN w:val="0"/>
              <w:bidi w:val="0"/>
              <w:adjustRightInd w:val="0"/>
              <w:snapToGrid w:val="0"/>
              <w:spacing w:line="221" w:lineRule="auto"/>
              <w:ind w:left="144" w:leftChars="0"/>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lang w:val="en-US" w:eastAsia="zh-CN"/>
              </w:rPr>
              <w:t>Model</w:t>
            </w:r>
          </w:p>
        </w:tc>
        <w:tc>
          <w:tcPr>
            <w:tcW w:w="480" w:type="dxa"/>
            <w:vMerge w:val="restart"/>
            <w:tcBorders>
              <w:bottom w:val="nil"/>
            </w:tcBorders>
            <w:vAlign w:val="top"/>
          </w:tcPr>
          <w:p w14:paraId="122A86F1">
            <w:pPr>
              <w:pStyle w:val="10"/>
              <w:keepNext/>
              <w:keepLines/>
              <w:pageBreakBefore w:val="0"/>
              <w:widowControl/>
              <w:kinsoku w:val="0"/>
              <w:wordWrap w:val="0"/>
              <w:overflowPunct/>
              <w:topLinePunct w:val="0"/>
              <w:autoSpaceDE w:val="0"/>
              <w:autoSpaceDN w:val="0"/>
              <w:bidi w:val="0"/>
              <w:adjustRightInd w:val="0"/>
              <w:snapToGrid w:val="0"/>
              <w:spacing w:line="208" w:lineRule="auto"/>
              <w:ind w:left="90" w:leftChars="0" w:right="55" w:rightChars="0" w:hanging="30" w:firstLineChars="0"/>
              <w:rPr>
                <w:rFonts w:hint="eastAsia" w:ascii="微软雅黑" w:hAnsi="微软雅黑" w:eastAsia="微软雅黑" w:cs="微软雅黑"/>
                <w:sz w:val="16"/>
                <w:szCs w:val="16"/>
              </w:rPr>
            </w:pPr>
            <w:r>
              <w:rPr>
                <w:rFonts w:hint="eastAsia" w:ascii="微软雅黑" w:hAnsi="微软雅黑" w:eastAsia="微软雅黑" w:cs="微软雅黑"/>
                <w:sz w:val="16"/>
                <w:szCs w:val="16"/>
                <w:lang w:val="en-US" w:eastAsia="zh-CN"/>
              </w:rPr>
              <w:t>Spring Force</w:t>
            </w:r>
          </w:p>
        </w:tc>
        <w:tc>
          <w:tcPr>
            <w:tcW w:w="969" w:type="dxa"/>
            <w:gridSpan w:val="2"/>
            <w:vMerge w:val="restart"/>
            <w:tcBorders>
              <w:bottom w:val="nil"/>
            </w:tcBorders>
            <w:vAlign w:val="top"/>
          </w:tcPr>
          <w:p w14:paraId="4462907D">
            <w:pPr>
              <w:pStyle w:val="10"/>
              <w:keepNext/>
              <w:keepLines/>
              <w:pageBreakBefore w:val="0"/>
              <w:widowControl/>
              <w:kinsoku w:val="0"/>
              <w:wordWrap w:val="0"/>
              <w:overflowPunct/>
              <w:topLinePunct w:val="0"/>
              <w:autoSpaceDE w:val="0"/>
              <w:autoSpaceDN w:val="0"/>
              <w:bidi w:val="0"/>
              <w:adjustRightInd w:val="0"/>
              <w:snapToGrid w:val="0"/>
              <w:spacing w:line="219" w:lineRule="auto"/>
              <w:jc w:val="right"/>
              <w:rPr>
                <w:rFonts w:hint="eastAsia" w:ascii="微软雅黑" w:hAnsi="微软雅黑" w:eastAsia="微软雅黑" w:cs="微软雅黑"/>
                <w:sz w:val="12"/>
                <w:szCs w:val="12"/>
              </w:rPr>
            </w:pPr>
            <w:r>
              <w:rPr>
                <w:rFonts w:hint="eastAsia" w:ascii="微软雅黑" w:hAnsi="微软雅黑" w:eastAsia="微软雅黑" w:cs="微软雅黑"/>
                <w:spacing w:val="-6"/>
                <w:sz w:val="12"/>
                <w:szCs w:val="12"/>
              </w:rPr>
              <w:t>Spring Pre-compression (Nm</w:t>
            </w:r>
            <w:r>
              <w:rPr>
                <w:rFonts w:hint="eastAsia" w:ascii="微软雅黑" w:hAnsi="微软雅黑" w:eastAsia="微软雅黑" w:cs="微软雅黑"/>
                <w:spacing w:val="-6"/>
                <w:sz w:val="12"/>
                <w:szCs w:val="12"/>
              </w:rPr>
              <w:t>)</w:t>
            </w:r>
          </w:p>
        </w:tc>
        <w:tc>
          <w:tcPr>
            <w:tcW w:w="4827" w:type="dxa"/>
            <w:gridSpan w:val="14"/>
            <w:vAlign w:val="top"/>
          </w:tcPr>
          <w:p w14:paraId="2C33455C">
            <w:pPr>
              <w:pStyle w:val="10"/>
              <w:keepNext/>
              <w:keepLines/>
              <w:pageBreakBefore w:val="0"/>
              <w:widowControl/>
              <w:kinsoku w:val="0"/>
              <w:wordWrap w:val="0"/>
              <w:overflowPunct/>
              <w:topLinePunct w:val="0"/>
              <w:autoSpaceDE w:val="0"/>
              <w:autoSpaceDN w:val="0"/>
              <w:bidi w:val="0"/>
              <w:adjustRightInd w:val="0"/>
              <w:snapToGrid w:val="0"/>
              <w:spacing w:line="188" w:lineRule="auto"/>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Input Supply Pressure (Unit: bar)</w:t>
            </w:r>
          </w:p>
        </w:tc>
      </w:tr>
      <w:tr w14:paraId="5DC8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482DBDA4">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Merge w:val="continue"/>
            <w:tcBorders>
              <w:top w:val="nil"/>
              <w:bottom w:val="nil"/>
            </w:tcBorders>
            <w:vAlign w:val="top"/>
          </w:tcPr>
          <w:p w14:paraId="5442BAB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969" w:type="dxa"/>
            <w:gridSpan w:val="2"/>
            <w:vMerge w:val="continue"/>
            <w:tcBorders>
              <w:top w:val="nil"/>
              <w:bottom w:val="nil"/>
            </w:tcBorders>
            <w:vAlign w:val="top"/>
          </w:tcPr>
          <w:p w14:paraId="6598F50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967" w:type="dxa"/>
            <w:gridSpan w:val="3"/>
            <w:vAlign w:val="top"/>
          </w:tcPr>
          <w:p w14:paraId="6BD3FD4B">
            <w:pPr>
              <w:pStyle w:val="10"/>
              <w:keepNext/>
              <w:keepLines/>
              <w:pageBreakBefore w:val="0"/>
              <w:widowControl/>
              <w:kinsoku w:val="0"/>
              <w:wordWrap w:val="0"/>
              <w:overflowPunct/>
              <w:topLinePunct w:val="0"/>
              <w:autoSpaceDE w:val="0"/>
              <w:autoSpaceDN w:val="0"/>
              <w:bidi w:val="0"/>
              <w:adjustRightInd w:val="0"/>
              <w:snapToGrid w:val="0"/>
              <w:spacing w:line="180" w:lineRule="auto"/>
              <w:ind w:left="362"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3.0</w:t>
            </w:r>
          </w:p>
        </w:tc>
        <w:tc>
          <w:tcPr>
            <w:tcW w:w="958" w:type="dxa"/>
            <w:gridSpan w:val="2"/>
            <w:vAlign w:val="top"/>
          </w:tcPr>
          <w:p w14:paraId="7DFAF59F">
            <w:pPr>
              <w:pStyle w:val="10"/>
              <w:keepNext/>
              <w:keepLines/>
              <w:pageBreakBefore w:val="0"/>
              <w:widowControl/>
              <w:kinsoku w:val="0"/>
              <w:wordWrap w:val="0"/>
              <w:overflowPunct/>
              <w:topLinePunct w:val="0"/>
              <w:autoSpaceDE w:val="0"/>
              <w:autoSpaceDN w:val="0"/>
              <w:bidi w:val="0"/>
              <w:adjustRightInd w:val="0"/>
              <w:snapToGrid w:val="0"/>
              <w:spacing w:line="180" w:lineRule="auto"/>
              <w:ind w:left="364"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w:t>
            </w:r>
          </w:p>
        </w:tc>
        <w:tc>
          <w:tcPr>
            <w:tcW w:w="959" w:type="dxa"/>
            <w:gridSpan w:val="3"/>
            <w:vAlign w:val="top"/>
          </w:tcPr>
          <w:p w14:paraId="00ECB2C4">
            <w:pPr>
              <w:pStyle w:val="10"/>
              <w:keepNext/>
              <w:keepLines/>
              <w:pageBreakBefore w:val="0"/>
              <w:widowControl/>
              <w:kinsoku w:val="0"/>
              <w:wordWrap w:val="0"/>
              <w:overflowPunct/>
              <w:topLinePunct w:val="0"/>
              <w:autoSpaceDE w:val="0"/>
              <w:autoSpaceDN w:val="0"/>
              <w:bidi w:val="0"/>
              <w:adjustRightInd w:val="0"/>
              <w:snapToGrid w:val="0"/>
              <w:spacing w:line="180" w:lineRule="auto"/>
              <w:ind w:left="355"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5.0</w:t>
            </w:r>
          </w:p>
        </w:tc>
        <w:tc>
          <w:tcPr>
            <w:tcW w:w="978" w:type="dxa"/>
            <w:gridSpan w:val="4"/>
            <w:vAlign w:val="top"/>
          </w:tcPr>
          <w:p w14:paraId="648E96EC">
            <w:pPr>
              <w:pStyle w:val="10"/>
              <w:keepNext/>
              <w:keepLines/>
              <w:pageBreakBefore w:val="0"/>
              <w:widowControl/>
              <w:kinsoku w:val="0"/>
              <w:wordWrap w:val="0"/>
              <w:overflowPunct/>
              <w:topLinePunct w:val="0"/>
              <w:autoSpaceDE w:val="0"/>
              <w:autoSpaceDN w:val="0"/>
              <w:bidi w:val="0"/>
              <w:adjustRightInd w:val="0"/>
              <w:snapToGrid w:val="0"/>
              <w:spacing w:line="180" w:lineRule="auto"/>
              <w:ind w:left="376"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w:t>
            </w:r>
          </w:p>
        </w:tc>
        <w:tc>
          <w:tcPr>
            <w:tcW w:w="965" w:type="dxa"/>
            <w:gridSpan w:val="2"/>
            <w:vAlign w:val="top"/>
          </w:tcPr>
          <w:p w14:paraId="4D789693">
            <w:pPr>
              <w:pStyle w:val="10"/>
              <w:keepNext/>
              <w:keepLines/>
              <w:pageBreakBefore w:val="0"/>
              <w:widowControl/>
              <w:kinsoku w:val="0"/>
              <w:wordWrap w:val="0"/>
              <w:overflowPunct/>
              <w:topLinePunct w:val="0"/>
              <w:autoSpaceDE w:val="0"/>
              <w:autoSpaceDN w:val="0"/>
              <w:bidi w:val="0"/>
              <w:adjustRightInd w:val="0"/>
              <w:snapToGrid w:val="0"/>
              <w:spacing w:line="180" w:lineRule="auto"/>
              <w:ind w:left="368" w:leftChars="0"/>
              <w:jc w:val="center"/>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w:t>
            </w:r>
          </w:p>
        </w:tc>
      </w:tr>
      <w:tr w14:paraId="5ED7E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44" w:type="dxa"/>
            <w:vMerge w:val="continue"/>
            <w:tcBorders>
              <w:top w:val="nil"/>
              <w:bottom w:val="nil"/>
            </w:tcBorders>
            <w:vAlign w:val="top"/>
          </w:tcPr>
          <w:p w14:paraId="4385A8E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Merge w:val="continue"/>
            <w:tcBorders>
              <w:top w:val="nil"/>
              <w:bottom w:val="nil"/>
            </w:tcBorders>
            <w:vAlign w:val="top"/>
          </w:tcPr>
          <w:p w14:paraId="428CC78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969" w:type="dxa"/>
            <w:gridSpan w:val="2"/>
            <w:vMerge w:val="continue"/>
            <w:tcBorders>
              <w:top w:val="nil"/>
            </w:tcBorders>
            <w:vAlign w:val="top"/>
          </w:tcPr>
          <w:p w14:paraId="5AD96C8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27" w:type="dxa"/>
            <w:gridSpan w:val="14"/>
            <w:vAlign w:val="top"/>
          </w:tcPr>
          <w:p w14:paraId="43B48706">
            <w:pPr>
              <w:pStyle w:val="10"/>
              <w:keepNext/>
              <w:keepLines/>
              <w:pageBreakBefore w:val="0"/>
              <w:widowControl/>
              <w:kinsoku w:val="0"/>
              <w:wordWrap w:val="0"/>
              <w:overflowPunct/>
              <w:topLinePunct w:val="0"/>
              <w:autoSpaceDE w:val="0"/>
              <w:autoSpaceDN w:val="0"/>
              <w:bidi w:val="0"/>
              <w:adjustRightInd w:val="0"/>
              <w:snapToGrid w:val="0"/>
              <w:spacing w:line="197" w:lineRule="auto"/>
              <w:ind w:left="1763" w:leftChars="0"/>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Air Supply Output Torque (Nm)</w:t>
            </w:r>
          </w:p>
        </w:tc>
      </w:tr>
      <w:tr w14:paraId="3871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tcBorders>
            <w:vAlign w:val="top"/>
          </w:tcPr>
          <w:p w14:paraId="6DE88A7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Merge w:val="continue"/>
            <w:tcBorders>
              <w:top w:val="nil"/>
            </w:tcBorders>
            <w:vAlign w:val="top"/>
          </w:tcPr>
          <w:p w14:paraId="5C83463A">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9" w:type="dxa"/>
            <w:vAlign w:val="top"/>
          </w:tcPr>
          <w:p w14:paraId="5E579530">
            <w:pPr>
              <w:pStyle w:val="10"/>
              <w:keepNext/>
              <w:keepLines/>
              <w:pageBreakBefore w:val="0"/>
              <w:widowControl/>
              <w:kinsoku w:val="0"/>
              <w:wordWrap w:val="0"/>
              <w:overflowPunct/>
              <w:topLinePunct w:val="0"/>
              <w:autoSpaceDE w:val="0"/>
              <w:autoSpaceDN w:val="0"/>
              <w:bidi w:val="0"/>
              <w:adjustRightInd w:val="0"/>
              <w:snapToGrid w:val="0"/>
              <w:spacing w:line="181"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0" w:type="dxa"/>
            <w:vAlign w:val="top"/>
          </w:tcPr>
          <w:p w14:paraId="0E62A64F">
            <w:pPr>
              <w:pStyle w:val="10"/>
              <w:keepNext/>
              <w:keepLines/>
              <w:pageBreakBefore w:val="0"/>
              <w:widowControl/>
              <w:kinsoku w:val="0"/>
              <w:wordWrap w:val="0"/>
              <w:overflowPunct/>
              <w:topLinePunct w:val="0"/>
              <w:autoSpaceDE w:val="0"/>
              <w:autoSpaceDN w:val="0"/>
              <w:bidi w:val="0"/>
              <w:adjustRightInd w:val="0"/>
              <w:snapToGrid w:val="0"/>
              <w:spacing w:line="181"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79" w:type="dxa"/>
            <w:vAlign w:val="top"/>
          </w:tcPr>
          <w:p w14:paraId="1FC68E14">
            <w:pPr>
              <w:pStyle w:val="10"/>
              <w:keepNext/>
              <w:keepLines/>
              <w:pageBreakBefore w:val="0"/>
              <w:widowControl/>
              <w:kinsoku w:val="0"/>
              <w:wordWrap w:val="0"/>
              <w:overflowPunct/>
              <w:topLinePunct w:val="0"/>
              <w:autoSpaceDE w:val="0"/>
              <w:autoSpaceDN w:val="0"/>
              <w:bidi w:val="0"/>
              <w:adjustRightInd w:val="0"/>
              <w:snapToGrid w:val="0"/>
              <w:spacing w:line="181"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0" w:type="dxa"/>
            <w:vAlign w:val="top"/>
          </w:tcPr>
          <w:p w14:paraId="56350463">
            <w:pPr>
              <w:pStyle w:val="10"/>
              <w:keepNext/>
              <w:keepLines/>
              <w:pageBreakBefore w:val="0"/>
              <w:widowControl/>
              <w:kinsoku w:val="0"/>
              <w:wordWrap w:val="0"/>
              <w:overflowPunct/>
              <w:topLinePunct w:val="0"/>
              <w:autoSpaceDE w:val="0"/>
              <w:autoSpaceDN w:val="0"/>
              <w:bidi w:val="0"/>
              <w:adjustRightInd w:val="0"/>
              <w:snapToGrid w:val="0"/>
              <w:spacing w:line="181"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79" w:type="dxa"/>
            <w:gridSpan w:val="2"/>
            <w:vAlign w:val="top"/>
          </w:tcPr>
          <w:p w14:paraId="43D4E9D3">
            <w:pPr>
              <w:pStyle w:val="10"/>
              <w:keepNext/>
              <w:keepLines/>
              <w:pageBreakBefore w:val="0"/>
              <w:widowControl/>
              <w:kinsoku w:val="0"/>
              <w:wordWrap w:val="0"/>
              <w:overflowPunct/>
              <w:topLinePunct w:val="0"/>
              <w:autoSpaceDE w:val="0"/>
              <w:autoSpaceDN w:val="0"/>
              <w:bidi w:val="0"/>
              <w:adjustRightInd w:val="0"/>
              <w:snapToGrid w:val="0"/>
              <w:spacing w:line="18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9" w:type="dxa"/>
            <w:gridSpan w:val="2"/>
            <w:vAlign w:val="top"/>
          </w:tcPr>
          <w:p w14:paraId="50424E55">
            <w:pPr>
              <w:pStyle w:val="10"/>
              <w:keepNext/>
              <w:keepLines/>
              <w:pageBreakBefore w:val="0"/>
              <w:widowControl/>
              <w:kinsoku w:val="0"/>
              <w:wordWrap w:val="0"/>
              <w:overflowPunct/>
              <w:topLinePunct w:val="0"/>
              <w:autoSpaceDE w:val="0"/>
              <w:autoSpaceDN w:val="0"/>
              <w:bidi w:val="0"/>
              <w:adjustRightInd w:val="0"/>
              <w:snapToGrid w:val="0"/>
              <w:spacing w:line="181" w:lineRule="auto"/>
              <w:ind w:left="7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79" w:type="dxa"/>
            <w:vAlign w:val="top"/>
          </w:tcPr>
          <w:p w14:paraId="6EFA8D85">
            <w:pPr>
              <w:pStyle w:val="10"/>
              <w:keepNext/>
              <w:keepLines/>
              <w:pageBreakBefore w:val="0"/>
              <w:widowControl/>
              <w:kinsoku w:val="0"/>
              <w:wordWrap w:val="0"/>
              <w:overflowPunct/>
              <w:topLinePunct w:val="0"/>
              <w:autoSpaceDE w:val="0"/>
              <w:autoSpaceDN w:val="0"/>
              <w:bidi w:val="0"/>
              <w:adjustRightInd w:val="0"/>
              <w:snapToGrid w:val="0"/>
              <w:spacing w:line="181"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9" w:type="dxa"/>
            <w:gridSpan w:val="2"/>
            <w:vAlign w:val="top"/>
          </w:tcPr>
          <w:p w14:paraId="20DCCB5F">
            <w:pPr>
              <w:pStyle w:val="10"/>
              <w:keepNext/>
              <w:keepLines/>
              <w:pageBreakBefore w:val="0"/>
              <w:widowControl/>
              <w:kinsoku w:val="0"/>
              <w:wordWrap w:val="0"/>
              <w:overflowPunct/>
              <w:topLinePunct w:val="0"/>
              <w:autoSpaceDE w:val="0"/>
              <w:autoSpaceDN w:val="0"/>
              <w:bidi w:val="0"/>
              <w:adjustRightInd w:val="0"/>
              <w:snapToGrid w:val="0"/>
              <w:spacing w:line="181"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vAlign w:val="top"/>
          </w:tcPr>
          <w:p w14:paraId="7C223E95">
            <w:pPr>
              <w:pStyle w:val="10"/>
              <w:keepNext/>
              <w:keepLines/>
              <w:pageBreakBefore w:val="0"/>
              <w:widowControl/>
              <w:kinsoku w:val="0"/>
              <w:wordWrap w:val="0"/>
              <w:overflowPunct/>
              <w:topLinePunct w:val="0"/>
              <w:autoSpaceDE w:val="0"/>
              <w:autoSpaceDN w:val="0"/>
              <w:bidi w:val="0"/>
              <w:adjustRightInd w:val="0"/>
              <w:snapToGrid w:val="0"/>
              <w:spacing w:line="181"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70" w:type="dxa"/>
            <w:vAlign w:val="top"/>
          </w:tcPr>
          <w:p w14:paraId="5077B910">
            <w:pPr>
              <w:pStyle w:val="10"/>
              <w:keepNext/>
              <w:keepLines/>
              <w:pageBreakBefore w:val="0"/>
              <w:widowControl/>
              <w:kinsoku w:val="0"/>
              <w:wordWrap w:val="0"/>
              <w:overflowPunct/>
              <w:topLinePunct w:val="0"/>
              <w:autoSpaceDE w:val="0"/>
              <w:autoSpaceDN w:val="0"/>
              <w:bidi w:val="0"/>
              <w:adjustRightInd w:val="0"/>
              <w:snapToGrid w:val="0"/>
              <w:spacing w:line="181" w:lineRule="auto"/>
              <w:ind w:left="67"/>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c>
          <w:tcPr>
            <w:tcW w:w="489" w:type="dxa"/>
            <w:gridSpan w:val="2"/>
            <w:vAlign w:val="top"/>
          </w:tcPr>
          <w:p w14:paraId="22CA4AD8">
            <w:pPr>
              <w:pStyle w:val="10"/>
              <w:keepNext/>
              <w:keepLines/>
              <w:pageBreakBefore w:val="0"/>
              <w:widowControl/>
              <w:kinsoku w:val="0"/>
              <w:wordWrap w:val="0"/>
              <w:overflowPunct/>
              <w:topLinePunct w:val="0"/>
              <w:autoSpaceDE w:val="0"/>
              <w:autoSpaceDN w:val="0"/>
              <w:bidi w:val="0"/>
              <w:adjustRightInd w:val="0"/>
              <w:snapToGrid w:val="0"/>
              <w:spacing w:line="181"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0°</w:t>
            </w:r>
          </w:p>
        </w:tc>
        <w:tc>
          <w:tcPr>
            <w:tcW w:w="484" w:type="dxa"/>
            <w:vAlign w:val="top"/>
          </w:tcPr>
          <w:p w14:paraId="344EC121">
            <w:pPr>
              <w:pStyle w:val="10"/>
              <w:keepNext/>
              <w:keepLines/>
              <w:pageBreakBefore w:val="0"/>
              <w:widowControl/>
              <w:kinsoku w:val="0"/>
              <w:wordWrap w:val="0"/>
              <w:overflowPunct/>
              <w:topLinePunct w:val="0"/>
              <w:autoSpaceDE w:val="0"/>
              <w:autoSpaceDN w:val="0"/>
              <w:bidi w:val="0"/>
              <w:adjustRightInd w:val="0"/>
              <w:snapToGrid w:val="0"/>
              <w:spacing w:line="181"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90°</w:t>
            </w:r>
          </w:p>
        </w:tc>
      </w:tr>
      <w:tr w14:paraId="5712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restart"/>
            <w:tcBorders>
              <w:bottom w:val="nil"/>
            </w:tcBorders>
            <w:vAlign w:val="top"/>
          </w:tcPr>
          <w:p w14:paraId="69F5C6F8">
            <w:pPr>
              <w:keepNext/>
              <w:keepLines/>
              <w:pageBreakBefore w:val="0"/>
              <w:widowControl/>
              <w:kinsoku w:val="0"/>
              <w:wordWrap w:val="0"/>
              <w:overflowPunct/>
              <w:topLinePunct w:val="0"/>
              <w:autoSpaceDE w:val="0"/>
              <w:autoSpaceDN w:val="0"/>
              <w:bidi w:val="0"/>
              <w:adjustRightInd w:val="0"/>
              <w:snapToGrid w:val="0"/>
              <w:spacing w:line="250" w:lineRule="auto"/>
              <w:rPr>
                <w:rFonts w:hint="eastAsia" w:ascii="微软雅黑" w:hAnsi="微软雅黑" w:eastAsia="微软雅黑" w:cs="微软雅黑"/>
                <w:sz w:val="21"/>
              </w:rPr>
            </w:pPr>
          </w:p>
          <w:p w14:paraId="4B84B2DE">
            <w:pPr>
              <w:keepNext/>
              <w:keepLines/>
              <w:pageBreakBefore w:val="0"/>
              <w:widowControl/>
              <w:kinsoku w:val="0"/>
              <w:wordWrap w:val="0"/>
              <w:overflowPunct/>
              <w:topLinePunct w:val="0"/>
              <w:autoSpaceDE w:val="0"/>
              <w:autoSpaceDN w:val="0"/>
              <w:bidi w:val="0"/>
              <w:adjustRightInd w:val="0"/>
              <w:snapToGrid w:val="0"/>
              <w:spacing w:line="250" w:lineRule="auto"/>
              <w:rPr>
                <w:rFonts w:hint="eastAsia" w:ascii="微软雅黑" w:hAnsi="微软雅黑" w:eastAsia="微软雅黑" w:cs="微软雅黑"/>
                <w:sz w:val="21"/>
              </w:rPr>
            </w:pPr>
          </w:p>
          <w:p w14:paraId="6C65EA87">
            <w:pPr>
              <w:keepNext/>
              <w:keepLines/>
              <w:pageBreakBefore w:val="0"/>
              <w:widowControl/>
              <w:kinsoku w:val="0"/>
              <w:wordWrap w:val="0"/>
              <w:overflowPunct/>
              <w:topLinePunct w:val="0"/>
              <w:autoSpaceDE w:val="0"/>
              <w:autoSpaceDN w:val="0"/>
              <w:bidi w:val="0"/>
              <w:adjustRightInd w:val="0"/>
              <w:snapToGrid w:val="0"/>
              <w:spacing w:line="250" w:lineRule="auto"/>
              <w:rPr>
                <w:rFonts w:hint="eastAsia" w:ascii="微软雅黑" w:hAnsi="微软雅黑" w:eastAsia="微软雅黑" w:cs="微软雅黑"/>
                <w:sz w:val="21"/>
              </w:rPr>
            </w:pPr>
          </w:p>
          <w:p w14:paraId="4B5415D2">
            <w:pPr>
              <w:pStyle w:val="10"/>
              <w:keepNext/>
              <w:keepLines/>
              <w:pageBreakBefore w:val="0"/>
              <w:widowControl/>
              <w:kinsoku w:val="0"/>
              <w:wordWrap w:val="0"/>
              <w:overflowPunct/>
              <w:topLinePunct w:val="0"/>
              <w:autoSpaceDE w:val="0"/>
              <w:autoSpaceDN w:val="0"/>
              <w:bidi w:val="0"/>
              <w:adjustRightInd w:val="0"/>
              <w:snapToGrid w:val="0"/>
              <w:spacing w:line="18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AT160</w:t>
            </w:r>
          </w:p>
        </w:tc>
        <w:tc>
          <w:tcPr>
            <w:tcW w:w="480" w:type="dxa"/>
            <w:vAlign w:val="top"/>
          </w:tcPr>
          <w:p w14:paraId="1937292F">
            <w:pPr>
              <w:pStyle w:val="10"/>
              <w:keepNext/>
              <w:keepLines/>
              <w:pageBreakBefore w:val="0"/>
              <w:widowControl/>
              <w:kinsoku w:val="0"/>
              <w:wordWrap w:val="0"/>
              <w:overflowPunct/>
              <w:topLinePunct w:val="0"/>
              <w:autoSpaceDE w:val="0"/>
              <w:autoSpaceDN w:val="0"/>
              <w:bidi w:val="0"/>
              <w:adjustRightInd w:val="0"/>
              <w:snapToGrid w:val="0"/>
              <w:spacing w:line="181"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31469C8C">
            <w:pPr>
              <w:pStyle w:val="10"/>
              <w:keepNext/>
              <w:keepLines/>
              <w:pageBreakBefore w:val="0"/>
              <w:widowControl/>
              <w:kinsoku w:val="0"/>
              <w:wordWrap w:val="0"/>
              <w:overflowPunct/>
              <w:topLinePunct w:val="0"/>
              <w:autoSpaceDE w:val="0"/>
              <w:autoSpaceDN w:val="0"/>
              <w:bidi w:val="0"/>
              <w:adjustRightInd w:val="0"/>
              <w:snapToGrid w:val="0"/>
              <w:spacing w:line="181"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139.5</w:t>
            </w:r>
          </w:p>
        </w:tc>
        <w:tc>
          <w:tcPr>
            <w:tcW w:w="480" w:type="dxa"/>
            <w:vAlign w:val="top"/>
          </w:tcPr>
          <w:p w14:paraId="1FB8654D">
            <w:pPr>
              <w:pStyle w:val="10"/>
              <w:keepNext/>
              <w:keepLines/>
              <w:pageBreakBefore w:val="0"/>
              <w:widowControl/>
              <w:kinsoku w:val="0"/>
              <w:wordWrap w:val="0"/>
              <w:overflowPunct/>
              <w:topLinePunct w:val="0"/>
              <w:autoSpaceDE w:val="0"/>
              <w:autoSpaceDN w:val="0"/>
              <w:bidi w:val="0"/>
              <w:adjustRightInd w:val="0"/>
              <w:snapToGrid w:val="0"/>
              <w:spacing w:line="181"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192.5</w:t>
            </w:r>
          </w:p>
        </w:tc>
        <w:tc>
          <w:tcPr>
            <w:tcW w:w="479" w:type="dxa"/>
            <w:vAlign w:val="top"/>
          </w:tcPr>
          <w:p w14:paraId="7E692B79">
            <w:pPr>
              <w:pStyle w:val="10"/>
              <w:keepNext/>
              <w:keepLines/>
              <w:pageBreakBefore w:val="0"/>
              <w:widowControl/>
              <w:kinsoku w:val="0"/>
              <w:wordWrap w:val="0"/>
              <w:overflowPunct/>
              <w:topLinePunct w:val="0"/>
              <w:autoSpaceDE w:val="0"/>
              <w:autoSpaceDN w:val="0"/>
              <w:bidi w:val="0"/>
              <w:adjustRightInd w:val="0"/>
              <w:snapToGrid w:val="0"/>
              <w:spacing w:line="181"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258</w:t>
            </w:r>
          </w:p>
        </w:tc>
        <w:tc>
          <w:tcPr>
            <w:tcW w:w="480" w:type="dxa"/>
            <w:vAlign w:val="top"/>
          </w:tcPr>
          <w:p w14:paraId="73604443">
            <w:pPr>
              <w:pStyle w:val="10"/>
              <w:keepNext/>
              <w:keepLines/>
              <w:pageBreakBefore w:val="0"/>
              <w:widowControl/>
              <w:kinsoku w:val="0"/>
              <w:wordWrap w:val="0"/>
              <w:overflowPunct/>
              <w:topLinePunct w:val="0"/>
              <w:autoSpaceDE w:val="0"/>
              <w:autoSpaceDN w:val="0"/>
              <w:bidi w:val="0"/>
              <w:adjustRightInd w:val="0"/>
              <w:snapToGrid w:val="0"/>
              <w:spacing w:line="181"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205</w:t>
            </w:r>
          </w:p>
        </w:tc>
        <w:tc>
          <w:tcPr>
            <w:tcW w:w="479" w:type="dxa"/>
            <w:gridSpan w:val="2"/>
            <w:vAlign w:val="top"/>
          </w:tcPr>
          <w:p w14:paraId="63E07472">
            <w:pPr>
              <w:pStyle w:val="10"/>
              <w:keepNext/>
              <w:keepLines/>
              <w:pageBreakBefore w:val="0"/>
              <w:widowControl/>
              <w:kinsoku w:val="0"/>
              <w:wordWrap w:val="0"/>
              <w:overflowPunct/>
              <w:topLinePunct w:val="0"/>
              <w:autoSpaceDE w:val="0"/>
              <w:autoSpaceDN w:val="0"/>
              <w:bidi w:val="0"/>
              <w:adjustRightInd w:val="0"/>
              <w:snapToGrid w:val="0"/>
              <w:spacing w:line="18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390</w:t>
            </w:r>
          </w:p>
        </w:tc>
        <w:tc>
          <w:tcPr>
            <w:tcW w:w="489" w:type="dxa"/>
            <w:gridSpan w:val="2"/>
            <w:vAlign w:val="top"/>
          </w:tcPr>
          <w:p w14:paraId="2162B771">
            <w:pPr>
              <w:pStyle w:val="10"/>
              <w:keepNext/>
              <w:keepLines/>
              <w:pageBreakBefore w:val="0"/>
              <w:widowControl/>
              <w:kinsoku w:val="0"/>
              <w:wordWrap w:val="0"/>
              <w:overflowPunct/>
              <w:topLinePunct w:val="0"/>
              <w:autoSpaceDE w:val="0"/>
              <w:autoSpaceDN w:val="0"/>
              <w:bidi w:val="0"/>
              <w:adjustRightInd w:val="0"/>
              <w:snapToGrid w:val="0"/>
              <w:spacing w:line="18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337</w:t>
            </w:r>
          </w:p>
        </w:tc>
        <w:tc>
          <w:tcPr>
            <w:tcW w:w="479" w:type="dxa"/>
            <w:vAlign w:val="top"/>
          </w:tcPr>
          <w:p w14:paraId="20B8AEC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1392A16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vAlign w:val="top"/>
          </w:tcPr>
          <w:p w14:paraId="2B60509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17B79F9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4FEC97E3">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30AF229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1AB8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44" w:type="dxa"/>
            <w:vMerge w:val="continue"/>
            <w:tcBorders>
              <w:top w:val="nil"/>
              <w:bottom w:val="nil"/>
            </w:tcBorders>
            <w:vAlign w:val="top"/>
          </w:tcPr>
          <w:p w14:paraId="5599CAE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021F1E7D">
            <w:pPr>
              <w:pStyle w:val="10"/>
              <w:keepNext/>
              <w:keepLines/>
              <w:pageBreakBefore w:val="0"/>
              <w:widowControl/>
              <w:kinsoku w:val="0"/>
              <w:wordWrap w:val="0"/>
              <w:overflowPunct/>
              <w:topLinePunct w:val="0"/>
              <w:autoSpaceDE w:val="0"/>
              <w:autoSpaceDN w:val="0"/>
              <w:bidi w:val="0"/>
              <w:adjustRightInd w:val="0"/>
              <w:snapToGrid w:val="0"/>
              <w:spacing w:line="179"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47EBF3F1">
            <w:pPr>
              <w:pStyle w:val="10"/>
              <w:keepNext/>
              <w:keepLines/>
              <w:pageBreakBefore w:val="0"/>
              <w:widowControl/>
              <w:kinsoku w:val="0"/>
              <w:wordWrap w:val="0"/>
              <w:overflowPunct/>
              <w:topLinePunct w:val="0"/>
              <w:autoSpaceDE w:val="0"/>
              <w:autoSpaceDN w:val="0"/>
              <w:bidi w:val="0"/>
              <w:adjustRightInd w:val="0"/>
              <w:snapToGrid w:val="0"/>
              <w:spacing w:line="179"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167.4</w:t>
            </w:r>
          </w:p>
        </w:tc>
        <w:tc>
          <w:tcPr>
            <w:tcW w:w="480" w:type="dxa"/>
            <w:vAlign w:val="top"/>
          </w:tcPr>
          <w:p w14:paraId="3982B985">
            <w:pPr>
              <w:pStyle w:val="10"/>
              <w:keepNext/>
              <w:keepLines/>
              <w:pageBreakBefore w:val="0"/>
              <w:widowControl/>
              <w:kinsoku w:val="0"/>
              <w:wordWrap w:val="0"/>
              <w:overflowPunct/>
              <w:topLinePunct w:val="0"/>
              <w:autoSpaceDE w:val="0"/>
              <w:autoSpaceDN w:val="0"/>
              <w:bidi w:val="0"/>
              <w:adjustRightInd w:val="0"/>
              <w:snapToGrid w:val="0"/>
              <w:spacing w:line="179"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231.0</w:t>
            </w:r>
          </w:p>
        </w:tc>
        <w:tc>
          <w:tcPr>
            <w:tcW w:w="479" w:type="dxa"/>
            <w:vAlign w:val="top"/>
          </w:tcPr>
          <w:p w14:paraId="0F6E9D78">
            <w:pPr>
              <w:pStyle w:val="10"/>
              <w:keepNext/>
              <w:keepLines/>
              <w:pageBreakBefore w:val="0"/>
              <w:widowControl/>
              <w:kinsoku w:val="0"/>
              <w:wordWrap w:val="0"/>
              <w:overflowPunct/>
              <w:topLinePunct w:val="0"/>
              <w:autoSpaceDE w:val="0"/>
              <w:autoSpaceDN w:val="0"/>
              <w:bidi w:val="0"/>
              <w:adjustRightInd w:val="0"/>
              <w:snapToGrid w:val="0"/>
              <w:spacing w:line="179"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230</w:t>
            </w:r>
          </w:p>
        </w:tc>
        <w:tc>
          <w:tcPr>
            <w:tcW w:w="480" w:type="dxa"/>
            <w:vAlign w:val="top"/>
          </w:tcPr>
          <w:p w14:paraId="14B81714">
            <w:pPr>
              <w:pStyle w:val="10"/>
              <w:keepNext/>
              <w:keepLines/>
              <w:pageBreakBefore w:val="0"/>
              <w:widowControl/>
              <w:kinsoku w:val="0"/>
              <w:wordWrap w:val="0"/>
              <w:overflowPunct/>
              <w:topLinePunct w:val="0"/>
              <w:autoSpaceDE w:val="0"/>
              <w:autoSpaceDN w:val="0"/>
              <w:bidi w:val="0"/>
              <w:adjustRightInd w:val="0"/>
              <w:snapToGrid w:val="0"/>
              <w:spacing w:line="179"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166</w:t>
            </w:r>
          </w:p>
        </w:tc>
        <w:tc>
          <w:tcPr>
            <w:tcW w:w="479" w:type="dxa"/>
            <w:gridSpan w:val="2"/>
            <w:vAlign w:val="top"/>
          </w:tcPr>
          <w:p w14:paraId="29B8D6C7">
            <w:pPr>
              <w:pStyle w:val="10"/>
              <w:keepNext/>
              <w:keepLines/>
              <w:pageBreakBefore w:val="0"/>
              <w:widowControl/>
              <w:kinsoku w:val="0"/>
              <w:wordWrap w:val="0"/>
              <w:overflowPunct/>
              <w:topLinePunct w:val="0"/>
              <w:autoSpaceDE w:val="0"/>
              <w:autoSpaceDN w:val="0"/>
              <w:bidi w:val="0"/>
              <w:adjustRightInd w:val="0"/>
              <w:snapToGrid w:val="0"/>
              <w:spacing w:line="179"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362</w:t>
            </w:r>
          </w:p>
        </w:tc>
        <w:tc>
          <w:tcPr>
            <w:tcW w:w="489" w:type="dxa"/>
            <w:gridSpan w:val="2"/>
            <w:vAlign w:val="top"/>
          </w:tcPr>
          <w:p w14:paraId="0528ACBC">
            <w:pPr>
              <w:pStyle w:val="10"/>
              <w:keepNext/>
              <w:keepLines/>
              <w:pageBreakBefore w:val="0"/>
              <w:widowControl/>
              <w:kinsoku w:val="0"/>
              <w:wordWrap w:val="0"/>
              <w:overflowPunct/>
              <w:topLinePunct w:val="0"/>
              <w:autoSpaceDE w:val="0"/>
              <w:autoSpaceDN w:val="0"/>
              <w:bidi w:val="0"/>
              <w:adjustRightInd w:val="0"/>
              <w:snapToGrid w:val="0"/>
              <w:spacing w:line="179"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298</w:t>
            </w:r>
          </w:p>
        </w:tc>
        <w:tc>
          <w:tcPr>
            <w:tcW w:w="479" w:type="dxa"/>
            <w:vAlign w:val="top"/>
          </w:tcPr>
          <w:p w14:paraId="1FCB17C7">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9" w:type="dxa"/>
            <w:gridSpan w:val="2"/>
            <w:vAlign w:val="top"/>
          </w:tcPr>
          <w:p w14:paraId="2FE3D148">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9" w:type="dxa"/>
            <w:vAlign w:val="top"/>
          </w:tcPr>
          <w:p w14:paraId="17B24FEE">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0" w:type="dxa"/>
            <w:vAlign w:val="top"/>
          </w:tcPr>
          <w:p w14:paraId="413BC204">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9" w:type="dxa"/>
            <w:gridSpan w:val="2"/>
            <w:vAlign w:val="top"/>
          </w:tcPr>
          <w:p w14:paraId="2B29E6D5">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4" w:type="dxa"/>
            <w:vAlign w:val="top"/>
          </w:tcPr>
          <w:p w14:paraId="50B9F3D0">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r>
      <w:tr w14:paraId="710C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644" w:type="dxa"/>
            <w:vMerge w:val="continue"/>
            <w:tcBorders>
              <w:top w:val="nil"/>
              <w:bottom w:val="nil"/>
            </w:tcBorders>
            <w:vAlign w:val="top"/>
          </w:tcPr>
          <w:p w14:paraId="62F2AC30">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6AC2D500">
            <w:pPr>
              <w:pStyle w:val="10"/>
              <w:keepNext/>
              <w:keepLines/>
              <w:pageBreakBefore w:val="0"/>
              <w:widowControl/>
              <w:kinsoku w:val="0"/>
              <w:wordWrap w:val="0"/>
              <w:overflowPunct/>
              <w:topLinePunct w:val="0"/>
              <w:autoSpaceDE w:val="0"/>
              <w:autoSpaceDN w:val="0"/>
              <w:bidi w:val="0"/>
              <w:adjustRightInd w:val="0"/>
              <w:snapToGrid w:val="0"/>
              <w:spacing w:line="178"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6B075396">
            <w:pPr>
              <w:pStyle w:val="10"/>
              <w:keepNext/>
              <w:keepLines/>
              <w:pageBreakBefore w:val="0"/>
              <w:widowControl/>
              <w:kinsoku w:val="0"/>
              <w:wordWrap w:val="0"/>
              <w:overflowPunct/>
              <w:topLinePunct w:val="0"/>
              <w:autoSpaceDE w:val="0"/>
              <w:autoSpaceDN w:val="0"/>
              <w:bidi w:val="0"/>
              <w:adjustRightInd w:val="0"/>
              <w:snapToGrid w:val="0"/>
              <w:spacing w:line="178"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195.3</w:t>
            </w:r>
          </w:p>
        </w:tc>
        <w:tc>
          <w:tcPr>
            <w:tcW w:w="480" w:type="dxa"/>
            <w:vAlign w:val="top"/>
          </w:tcPr>
          <w:p w14:paraId="6E4CF00B">
            <w:pPr>
              <w:pStyle w:val="10"/>
              <w:keepNext/>
              <w:keepLines/>
              <w:pageBreakBefore w:val="0"/>
              <w:widowControl/>
              <w:kinsoku w:val="0"/>
              <w:wordWrap w:val="0"/>
              <w:overflowPunct/>
              <w:topLinePunct w:val="0"/>
              <w:autoSpaceDE w:val="0"/>
              <w:autoSpaceDN w:val="0"/>
              <w:bidi w:val="0"/>
              <w:adjustRightInd w:val="0"/>
              <w:snapToGrid w:val="0"/>
              <w:spacing w:line="178"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269.5</w:t>
            </w:r>
          </w:p>
        </w:tc>
        <w:tc>
          <w:tcPr>
            <w:tcW w:w="479" w:type="dxa"/>
            <w:vAlign w:val="top"/>
          </w:tcPr>
          <w:p w14:paraId="39A0650B">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0" w:type="dxa"/>
            <w:vAlign w:val="top"/>
          </w:tcPr>
          <w:p w14:paraId="50D61425">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79" w:type="dxa"/>
            <w:gridSpan w:val="2"/>
            <w:vAlign w:val="top"/>
          </w:tcPr>
          <w:p w14:paraId="1971C5F0">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334</w:t>
            </w:r>
          </w:p>
        </w:tc>
        <w:tc>
          <w:tcPr>
            <w:tcW w:w="489" w:type="dxa"/>
            <w:gridSpan w:val="2"/>
            <w:vAlign w:val="top"/>
          </w:tcPr>
          <w:p w14:paraId="12E3D74B">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260</w:t>
            </w:r>
          </w:p>
        </w:tc>
        <w:tc>
          <w:tcPr>
            <w:tcW w:w="479" w:type="dxa"/>
            <w:vAlign w:val="top"/>
          </w:tcPr>
          <w:p w14:paraId="76883DE8">
            <w:pPr>
              <w:pStyle w:val="10"/>
              <w:keepNext/>
              <w:keepLines/>
              <w:pageBreakBefore w:val="0"/>
              <w:widowControl/>
              <w:kinsoku w:val="0"/>
              <w:wordWrap w:val="0"/>
              <w:overflowPunct/>
              <w:topLinePunct w:val="0"/>
              <w:autoSpaceDE w:val="0"/>
              <w:autoSpaceDN w:val="0"/>
              <w:bidi w:val="0"/>
              <w:adjustRightInd w:val="0"/>
              <w:snapToGrid w:val="0"/>
              <w:spacing w:line="178"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467</w:t>
            </w:r>
          </w:p>
        </w:tc>
        <w:tc>
          <w:tcPr>
            <w:tcW w:w="489" w:type="dxa"/>
            <w:gridSpan w:val="2"/>
            <w:vAlign w:val="top"/>
          </w:tcPr>
          <w:p w14:paraId="48B4BB0C">
            <w:pPr>
              <w:pStyle w:val="10"/>
              <w:keepNext/>
              <w:keepLines/>
              <w:pageBreakBefore w:val="0"/>
              <w:widowControl/>
              <w:kinsoku w:val="0"/>
              <w:wordWrap w:val="0"/>
              <w:overflowPunct/>
              <w:topLinePunct w:val="0"/>
              <w:autoSpaceDE w:val="0"/>
              <w:autoSpaceDN w:val="0"/>
              <w:bidi w:val="0"/>
              <w:adjustRightInd w:val="0"/>
              <w:snapToGrid w:val="0"/>
              <w:spacing w:line="178"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393</w:t>
            </w:r>
          </w:p>
        </w:tc>
        <w:tc>
          <w:tcPr>
            <w:tcW w:w="489" w:type="dxa"/>
            <w:vAlign w:val="top"/>
          </w:tcPr>
          <w:p w14:paraId="75016484">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70" w:type="dxa"/>
            <w:vAlign w:val="top"/>
          </w:tcPr>
          <w:p w14:paraId="16A23BA6">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9" w:type="dxa"/>
            <w:gridSpan w:val="2"/>
            <w:vAlign w:val="top"/>
          </w:tcPr>
          <w:p w14:paraId="37B8FE74">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4" w:type="dxa"/>
            <w:vAlign w:val="top"/>
          </w:tcPr>
          <w:p w14:paraId="52DE2A43">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r>
      <w:tr w14:paraId="2764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3D70F38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3FCC70FD">
            <w:pPr>
              <w:pStyle w:val="10"/>
              <w:keepNext/>
              <w:keepLines/>
              <w:pageBreakBefore w:val="0"/>
              <w:widowControl/>
              <w:kinsoku w:val="0"/>
              <w:wordWrap w:val="0"/>
              <w:overflowPunct/>
              <w:topLinePunct w:val="0"/>
              <w:autoSpaceDE w:val="0"/>
              <w:autoSpaceDN w:val="0"/>
              <w:bidi w:val="0"/>
              <w:adjustRightInd w:val="0"/>
              <w:snapToGrid w:val="0"/>
              <w:spacing w:line="178"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469FFA78">
            <w:pPr>
              <w:pStyle w:val="10"/>
              <w:keepNext/>
              <w:keepLines/>
              <w:pageBreakBefore w:val="0"/>
              <w:widowControl/>
              <w:kinsoku w:val="0"/>
              <w:wordWrap w:val="0"/>
              <w:overflowPunct/>
              <w:topLinePunct w:val="0"/>
              <w:autoSpaceDE w:val="0"/>
              <w:autoSpaceDN w:val="0"/>
              <w:bidi w:val="0"/>
              <w:adjustRightInd w:val="0"/>
              <w:snapToGrid w:val="0"/>
              <w:spacing w:line="178"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223.2</w:t>
            </w:r>
          </w:p>
        </w:tc>
        <w:tc>
          <w:tcPr>
            <w:tcW w:w="480" w:type="dxa"/>
            <w:vAlign w:val="top"/>
          </w:tcPr>
          <w:p w14:paraId="23F5AAF8">
            <w:pPr>
              <w:pStyle w:val="10"/>
              <w:keepNext/>
              <w:keepLines/>
              <w:pageBreakBefore w:val="0"/>
              <w:widowControl/>
              <w:kinsoku w:val="0"/>
              <w:wordWrap w:val="0"/>
              <w:overflowPunct/>
              <w:topLinePunct w:val="0"/>
              <w:autoSpaceDE w:val="0"/>
              <w:autoSpaceDN w:val="0"/>
              <w:bidi w:val="0"/>
              <w:adjustRightInd w:val="0"/>
              <w:snapToGrid w:val="0"/>
              <w:spacing w:line="178"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308.0</w:t>
            </w:r>
          </w:p>
        </w:tc>
        <w:tc>
          <w:tcPr>
            <w:tcW w:w="479" w:type="dxa"/>
            <w:vAlign w:val="top"/>
          </w:tcPr>
          <w:p w14:paraId="0AE39DD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32EA3A8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23358524">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306</w:t>
            </w:r>
          </w:p>
        </w:tc>
        <w:tc>
          <w:tcPr>
            <w:tcW w:w="489" w:type="dxa"/>
            <w:gridSpan w:val="2"/>
            <w:vAlign w:val="top"/>
          </w:tcPr>
          <w:p w14:paraId="12DE3C77">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221</w:t>
            </w:r>
          </w:p>
        </w:tc>
        <w:tc>
          <w:tcPr>
            <w:tcW w:w="479" w:type="dxa"/>
            <w:vAlign w:val="top"/>
          </w:tcPr>
          <w:p w14:paraId="108D3A5A">
            <w:pPr>
              <w:pStyle w:val="10"/>
              <w:keepNext/>
              <w:keepLines/>
              <w:pageBreakBefore w:val="0"/>
              <w:widowControl/>
              <w:kinsoku w:val="0"/>
              <w:wordWrap w:val="0"/>
              <w:overflowPunct/>
              <w:topLinePunct w:val="0"/>
              <w:autoSpaceDE w:val="0"/>
              <w:autoSpaceDN w:val="0"/>
              <w:bidi w:val="0"/>
              <w:adjustRightInd w:val="0"/>
              <w:snapToGrid w:val="0"/>
              <w:spacing w:line="178"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469</w:t>
            </w:r>
          </w:p>
        </w:tc>
        <w:tc>
          <w:tcPr>
            <w:tcW w:w="489" w:type="dxa"/>
            <w:gridSpan w:val="2"/>
            <w:vAlign w:val="top"/>
          </w:tcPr>
          <w:p w14:paraId="34701749">
            <w:pPr>
              <w:pStyle w:val="10"/>
              <w:keepNext/>
              <w:keepLines/>
              <w:pageBreakBefore w:val="0"/>
              <w:widowControl/>
              <w:kinsoku w:val="0"/>
              <w:wordWrap w:val="0"/>
              <w:overflowPunct/>
              <w:topLinePunct w:val="0"/>
              <w:autoSpaceDE w:val="0"/>
              <w:autoSpaceDN w:val="0"/>
              <w:bidi w:val="0"/>
              <w:adjustRightInd w:val="0"/>
              <w:snapToGrid w:val="0"/>
              <w:spacing w:line="178"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354</w:t>
            </w:r>
          </w:p>
        </w:tc>
        <w:tc>
          <w:tcPr>
            <w:tcW w:w="489" w:type="dxa"/>
            <w:vAlign w:val="top"/>
          </w:tcPr>
          <w:p w14:paraId="0412A1A6">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53BEC5E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009FFD2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7B9FA47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5B074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0DAD817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5FFEF08B">
            <w:pPr>
              <w:pStyle w:val="10"/>
              <w:keepNext/>
              <w:keepLines/>
              <w:pageBreakBefore w:val="0"/>
              <w:widowControl/>
              <w:kinsoku w:val="0"/>
              <w:wordWrap w:val="0"/>
              <w:overflowPunct/>
              <w:topLinePunct w:val="0"/>
              <w:autoSpaceDE w:val="0"/>
              <w:autoSpaceDN w:val="0"/>
              <w:bidi w:val="0"/>
              <w:adjustRightInd w:val="0"/>
              <w:snapToGrid w:val="0"/>
              <w:spacing w:line="178"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14F73CC4">
            <w:pPr>
              <w:pStyle w:val="10"/>
              <w:keepNext/>
              <w:keepLines/>
              <w:pageBreakBefore w:val="0"/>
              <w:widowControl/>
              <w:kinsoku w:val="0"/>
              <w:wordWrap w:val="0"/>
              <w:overflowPunct/>
              <w:topLinePunct w:val="0"/>
              <w:autoSpaceDE w:val="0"/>
              <w:autoSpaceDN w:val="0"/>
              <w:bidi w:val="0"/>
              <w:adjustRightInd w:val="0"/>
              <w:snapToGrid w:val="0"/>
              <w:spacing w:line="178"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251.1</w:t>
            </w:r>
          </w:p>
        </w:tc>
        <w:tc>
          <w:tcPr>
            <w:tcW w:w="480" w:type="dxa"/>
            <w:vAlign w:val="top"/>
          </w:tcPr>
          <w:p w14:paraId="17C814C0">
            <w:pPr>
              <w:pStyle w:val="10"/>
              <w:keepNext/>
              <w:keepLines/>
              <w:pageBreakBefore w:val="0"/>
              <w:widowControl/>
              <w:kinsoku w:val="0"/>
              <w:wordWrap w:val="0"/>
              <w:overflowPunct/>
              <w:topLinePunct w:val="0"/>
              <w:autoSpaceDE w:val="0"/>
              <w:autoSpaceDN w:val="0"/>
              <w:bidi w:val="0"/>
              <w:adjustRightInd w:val="0"/>
              <w:snapToGrid w:val="0"/>
              <w:spacing w:line="178"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346.5</w:t>
            </w:r>
          </w:p>
        </w:tc>
        <w:tc>
          <w:tcPr>
            <w:tcW w:w="479" w:type="dxa"/>
            <w:vAlign w:val="top"/>
          </w:tcPr>
          <w:p w14:paraId="62548DF4">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80" w:type="dxa"/>
            <w:vAlign w:val="top"/>
          </w:tcPr>
          <w:p w14:paraId="35C375AE">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79" w:type="dxa"/>
            <w:gridSpan w:val="2"/>
            <w:vAlign w:val="top"/>
          </w:tcPr>
          <w:p w14:paraId="0DCCCB33">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278</w:t>
            </w:r>
          </w:p>
        </w:tc>
        <w:tc>
          <w:tcPr>
            <w:tcW w:w="489" w:type="dxa"/>
            <w:gridSpan w:val="2"/>
            <w:vAlign w:val="top"/>
          </w:tcPr>
          <w:p w14:paraId="7FD7EA5F">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183</w:t>
            </w:r>
          </w:p>
        </w:tc>
        <w:tc>
          <w:tcPr>
            <w:tcW w:w="479" w:type="dxa"/>
            <w:vAlign w:val="top"/>
          </w:tcPr>
          <w:p w14:paraId="026A183C">
            <w:pPr>
              <w:pStyle w:val="10"/>
              <w:keepNext/>
              <w:keepLines/>
              <w:pageBreakBefore w:val="0"/>
              <w:widowControl/>
              <w:kinsoku w:val="0"/>
              <w:wordWrap w:val="0"/>
              <w:overflowPunct/>
              <w:topLinePunct w:val="0"/>
              <w:autoSpaceDE w:val="0"/>
              <w:autoSpaceDN w:val="0"/>
              <w:bidi w:val="0"/>
              <w:adjustRightInd w:val="0"/>
              <w:snapToGrid w:val="0"/>
              <w:spacing w:line="178"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411</w:t>
            </w:r>
          </w:p>
        </w:tc>
        <w:tc>
          <w:tcPr>
            <w:tcW w:w="489" w:type="dxa"/>
            <w:gridSpan w:val="2"/>
            <w:vAlign w:val="top"/>
          </w:tcPr>
          <w:p w14:paraId="11980A1A">
            <w:pPr>
              <w:pStyle w:val="10"/>
              <w:keepNext/>
              <w:keepLines/>
              <w:pageBreakBefore w:val="0"/>
              <w:widowControl/>
              <w:kinsoku w:val="0"/>
              <w:wordWrap w:val="0"/>
              <w:overflowPunct/>
              <w:topLinePunct w:val="0"/>
              <w:autoSpaceDE w:val="0"/>
              <w:autoSpaceDN w:val="0"/>
              <w:bidi w:val="0"/>
              <w:adjustRightInd w:val="0"/>
              <w:snapToGrid w:val="0"/>
              <w:spacing w:line="178"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316</w:t>
            </w:r>
          </w:p>
        </w:tc>
        <w:tc>
          <w:tcPr>
            <w:tcW w:w="489" w:type="dxa"/>
            <w:vAlign w:val="top"/>
          </w:tcPr>
          <w:p w14:paraId="540E961D">
            <w:pPr>
              <w:pStyle w:val="10"/>
              <w:keepNext/>
              <w:keepLines/>
              <w:pageBreakBefore w:val="0"/>
              <w:widowControl/>
              <w:kinsoku w:val="0"/>
              <w:wordWrap w:val="0"/>
              <w:overflowPunct/>
              <w:topLinePunct w:val="0"/>
              <w:autoSpaceDE w:val="0"/>
              <w:autoSpaceDN w:val="0"/>
              <w:bidi w:val="0"/>
              <w:adjustRightInd w:val="0"/>
              <w:snapToGrid w:val="0"/>
              <w:spacing w:line="178"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543</w:t>
            </w:r>
          </w:p>
        </w:tc>
        <w:tc>
          <w:tcPr>
            <w:tcW w:w="470" w:type="dxa"/>
            <w:vAlign w:val="top"/>
          </w:tcPr>
          <w:p w14:paraId="6701B0E4">
            <w:pPr>
              <w:pStyle w:val="10"/>
              <w:keepNext/>
              <w:keepLines/>
              <w:pageBreakBefore w:val="0"/>
              <w:widowControl/>
              <w:kinsoku w:val="0"/>
              <w:wordWrap w:val="0"/>
              <w:overflowPunct/>
              <w:topLinePunct w:val="0"/>
              <w:autoSpaceDE w:val="0"/>
              <w:autoSpaceDN w:val="0"/>
              <w:bidi w:val="0"/>
              <w:adjustRightInd w:val="0"/>
              <w:snapToGrid w:val="0"/>
              <w:spacing w:line="178"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448</w:t>
            </w:r>
          </w:p>
        </w:tc>
        <w:tc>
          <w:tcPr>
            <w:tcW w:w="489" w:type="dxa"/>
            <w:gridSpan w:val="2"/>
            <w:vAlign w:val="top"/>
          </w:tcPr>
          <w:p w14:paraId="3F0AC1A3">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84" w:type="dxa"/>
            <w:vAlign w:val="top"/>
          </w:tcPr>
          <w:p w14:paraId="098ACC61">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r>
      <w:tr w14:paraId="59D6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31A3EBF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71C98C1E">
            <w:pPr>
              <w:pStyle w:val="10"/>
              <w:keepNext/>
              <w:keepLines/>
              <w:pageBreakBefore w:val="0"/>
              <w:widowControl/>
              <w:kinsoku w:val="0"/>
              <w:wordWrap w:val="0"/>
              <w:overflowPunct/>
              <w:topLinePunct w:val="0"/>
              <w:autoSpaceDE w:val="0"/>
              <w:autoSpaceDN w:val="0"/>
              <w:bidi w:val="0"/>
              <w:adjustRightInd w:val="0"/>
              <w:snapToGrid w:val="0"/>
              <w:spacing w:line="178"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79B80D40">
            <w:pPr>
              <w:pStyle w:val="10"/>
              <w:keepNext/>
              <w:keepLines/>
              <w:pageBreakBefore w:val="0"/>
              <w:widowControl/>
              <w:kinsoku w:val="0"/>
              <w:wordWrap w:val="0"/>
              <w:overflowPunct/>
              <w:topLinePunct w:val="0"/>
              <w:autoSpaceDE w:val="0"/>
              <w:autoSpaceDN w:val="0"/>
              <w:bidi w:val="0"/>
              <w:adjustRightInd w:val="0"/>
              <w:snapToGrid w:val="0"/>
              <w:spacing w:line="178"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279.0</w:t>
            </w:r>
          </w:p>
        </w:tc>
        <w:tc>
          <w:tcPr>
            <w:tcW w:w="480" w:type="dxa"/>
            <w:vAlign w:val="top"/>
          </w:tcPr>
          <w:p w14:paraId="29E0CED2">
            <w:pPr>
              <w:pStyle w:val="10"/>
              <w:keepNext/>
              <w:keepLines/>
              <w:pageBreakBefore w:val="0"/>
              <w:widowControl/>
              <w:kinsoku w:val="0"/>
              <w:wordWrap w:val="0"/>
              <w:overflowPunct/>
              <w:topLinePunct w:val="0"/>
              <w:autoSpaceDE w:val="0"/>
              <w:autoSpaceDN w:val="0"/>
              <w:bidi w:val="0"/>
              <w:adjustRightInd w:val="0"/>
              <w:snapToGrid w:val="0"/>
              <w:spacing w:line="178"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385.0</w:t>
            </w:r>
          </w:p>
        </w:tc>
        <w:tc>
          <w:tcPr>
            <w:tcW w:w="479" w:type="dxa"/>
            <w:vAlign w:val="top"/>
          </w:tcPr>
          <w:p w14:paraId="3933823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46686B5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266C6B10">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250</w:t>
            </w:r>
          </w:p>
        </w:tc>
        <w:tc>
          <w:tcPr>
            <w:tcW w:w="489" w:type="dxa"/>
            <w:gridSpan w:val="2"/>
            <w:vAlign w:val="top"/>
          </w:tcPr>
          <w:p w14:paraId="5D33D24A">
            <w:pPr>
              <w:pStyle w:val="10"/>
              <w:keepNext/>
              <w:keepLines/>
              <w:pageBreakBefore w:val="0"/>
              <w:widowControl/>
              <w:kinsoku w:val="0"/>
              <w:wordWrap w:val="0"/>
              <w:overflowPunct/>
              <w:topLinePunct w:val="0"/>
              <w:autoSpaceDE w:val="0"/>
              <w:autoSpaceDN w:val="0"/>
              <w:bidi w:val="0"/>
              <w:adjustRightInd w:val="0"/>
              <w:snapToGrid w:val="0"/>
              <w:spacing w:line="178"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144</w:t>
            </w:r>
          </w:p>
        </w:tc>
        <w:tc>
          <w:tcPr>
            <w:tcW w:w="479" w:type="dxa"/>
            <w:vAlign w:val="top"/>
          </w:tcPr>
          <w:p w14:paraId="1F82531E">
            <w:pPr>
              <w:pStyle w:val="10"/>
              <w:keepNext/>
              <w:keepLines/>
              <w:pageBreakBefore w:val="0"/>
              <w:widowControl/>
              <w:kinsoku w:val="0"/>
              <w:wordWrap w:val="0"/>
              <w:overflowPunct/>
              <w:topLinePunct w:val="0"/>
              <w:autoSpaceDE w:val="0"/>
              <w:autoSpaceDN w:val="0"/>
              <w:bidi w:val="0"/>
              <w:adjustRightInd w:val="0"/>
              <w:snapToGrid w:val="0"/>
              <w:spacing w:line="178"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383</w:t>
            </w:r>
          </w:p>
        </w:tc>
        <w:tc>
          <w:tcPr>
            <w:tcW w:w="489" w:type="dxa"/>
            <w:gridSpan w:val="2"/>
            <w:vAlign w:val="top"/>
          </w:tcPr>
          <w:p w14:paraId="17118C18">
            <w:pPr>
              <w:pStyle w:val="10"/>
              <w:keepNext/>
              <w:keepLines/>
              <w:pageBreakBefore w:val="0"/>
              <w:widowControl/>
              <w:kinsoku w:val="0"/>
              <w:wordWrap w:val="0"/>
              <w:overflowPunct/>
              <w:topLinePunct w:val="0"/>
              <w:autoSpaceDE w:val="0"/>
              <w:autoSpaceDN w:val="0"/>
              <w:bidi w:val="0"/>
              <w:adjustRightInd w:val="0"/>
              <w:snapToGrid w:val="0"/>
              <w:spacing w:line="178"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277</w:t>
            </w:r>
          </w:p>
        </w:tc>
        <w:tc>
          <w:tcPr>
            <w:tcW w:w="489" w:type="dxa"/>
            <w:vAlign w:val="top"/>
          </w:tcPr>
          <w:p w14:paraId="0033E644">
            <w:pPr>
              <w:pStyle w:val="10"/>
              <w:keepNext/>
              <w:keepLines/>
              <w:pageBreakBefore w:val="0"/>
              <w:widowControl/>
              <w:kinsoku w:val="0"/>
              <w:wordWrap w:val="0"/>
              <w:overflowPunct/>
              <w:topLinePunct w:val="0"/>
              <w:autoSpaceDE w:val="0"/>
              <w:autoSpaceDN w:val="0"/>
              <w:bidi w:val="0"/>
              <w:adjustRightInd w:val="0"/>
              <w:snapToGrid w:val="0"/>
              <w:spacing w:line="178"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515</w:t>
            </w:r>
          </w:p>
        </w:tc>
        <w:tc>
          <w:tcPr>
            <w:tcW w:w="470" w:type="dxa"/>
            <w:vAlign w:val="top"/>
          </w:tcPr>
          <w:p w14:paraId="63C0E7E6">
            <w:pPr>
              <w:pStyle w:val="10"/>
              <w:keepNext/>
              <w:keepLines/>
              <w:pageBreakBefore w:val="0"/>
              <w:widowControl/>
              <w:kinsoku w:val="0"/>
              <w:wordWrap w:val="0"/>
              <w:overflowPunct/>
              <w:topLinePunct w:val="0"/>
              <w:autoSpaceDE w:val="0"/>
              <w:autoSpaceDN w:val="0"/>
              <w:bidi w:val="0"/>
              <w:adjustRightInd w:val="0"/>
              <w:snapToGrid w:val="0"/>
              <w:spacing w:line="178"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409</w:t>
            </w:r>
          </w:p>
        </w:tc>
        <w:tc>
          <w:tcPr>
            <w:tcW w:w="489" w:type="dxa"/>
            <w:gridSpan w:val="2"/>
            <w:vAlign w:val="top"/>
          </w:tcPr>
          <w:p w14:paraId="217E8FBE">
            <w:pPr>
              <w:pStyle w:val="10"/>
              <w:keepNext/>
              <w:keepLines/>
              <w:pageBreakBefore w:val="0"/>
              <w:widowControl/>
              <w:kinsoku w:val="0"/>
              <w:wordWrap w:val="0"/>
              <w:overflowPunct/>
              <w:topLinePunct w:val="0"/>
              <w:autoSpaceDE w:val="0"/>
              <w:autoSpaceDN w:val="0"/>
              <w:bidi w:val="0"/>
              <w:adjustRightInd w:val="0"/>
              <w:snapToGrid w:val="0"/>
              <w:spacing w:line="178"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647</w:t>
            </w:r>
          </w:p>
        </w:tc>
        <w:tc>
          <w:tcPr>
            <w:tcW w:w="484" w:type="dxa"/>
            <w:vAlign w:val="top"/>
          </w:tcPr>
          <w:p w14:paraId="5A70A588">
            <w:pPr>
              <w:pStyle w:val="10"/>
              <w:keepNext/>
              <w:keepLines/>
              <w:pageBreakBefore w:val="0"/>
              <w:widowControl/>
              <w:kinsoku w:val="0"/>
              <w:wordWrap w:val="0"/>
              <w:overflowPunct/>
              <w:topLinePunct w:val="0"/>
              <w:autoSpaceDE w:val="0"/>
              <w:autoSpaceDN w:val="0"/>
              <w:bidi w:val="0"/>
              <w:adjustRightInd w:val="0"/>
              <w:snapToGrid w:val="0"/>
              <w:spacing w:line="178"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541</w:t>
            </w:r>
          </w:p>
        </w:tc>
      </w:tr>
      <w:tr w14:paraId="32598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44" w:type="dxa"/>
            <w:vMerge w:val="continue"/>
            <w:tcBorders>
              <w:top w:val="nil"/>
              <w:bottom w:val="nil"/>
            </w:tcBorders>
            <w:vAlign w:val="top"/>
          </w:tcPr>
          <w:p w14:paraId="663EA79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7E2424BB">
            <w:pPr>
              <w:pStyle w:val="10"/>
              <w:keepNext/>
              <w:keepLines/>
              <w:pageBreakBefore w:val="0"/>
              <w:widowControl/>
              <w:kinsoku w:val="0"/>
              <w:wordWrap w:val="0"/>
              <w:overflowPunct/>
              <w:topLinePunct w:val="0"/>
              <w:autoSpaceDE w:val="0"/>
              <w:autoSpaceDN w:val="0"/>
              <w:bidi w:val="0"/>
              <w:adjustRightInd w:val="0"/>
              <w:snapToGrid w:val="0"/>
              <w:spacing w:line="177"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6091C3F8">
            <w:pPr>
              <w:pStyle w:val="10"/>
              <w:keepNext/>
              <w:keepLines/>
              <w:pageBreakBefore w:val="0"/>
              <w:widowControl/>
              <w:kinsoku w:val="0"/>
              <w:wordWrap w:val="0"/>
              <w:overflowPunct/>
              <w:topLinePunct w:val="0"/>
              <w:autoSpaceDE w:val="0"/>
              <w:autoSpaceDN w:val="0"/>
              <w:bidi w:val="0"/>
              <w:adjustRightInd w:val="0"/>
              <w:snapToGrid w:val="0"/>
              <w:spacing w:line="177"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306.9</w:t>
            </w:r>
          </w:p>
        </w:tc>
        <w:tc>
          <w:tcPr>
            <w:tcW w:w="480" w:type="dxa"/>
            <w:vAlign w:val="top"/>
          </w:tcPr>
          <w:p w14:paraId="5E0C368E">
            <w:pPr>
              <w:pStyle w:val="10"/>
              <w:keepNext/>
              <w:keepLines/>
              <w:pageBreakBefore w:val="0"/>
              <w:widowControl/>
              <w:kinsoku w:val="0"/>
              <w:wordWrap w:val="0"/>
              <w:overflowPunct/>
              <w:topLinePunct w:val="0"/>
              <w:autoSpaceDE w:val="0"/>
              <w:autoSpaceDN w:val="0"/>
              <w:bidi w:val="0"/>
              <w:adjustRightInd w:val="0"/>
              <w:snapToGrid w:val="0"/>
              <w:spacing w:line="177"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423.5</w:t>
            </w:r>
          </w:p>
        </w:tc>
        <w:tc>
          <w:tcPr>
            <w:tcW w:w="479" w:type="dxa"/>
            <w:vAlign w:val="top"/>
          </w:tcPr>
          <w:p w14:paraId="5ADB0261">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0" w:type="dxa"/>
            <w:vAlign w:val="top"/>
          </w:tcPr>
          <w:p w14:paraId="41F0335D">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9" w:type="dxa"/>
            <w:gridSpan w:val="2"/>
            <w:vAlign w:val="top"/>
          </w:tcPr>
          <w:p w14:paraId="507DEB90">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9" w:type="dxa"/>
            <w:gridSpan w:val="2"/>
            <w:vAlign w:val="top"/>
          </w:tcPr>
          <w:p w14:paraId="07DF9F97">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9" w:type="dxa"/>
            <w:vAlign w:val="top"/>
          </w:tcPr>
          <w:p w14:paraId="58E243DF">
            <w:pPr>
              <w:pStyle w:val="10"/>
              <w:keepNext/>
              <w:keepLines/>
              <w:pageBreakBefore w:val="0"/>
              <w:widowControl/>
              <w:kinsoku w:val="0"/>
              <w:wordWrap w:val="0"/>
              <w:overflowPunct/>
              <w:topLinePunct w:val="0"/>
              <w:autoSpaceDE w:val="0"/>
              <w:autoSpaceDN w:val="0"/>
              <w:bidi w:val="0"/>
              <w:adjustRightInd w:val="0"/>
              <w:snapToGrid w:val="0"/>
              <w:spacing w:line="177"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355</w:t>
            </w:r>
          </w:p>
        </w:tc>
        <w:tc>
          <w:tcPr>
            <w:tcW w:w="489" w:type="dxa"/>
            <w:gridSpan w:val="2"/>
            <w:vAlign w:val="top"/>
          </w:tcPr>
          <w:p w14:paraId="7BABC644">
            <w:pPr>
              <w:pStyle w:val="10"/>
              <w:keepNext/>
              <w:keepLines/>
              <w:pageBreakBefore w:val="0"/>
              <w:widowControl/>
              <w:kinsoku w:val="0"/>
              <w:wordWrap w:val="0"/>
              <w:overflowPunct/>
              <w:topLinePunct w:val="0"/>
              <w:autoSpaceDE w:val="0"/>
              <w:autoSpaceDN w:val="0"/>
              <w:bidi w:val="0"/>
              <w:adjustRightInd w:val="0"/>
              <w:snapToGrid w:val="0"/>
              <w:spacing w:line="177"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239</w:t>
            </w:r>
          </w:p>
        </w:tc>
        <w:tc>
          <w:tcPr>
            <w:tcW w:w="489" w:type="dxa"/>
            <w:vAlign w:val="top"/>
          </w:tcPr>
          <w:p w14:paraId="5C772867">
            <w:pPr>
              <w:pStyle w:val="10"/>
              <w:keepNext/>
              <w:keepLines/>
              <w:pageBreakBefore w:val="0"/>
              <w:widowControl/>
              <w:kinsoku w:val="0"/>
              <w:wordWrap w:val="0"/>
              <w:overflowPunct/>
              <w:topLinePunct w:val="0"/>
              <w:autoSpaceDE w:val="0"/>
              <w:autoSpaceDN w:val="0"/>
              <w:bidi w:val="0"/>
              <w:adjustRightInd w:val="0"/>
              <w:snapToGrid w:val="0"/>
              <w:spacing w:line="177"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487</w:t>
            </w:r>
          </w:p>
        </w:tc>
        <w:tc>
          <w:tcPr>
            <w:tcW w:w="470" w:type="dxa"/>
            <w:vAlign w:val="top"/>
          </w:tcPr>
          <w:p w14:paraId="78DD5461">
            <w:pPr>
              <w:pStyle w:val="10"/>
              <w:keepNext/>
              <w:keepLines/>
              <w:pageBreakBefore w:val="0"/>
              <w:widowControl/>
              <w:kinsoku w:val="0"/>
              <w:wordWrap w:val="0"/>
              <w:overflowPunct/>
              <w:topLinePunct w:val="0"/>
              <w:autoSpaceDE w:val="0"/>
              <w:autoSpaceDN w:val="0"/>
              <w:bidi w:val="0"/>
              <w:adjustRightInd w:val="0"/>
              <w:snapToGrid w:val="0"/>
              <w:spacing w:line="177"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371</w:t>
            </w:r>
          </w:p>
        </w:tc>
        <w:tc>
          <w:tcPr>
            <w:tcW w:w="489" w:type="dxa"/>
            <w:gridSpan w:val="2"/>
            <w:vAlign w:val="top"/>
          </w:tcPr>
          <w:p w14:paraId="490E45D6">
            <w:pPr>
              <w:pStyle w:val="10"/>
              <w:keepNext/>
              <w:keepLines/>
              <w:pageBreakBefore w:val="0"/>
              <w:widowControl/>
              <w:kinsoku w:val="0"/>
              <w:wordWrap w:val="0"/>
              <w:overflowPunct/>
              <w:topLinePunct w:val="0"/>
              <w:autoSpaceDE w:val="0"/>
              <w:autoSpaceDN w:val="0"/>
              <w:bidi w:val="0"/>
              <w:adjustRightInd w:val="0"/>
              <w:snapToGrid w:val="0"/>
              <w:spacing w:line="177"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619</w:t>
            </w:r>
          </w:p>
        </w:tc>
        <w:tc>
          <w:tcPr>
            <w:tcW w:w="484" w:type="dxa"/>
            <w:vAlign w:val="top"/>
          </w:tcPr>
          <w:p w14:paraId="2A9CB521">
            <w:pPr>
              <w:pStyle w:val="10"/>
              <w:keepNext/>
              <w:keepLines/>
              <w:pageBreakBefore w:val="0"/>
              <w:widowControl/>
              <w:kinsoku w:val="0"/>
              <w:wordWrap w:val="0"/>
              <w:overflowPunct/>
              <w:topLinePunct w:val="0"/>
              <w:autoSpaceDE w:val="0"/>
              <w:autoSpaceDN w:val="0"/>
              <w:bidi w:val="0"/>
              <w:adjustRightInd w:val="0"/>
              <w:snapToGrid w:val="0"/>
              <w:spacing w:line="177"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503</w:t>
            </w:r>
          </w:p>
        </w:tc>
      </w:tr>
      <w:tr w14:paraId="0A0D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tcBorders>
            <w:vAlign w:val="top"/>
          </w:tcPr>
          <w:p w14:paraId="323D1D7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0C63F279">
            <w:pPr>
              <w:pStyle w:val="10"/>
              <w:keepNext/>
              <w:keepLines/>
              <w:pageBreakBefore w:val="0"/>
              <w:widowControl/>
              <w:kinsoku w:val="0"/>
              <w:wordWrap w:val="0"/>
              <w:overflowPunct/>
              <w:topLinePunct w:val="0"/>
              <w:autoSpaceDE w:val="0"/>
              <w:autoSpaceDN w:val="0"/>
              <w:bidi w:val="0"/>
              <w:adjustRightInd w:val="0"/>
              <w:snapToGrid w:val="0"/>
              <w:spacing w:line="177"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29DC61D9">
            <w:pPr>
              <w:pStyle w:val="10"/>
              <w:keepNext/>
              <w:keepLines/>
              <w:pageBreakBefore w:val="0"/>
              <w:widowControl/>
              <w:kinsoku w:val="0"/>
              <w:wordWrap w:val="0"/>
              <w:overflowPunct/>
              <w:topLinePunct w:val="0"/>
              <w:autoSpaceDE w:val="0"/>
              <w:autoSpaceDN w:val="0"/>
              <w:bidi w:val="0"/>
              <w:adjustRightInd w:val="0"/>
              <w:snapToGrid w:val="0"/>
              <w:spacing w:line="177" w:lineRule="auto"/>
              <w:ind w:left="3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334.8</w:t>
            </w:r>
          </w:p>
        </w:tc>
        <w:tc>
          <w:tcPr>
            <w:tcW w:w="480" w:type="dxa"/>
            <w:vAlign w:val="top"/>
          </w:tcPr>
          <w:p w14:paraId="394BAA34">
            <w:pPr>
              <w:pStyle w:val="10"/>
              <w:keepNext/>
              <w:keepLines/>
              <w:pageBreakBefore w:val="0"/>
              <w:widowControl/>
              <w:kinsoku w:val="0"/>
              <w:wordWrap w:val="0"/>
              <w:overflowPunct/>
              <w:topLinePunct w:val="0"/>
              <w:autoSpaceDE w:val="0"/>
              <w:autoSpaceDN w:val="0"/>
              <w:bidi w:val="0"/>
              <w:adjustRightInd w:val="0"/>
              <w:snapToGrid w:val="0"/>
              <w:spacing w:line="177" w:lineRule="auto"/>
              <w:ind w:left="32"/>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462.0</w:t>
            </w:r>
          </w:p>
        </w:tc>
        <w:tc>
          <w:tcPr>
            <w:tcW w:w="479" w:type="dxa"/>
            <w:vAlign w:val="top"/>
          </w:tcPr>
          <w:p w14:paraId="31174150">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4D1F273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521DAEA9">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6E1D016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vAlign w:val="top"/>
          </w:tcPr>
          <w:p w14:paraId="0FC69FBE">
            <w:pPr>
              <w:pStyle w:val="10"/>
              <w:keepNext/>
              <w:keepLines/>
              <w:pageBreakBefore w:val="0"/>
              <w:widowControl/>
              <w:kinsoku w:val="0"/>
              <w:wordWrap w:val="0"/>
              <w:overflowPunct/>
              <w:topLinePunct w:val="0"/>
              <w:autoSpaceDE w:val="0"/>
              <w:autoSpaceDN w:val="0"/>
              <w:bidi w:val="0"/>
              <w:adjustRightInd w:val="0"/>
              <w:snapToGrid w:val="0"/>
              <w:spacing w:line="177"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327</w:t>
            </w:r>
          </w:p>
        </w:tc>
        <w:tc>
          <w:tcPr>
            <w:tcW w:w="489" w:type="dxa"/>
            <w:gridSpan w:val="2"/>
            <w:vAlign w:val="top"/>
          </w:tcPr>
          <w:p w14:paraId="030320B3">
            <w:pPr>
              <w:pStyle w:val="10"/>
              <w:keepNext/>
              <w:keepLines/>
              <w:pageBreakBefore w:val="0"/>
              <w:widowControl/>
              <w:kinsoku w:val="0"/>
              <w:wordWrap w:val="0"/>
              <w:overflowPunct/>
              <w:topLinePunct w:val="0"/>
              <w:autoSpaceDE w:val="0"/>
              <w:autoSpaceDN w:val="0"/>
              <w:bidi w:val="0"/>
              <w:adjustRightInd w:val="0"/>
              <w:snapToGrid w:val="0"/>
              <w:spacing w:line="177"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200</w:t>
            </w:r>
          </w:p>
        </w:tc>
        <w:tc>
          <w:tcPr>
            <w:tcW w:w="489" w:type="dxa"/>
            <w:vAlign w:val="top"/>
          </w:tcPr>
          <w:p w14:paraId="1F4BB1E3">
            <w:pPr>
              <w:pStyle w:val="10"/>
              <w:keepNext/>
              <w:keepLines/>
              <w:pageBreakBefore w:val="0"/>
              <w:widowControl/>
              <w:kinsoku w:val="0"/>
              <w:wordWrap w:val="0"/>
              <w:overflowPunct/>
              <w:topLinePunct w:val="0"/>
              <w:autoSpaceDE w:val="0"/>
              <w:autoSpaceDN w:val="0"/>
              <w:bidi w:val="0"/>
              <w:adjustRightInd w:val="0"/>
              <w:snapToGrid w:val="0"/>
              <w:spacing w:line="177"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459</w:t>
            </w:r>
          </w:p>
        </w:tc>
        <w:tc>
          <w:tcPr>
            <w:tcW w:w="470" w:type="dxa"/>
            <w:vAlign w:val="top"/>
          </w:tcPr>
          <w:p w14:paraId="5E0A5CFC">
            <w:pPr>
              <w:pStyle w:val="10"/>
              <w:keepNext/>
              <w:keepLines/>
              <w:pageBreakBefore w:val="0"/>
              <w:widowControl/>
              <w:kinsoku w:val="0"/>
              <w:wordWrap w:val="0"/>
              <w:overflowPunct/>
              <w:topLinePunct w:val="0"/>
              <w:autoSpaceDE w:val="0"/>
              <w:autoSpaceDN w:val="0"/>
              <w:bidi w:val="0"/>
              <w:adjustRightInd w:val="0"/>
              <w:snapToGrid w:val="0"/>
              <w:spacing w:line="177"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332</w:t>
            </w:r>
          </w:p>
        </w:tc>
        <w:tc>
          <w:tcPr>
            <w:tcW w:w="489" w:type="dxa"/>
            <w:gridSpan w:val="2"/>
            <w:vAlign w:val="top"/>
          </w:tcPr>
          <w:p w14:paraId="0A492A77">
            <w:pPr>
              <w:pStyle w:val="10"/>
              <w:keepNext/>
              <w:keepLines/>
              <w:pageBreakBefore w:val="0"/>
              <w:widowControl/>
              <w:kinsoku w:val="0"/>
              <w:wordWrap w:val="0"/>
              <w:overflowPunct/>
              <w:topLinePunct w:val="0"/>
              <w:autoSpaceDE w:val="0"/>
              <w:autoSpaceDN w:val="0"/>
              <w:bidi w:val="0"/>
              <w:adjustRightInd w:val="0"/>
              <w:snapToGrid w:val="0"/>
              <w:spacing w:line="177" w:lineRule="auto"/>
              <w:ind w:left="11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591</w:t>
            </w:r>
          </w:p>
        </w:tc>
        <w:tc>
          <w:tcPr>
            <w:tcW w:w="484" w:type="dxa"/>
            <w:vAlign w:val="top"/>
          </w:tcPr>
          <w:p w14:paraId="75282FA0">
            <w:pPr>
              <w:pStyle w:val="10"/>
              <w:keepNext/>
              <w:keepLines/>
              <w:pageBreakBefore w:val="0"/>
              <w:widowControl/>
              <w:kinsoku w:val="0"/>
              <w:wordWrap w:val="0"/>
              <w:overflowPunct/>
              <w:topLinePunct w:val="0"/>
              <w:autoSpaceDE w:val="0"/>
              <w:autoSpaceDN w:val="0"/>
              <w:bidi w:val="0"/>
              <w:adjustRightInd w:val="0"/>
              <w:snapToGrid w:val="0"/>
              <w:spacing w:line="177"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464</w:t>
            </w:r>
          </w:p>
        </w:tc>
      </w:tr>
      <w:tr w14:paraId="0818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restart"/>
            <w:tcBorders>
              <w:bottom w:val="nil"/>
            </w:tcBorders>
            <w:vAlign w:val="top"/>
          </w:tcPr>
          <w:p w14:paraId="40FF89A8">
            <w:pPr>
              <w:keepNext/>
              <w:keepLines/>
              <w:pageBreakBefore w:val="0"/>
              <w:widowControl/>
              <w:kinsoku w:val="0"/>
              <w:wordWrap w:val="0"/>
              <w:overflowPunct/>
              <w:topLinePunct w:val="0"/>
              <w:autoSpaceDE w:val="0"/>
              <w:autoSpaceDN w:val="0"/>
              <w:bidi w:val="0"/>
              <w:adjustRightInd w:val="0"/>
              <w:snapToGrid w:val="0"/>
              <w:spacing w:line="254" w:lineRule="auto"/>
              <w:rPr>
                <w:rFonts w:hint="eastAsia" w:ascii="微软雅黑" w:hAnsi="微软雅黑" w:eastAsia="微软雅黑" w:cs="微软雅黑"/>
                <w:sz w:val="21"/>
              </w:rPr>
            </w:pPr>
          </w:p>
          <w:p w14:paraId="262E9B3D">
            <w:pPr>
              <w:keepNext/>
              <w:keepLines/>
              <w:pageBreakBefore w:val="0"/>
              <w:widowControl/>
              <w:kinsoku w:val="0"/>
              <w:wordWrap w:val="0"/>
              <w:overflowPunct/>
              <w:topLinePunct w:val="0"/>
              <w:autoSpaceDE w:val="0"/>
              <w:autoSpaceDN w:val="0"/>
              <w:bidi w:val="0"/>
              <w:adjustRightInd w:val="0"/>
              <w:snapToGrid w:val="0"/>
              <w:spacing w:line="254" w:lineRule="auto"/>
              <w:rPr>
                <w:rFonts w:hint="eastAsia" w:ascii="微软雅黑" w:hAnsi="微软雅黑" w:eastAsia="微软雅黑" w:cs="微软雅黑"/>
                <w:sz w:val="21"/>
              </w:rPr>
            </w:pPr>
          </w:p>
          <w:p w14:paraId="155C884B">
            <w:pPr>
              <w:keepNext/>
              <w:keepLines/>
              <w:pageBreakBefore w:val="0"/>
              <w:widowControl/>
              <w:kinsoku w:val="0"/>
              <w:wordWrap w:val="0"/>
              <w:overflowPunct/>
              <w:topLinePunct w:val="0"/>
              <w:autoSpaceDE w:val="0"/>
              <w:autoSpaceDN w:val="0"/>
              <w:bidi w:val="0"/>
              <w:adjustRightInd w:val="0"/>
              <w:snapToGrid w:val="0"/>
              <w:spacing w:line="255" w:lineRule="auto"/>
              <w:rPr>
                <w:rFonts w:hint="eastAsia" w:ascii="微软雅黑" w:hAnsi="微软雅黑" w:eastAsia="微软雅黑" w:cs="微软雅黑"/>
                <w:sz w:val="21"/>
              </w:rPr>
            </w:pPr>
          </w:p>
          <w:p w14:paraId="67DBC732">
            <w:pPr>
              <w:pStyle w:val="10"/>
              <w:keepNext/>
              <w:keepLines/>
              <w:pageBreakBefore w:val="0"/>
              <w:widowControl/>
              <w:kinsoku w:val="0"/>
              <w:wordWrap w:val="0"/>
              <w:overflowPunct/>
              <w:topLinePunct w:val="0"/>
              <w:autoSpaceDE w:val="0"/>
              <w:autoSpaceDN w:val="0"/>
              <w:bidi w:val="0"/>
              <w:adjustRightInd w:val="0"/>
              <w:snapToGrid w:val="0"/>
              <w:spacing w:line="18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AT190</w:t>
            </w:r>
          </w:p>
        </w:tc>
        <w:tc>
          <w:tcPr>
            <w:tcW w:w="480" w:type="dxa"/>
            <w:vAlign w:val="top"/>
          </w:tcPr>
          <w:p w14:paraId="5AA67B3D">
            <w:pPr>
              <w:pStyle w:val="10"/>
              <w:keepNext/>
              <w:keepLines/>
              <w:pageBreakBefore w:val="0"/>
              <w:widowControl/>
              <w:kinsoku w:val="0"/>
              <w:wordWrap w:val="0"/>
              <w:overflowPunct/>
              <w:topLinePunct w:val="0"/>
              <w:autoSpaceDE w:val="0"/>
              <w:autoSpaceDN w:val="0"/>
              <w:bidi w:val="0"/>
              <w:adjustRightInd w:val="0"/>
              <w:snapToGrid w:val="0"/>
              <w:spacing w:line="177"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1D807F7E">
            <w:pPr>
              <w:pStyle w:val="10"/>
              <w:keepNext/>
              <w:keepLines/>
              <w:pageBreakBefore w:val="0"/>
              <w:widowControl/>
              <w:kinsoku w:val="0"/>
              <w:wordWrap w:val="0"/>
              <w:overflowPunct/>
              <w:topLinePunct w:val="0"/>
              <w:autoSpaceDE w:val="0"/>
              <w:autoSpaceDN w:val="0"/>
              <w:bidi w:val="0"/>
              <w:adjustRightInd w:val="0"/>
              <w:snapToGrid w:val="0"/>
              <w:spacing w:line="177"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200</w:t>
            </w:r>
          </w:p>
        </w:tc>
        <w:tc>
          <w:tcPr>
            <w:tcW w:w="480" w:type="dxa"/>
            <w:vAlign w:val="top"/>
          </w:tcPr>
          <w:p w14:paraId="5A3A0DEC">
            <w:pPr>
              <w:pStyle w:val="10"/>
              <w:keepNext/>
              <w:keepLines/>
              <w:pageBreakBefore w:val="0"/>
              <w:widowControl/>
              <w:kinsoku w:val="0"/>
              <w:wordWrap w:val="0"/>
              <w:overflowPunct/>
              <w:topLinePunct w:val="0"/>
              <w:autoSpaceDE w:val="0"/>
              <w:autoSpaceDN w:val="0"/>
              <w:bidi w:val="0"/>
              <w:adjustRightInd w:val="0"/>
              <w:snapToGrid w:val="0"/>
              <w:spacing w:line="177"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320</w:t>
            </w:r>
          </w:p>
        </w:tc>
        <w:tc>
          <w:tcPr>
            <w:tcW w:w="479" w:type="dxa"/>
            <w:vAlign w:val="top"/>
          </w:tcPr>
          <w:p w14:paraId="4AB49BBC">
            <w:pPr>
              <w:pStyle w:val="10"/>
              <w:keepNext/>
              <w:keepLines/>
              <w:pageBreakBefore w:val="0"/>
              <w:widowControl/>
              <w:kinsoku w:val="0"/>
              <w:wordWrap w:val="0"/>
              <w:overflowPunct/>
              <w:topLinePunct w:val="0"/>
              <w:autoSpaceDE w:val="0"/>
              <w:autoSpaceDN w:val="0"/>
              <w:bidi w:val="0"/>
              <w:adjustRightInd w:val="0"/>
              <w:snapToGrid w:val="0"/>
              <w:spacing w:line="177"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440</w:t>
            </w:r>
          </w:p>
        </w:tc>
        <w:tc>
          <w:tcPr>
            <w:tcW w:w="480" w:type="dxa"/>
            <w:vAlign w:val="top"/>
          </w:tcPr>
          <w:p w14:paraId="58821578">
            <w:pPr>
              <w:pStyle w:val="10"/>
              <w:keepNext/>
              <w:keepLines/>
              <w:pageBreakBefore w:val="0"/>
              <w:widowControl/>
              <w:kinsoku w:val="0"/>
              <w:wordWrap w:val="0"/>
              <w:overflowPunct/>
              <w:topLinePunct w:val="0"/>
              <w:autoSpaceDE w:val="0"/>
              <w:autoSpaceDN w:val="0"/>
              <w:bidi w:val="0"/>
              <w:adjustRightInd w:val="0"/>
              <w:snapToGrid w:val="0"/>
              <w:spacing w:line="177"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320</w:t>
            </w:r>
          </w:p>
        </w:tc>
        <w:tc>
          <w:tcPr>
            <w:tcW w:w="479" w:type="dxa"/>
            <w:gridSpan w:val="2"/>
            <w:vAlign w:val="top"/>
          </w:tcPr>
          <w:p w14:paraId="4C9EC76F">
            <w:pPr>
              <w:pStyle w:val="10"/>
              <w:keepNext/>
              <w:keepLines/>
              <w:pageBreakBefore w:val="0"/>
              <w:widowControl/>
              <w:kinsoku w:val="0"/>
              <w:wordWrap w:val="0"/>
              <w:overflowPunct/>
              <w:topLinePunct w:val="0"/>
              <w:autoSpaceDE w:val="0"/>
              <w:autoSpaceDN w:val="0"/>
              <w:bidi w:val="0"/>
              <w:adjustRightInd w:val="0"/>
              <w:snapToGrid w:val="0"/>
              <w:spacing w:line="177"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653</w:t>
            </w:r>
          </w:p>
        </w:tc>
        <w:tc>
          <w:tcPr>
            <w:tcW w:w="489" w:type="dxa"/>
            <w:gridSpan w:val="2"/>
            <w:vAlign w:val="top"/>
          </w:tcPr>
          <w:p w14:paraId="0452FD13">
            <w:pPr>
              <w:pStyle w:val="10"/>
              <w:keepNext/>
              <w:keepLines/>
              <w:pageBreakBefore w:val="0"/>
              <w:widowControl/>
              <w:kinsoku w:val="0"/>
              <w:wordWrap w:val="0"/>
              <w:overflowPunct/>
              <w:topLinePunct w:val="0"/>
              <w:autoSpaceDE w:val="0"/>
              <w:autoSpaceDN w:val="0"/>
              <w:bidi w:val="0"/>
              <w:adjustRightInd w:val="0"/>
              <w:snapToGrid w:val="0"/>
              <w:spacing w:line="177"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533</w:t>
            </w:r>
          </w:p>
        </w:tc>
        <w:tc>
          <w:tcPr>
            <w:tcW w:w="479" w:type="dxa"/>
            <w:vAlign w:val="top"/>
          </w:tcPr>
          <w:p w14:paraId="42933203">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75320F3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vAlign w:val="top"/>
          </w:tcPr>
          <w:p w14:paraId="3F262C3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6836B9E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66AE8E78">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0C0EB6DB">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5147E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644" w:type="dxa"/>
            <w:vMerge w:val="continue"/>
            <w:tcBorders>
              <w:top w:val="nil"/>
              <w:bottom w:val="nil"/>
            </w:tcBorders>
            <w:vAlign w:val="top"/>
          </w:tcPr>
          <w:p w14:paraId="2AAB8B47">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3140DE39">
            <w:pPr>
              <w:pStyle w:val="10"/>
              <w:keepNext/>
              <w:keepLines/>
              <w:pageBreakBefore w:val="0"/>
              <w:widowControl/>
              <w:kinsoku w:val="0"/>
              <w:wordWrap w:val="0"/>
              <w:overflowPunct/>
              <w:topLinePunct w:val="0"/>
              <w:autoSpaceDE w:val="0"/>
              <w:autoSpaceDN w:val="0"/>
              <w:bidi w:val="0"/>
              <w:adjustRightInd w:val="0"/>
              <w:snapToGrid w:val="0"/>
              <w:spacing w:line="187"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668E20C3">
            <w:pPr>
              <w:pStyle w:val="10"/>
              <w:keepNext/>
              <w:keepLines/>
              <w:pageBreakBefore w:val="0"/>
              <w:widowControl/>
              <w:kinsoku w:val="0"/>
              <w:wordWrap w:val="0"/>
              <w:overflowPunct/>
              <w:topLinePunct w:val="0"/>
              <w:autoSpaceDE w:val="0"/>
              <w:autoSpaceDN w:val="0"/>
              <w:bidi w:val="0"/>
              <w:adjustRightInd w:val="0"/>
              <w:snapToGrid w:val="0"/>
              <w:spacing w:line="187"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240</w:t>
            </w:r>
          </w:p>
        </w:tc>
        <w:tc>
          <w:tcPr>
            <w:tcW w:w="480" w:type="dxa"/>
            <w:vAlign w:val="top"/>
          </w:tcPr>
          <w:p w14:paraId="15532462">
            <w:pPr>
              <w:pStyle w:val="10"/>
              <w:keepNext/>
              <w:keepLines/>
              <w:pageBreakBefore w:val="0"/>
              <w:widowControl/>
              <w:kinsoku w:val="0"/>
              <w:wordWrap w:val="0"/>
              <w:overflowPunct/>
              <w:topLinePunct w:val="0"/>
              <w:autoSpaceDE w:val="0"/>
              <w:autoSpaceDN w:val="0"/>
              <w:bidi w:val="0"/>
              <w:adjustRightInd w:val="0"/>
              <w:snapToGrid w:val="0"/>
              <w:spacing w:line="187"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384</w:t>
            </w:r>
          </w:p>
        </w:tc>
        <w:tc>
          <w:tcPr>
            <w:tcW w:w="479" w:type="dxa"/>
            <w:vAlign w:val="top"/>
          </w:tcPr>
          <w:p w14:paraId="15D05E85">
            <w:pPr>
              <w:pStyle w:val="10"/>
              <w:keepNext/>
              <w:keepLines/>
              <w:pageBreakBefore w:val="0"/>
              <w:widowControl/>
              <w:kinsoku w:val="0"/>
              <w:wordWrap w:val="0"/>
              <w:overflowPunct/>
              <w:topLinePunct w:val="0"/>
              <w:autoSpaceDE w:val="0"/>
              <w:autoSpaceDN w:val="0"/>
              <w:bidi w:val="0"/>
              <w:adjustRightInd w:val="0"/>
              <w:snapToGrid w:val="0"/>
              <w:spacing w:line="187"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400</w:t>
            </w:r>
          </w:p>
        </w:tc>
        <w:tc>
          <w:tcPr>
            <w:tcW w:w="480" w:type="dxa"/>
            <w:vAlign w:val="top"/>
          </w:tcPr>
          <w:p w14:paraId="3F7DA071">
            <w:pPr>
              <w:pStyle w:val="10"/>
              <w:keepNext/>
              <w:keepLines/>
              <w:pageBreakBefore w:val="0"/>
              <w:widowControl/>
              <w:kinsoku w:val="0"/>
              <w:wordWrap w:val="0"/>
              <w:overflowPunct/>
              <w:topLinePunct w:val="0"/>
              <w:autoSpaceDE w:val="0"/>
              <w:autoSpaceDN w:val="0"/>
              <w:bidi w:val="0"/>
              <w:adjustRightInd w:val="0"/>
              <w:snapToGrid w:val="0"/>
              <w:spacing w:line="187"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256</w:t>
            </w:r>
          </w:p>
        </w:tc>
        <w:tc>
          <w:tcPr>
            <w:tcW w:w="479" w:type="dxa"/>
            <w:gridSpan w:val="2"/>
            <w:vAlign w:val="top"/>
          </w:tcPr>
          <w:p w14:paraId="54635CFE">
            <w:pPr>
              <w:pStyle w:val="10"/>
              <w:keepNext/>
              <w:keepLines/>
              <w:pageBreakBefore w:val="0"/>
              <w:widowControl/>
              <w:kinsoku w:val="0"/>
              <w:wordWrap w:val="0"/>
              <w:overflowPunct/>
              <w:topLinePunct w:val="0"/>
              <w:autoSpaceDE w:val="0"/>
              <w:autoSpaceDN w:val="0"/>
              <w:bidi w:val="0"/>
              <w:adjustRightInd w:val="0"/>
              <w:snapToGrid w:val="0"/>
              <w:spacing w:line="187"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613</w:t>
            </w:r>
          </w:p>
        </w:tc>
        <w:tc>
          <w:tcPr>
            <w:tcW w:w="489" w:type="dxa"/>
            <w:gridSpan w:val="2"/>
            <w:vAlign w:val="top"/>
          </w:tcPr>
          <w:p w14:paraId="3A02DDA6">
            <w:pPr>
              <w:pStyle w:val="10"/>
              <w:keepNext/>
              <w:keepLines/>
              <w:pageBreakBefore w:val="0"/>
              <w:widowControl/>
              <w:kinsoku w:val="0"/>
              <w:wordWrap w:val="0"/>
              <w:overflowPunct/>
              <w:topLinePunct w:val="0"/>
              <w:autoSpaceDE w:val="0"/>
              <w:autoSpaceDN w:val="0"/>
              <w:bidi w:val="0"/>
              <w:adjustRightInd w:val="0"/>
              <w:snapToGrid w:val="0"/>
              <w:spacing w:line="187"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469</w:t>
            </w:r>
          </w:p>
        </w:tc>
        <w:tc>
          <w:tcPr>
            <w:tcW w:w="479" w:type="dxa"/>
            <w:vAlign w:val="top"/>
          </w:tcPr>
          <w:p w14:paraId="1341C13D">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8"/>
              </w:rPr>
            </w:pPr>
          </w:p>
        </w:tc>
        <w:tc>
          <w:tcPr>
            <w:tcW w:w="489" w:type="dxa"/>
            <w:gridSpan w:val="2"/>
            <w:vAlign w:val="top"/>
          </w:tcPr>
          <w:p w14:paraId="083E881A">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8"/>
              </w:rPr>
            </w:pPr>
          </w:p>
        </w:tc>
        <w:tc>
          <w:tcPr>
            <w:tcW w:w="489" w:type="dxa"/>
            <w:vAlign w:val="top"/>
          </w:tcPr>
          <w:p w14:paraId="10AED3A9">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8"/>
              </w:rPr>
            </w:pPr>
          </w:p>
        </w:tc>
        <w:tc>
          <w:tcPr>
            <w:tcW w:w="470" w:type="dxa"/>
            <w:vAlign w:val="top"/>
          </w:tcPr>
          <w:p w14:paraId="2F0DF9C5">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8"/>
              </w:rPr>
            </w:pPr>
          </w:p>
        </w:tc>
        <w:tc>
          <w:tcPr>
            <w:tcW w:w="489" w:type="dxa"/>
            <w:gridSpan w:val="2"/>
            <w:vAlign w:val="top"/>
          </w:tcPr>
          <w:p w14:paraId="267EE962">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8"/>
              </w:rPr>
            </w:pPr>
          </w:p>
        </w:tc>
        <w:tc>
          <w:tcPr>
            <w:tcW w:w="484" w:type="dxa"/>
            <w:vAlign w:val="top"/>
          </w:tcPr>
          <w:p w14:paraId="363097A6">
            <w:pPr>
              <w:keepNext/>
              <w:keepLines/>
              <w:pageBreakBefore w:val="0"/>
              <w:widowControl/>
              <w:kinsoku w:val="0"/>
              <w:wordWrap w:val="0"/>
              <w:overflowPunct/>
              <w:topLinePunct w:val="0"/>
              <w:autoSpaceDE w:val="0"/>
              <w:autoSpaceDN w:val="0"/>
              <w:bidi w:val="0"/>
              <w:adjustRightInd w:val="0"/>
              <w:snapToGrid w:val="0"/>
              <w:spacing w:line="209" w:lineRule="exact"/>
              <w:rPr>
                <w:rFonts w:hint="eastAsia" w:ascii="微软雅黑" w:hAnsi="微软雅黑" w:eastAsia="微软雅黑" w:cs="微软雅黑"/>
                <w:sz w:val="18"/>
              </w:rPr>
            </w:pPr>
          </w:p>
        </w:tc>
      </w:tr>
      <w:tr w14:paraId="5FD9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644" w:type="dxa"/>
            <w:vMerge w:val="continue"/>
            <w:tcBorders>
              <w:top w:val="nil"/>
              <w:bottom w:val="nil"/>
            </w:tcBorders>
            <w:vAlign w:val="top"/>
          </w:tcPr>
          <w:p w14:paraId="56FF0A8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5A6B1D46">
            <w:pPr>
              <w:pStyle w:val="10"/>
              <w:keepNext/>
              <w:keepLines/>
              <w:pageBreakBefore w:val="0"/>
              <w:widowControl/>
              <w:kinsoku w:val="0"/>
              <w:wordWrap w:val="0"/>
              <w:overflowPunct/>
              <w:topLinePunct w:val="0"/>
              <w:autoSpaceDE w:val="0"/>
              <w:autoSpaceDN w:val="0"/>
              <w:bidi w:val="0"/>
              <w:adjustRightInd w:val="0"/>
              <w:snapToGrid w:val="0"/>
              <w:spacing w:line="175"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6D26A3B5">
            <w:pPr>
              <w:pStyle w:val="10"/>
              <w:keepNext/>
              <w:keepLines/>
              <w:pageBreakBefore w:val="0"/>
              <w:widowControl/>
              <w:kinsoku w:val="0"/>
              <w:wordWrap w:val="0"/>
              <w:overflowPunct/>
              <w:topLinePunct w:val="0"/>
              <w:autoSpaceDE w:val="0"/>
              <w:autoSpaceDN w:val="0"/>
              <w:bidi w:val="0"/>
              <w:adjustRightInd w:val="0"/>
              <w:snapToGrid w:val="0"/>
              <w:spacing w:line="175"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280</w:t>
            </w:r>
          </w:p>
        </w:tc>
        <w:tc>
          <w:tcPr>
            <w:tcW w:w="480" w:type="dxa"/>
            <w:vAlign w:val="top"/>
          </w:tcPr>
          <w:p w14:paraId="47AEBCB5">
            <w:pPr>
              <w:pStyle w:val="10"/>
              <w:keepNext/>
              <w:keepLines/>
              <w:pageBreakBefore w:val="0"/>
              <w:widowControl/>
              <w:kinsoku w:val="0"/>
              <w:wordWrap w:val="0"/>
              <w:overflowPunct/>
              <w:topLinePunct w:val="0"/>
              <w:autoSpaceDE w:val="0"/>
              <w:autoSpaceDN w:val="0"/>
              <w:bidi w:val="0"/>
              <w:adjustRightInd w:val="0"/>
              <w:snapToGrid w:val="0"/>
              <w:spacing w:line="175"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448</w:t>
            </w:r>
          </w:p>
        </w:tc>
        <w:tc>
          <w:tcPr>
            <w:tcW w:w="479" w:type="dxa"/>
            <w:vAlign w:val="top"/>
          </w:tcPr>
          <w:p w14:paraId="2DC47072">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0" w:type="dxa"/>
            <w:vAlign w:val="top"/>
          </w:tcPr>
          <w:p w14:paraId="0ADC8AC9">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79" w:type="dxa"/>
            <w:gridSpan w:val="2"/>
            <w:vAlign w:val="top"/>
          </w:tcPr>
          <w:p w14:paraId="16EFDD10">
            <w:pPr>
              <w:pStyle w:val="10"/>
              <w:keepNext/>
              <w:keepLines/>
              <w:pageBreakBefore w:val="0"/>
              <w:widowControl/>
              <w:kinsoku w:val="0"/>
              <w:wordWrap w:val="0"/>
              <w:overflowPunct/>
              <w:topLinePunct w:val="0"/>
              <w:autoSpaceDE w:val="0"/>
              <w:autoSpaceDN w:val="0"/>
              <w:bidi w:val="0"/>
              <w:adjustRightInd w:val="0"/>
              <w:snapToGrid w:val="0"/>
              <w:spacing w:line="175"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573</w:t>
            </w:r>
          </w:p>
        </w:tc>
        <w:tc>
          <w:tcPr>
            <w:tcW w:w="489" w:type="dxa"/>
            <w:gridSpan w:val="2"/>
            <w:vAlign w:val="top"/>
          </w:tcPr>
          <w:p w14:paraId="1DD3E79A">
            <w:pPr>
              <w:pStyle w:val="10"/>
              <w:keepNext/>
              <w:keepLines/>
              <w:pageBreakBefore w:val="0"/>
              <w:widowControl/>
              <w:kinsoku w:val="0"/>
              <w:wordWrap w:val="0"/>
              <w:overflowPunct/>
              <w:topLinePunct w:val="0"/>
              <w:autoSpaceDE w:val="0"/>
              <w:autoSpaceDN w:val="0"/>
              <w:bidi w:val="0"/>
              <w:adjustRightInd w:val="0"/>
              <w:snapToGrid w:val="0"/>
              <w:spacing w:line="175"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405</w:t>
            </w:r>
          </w:p>
        </w:tc>
        <w:tc>
          <w:tcPr>
            <w:tcW w:w="479" w:type="dxa"/>
            <w:vAlign w:val="top"/>
          </w:tcPr>
          <w:p w14:paraId="2FA50BFF">
            <w:pPr>
              <w:pStyle w:val="10"/>
              <w:keepNext/>
              <w:keepLines/>
              <w:pageBreakBefore w:val="0"/>
              <w:widowControl/>
              <w:kinsoku w:val="0"/>
              <w:wordWrap w:val="0"/>
              <w:overflowPunct/>
              <w:topLinePunct w:val="0"/>
              <w:autoSpaceDE w:val="0"/>
              <w:autoSpaceDN w:val="0"/>
              <w:bidi w:val="0"/>
              <w:adjustRightInd w:val="0"/>
              <w:snapToGrid w:val="0"/>
              <w:spacing w:line="175"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787</w:t>
            </w:r>
          </w:p>
        </w:tc>
        <w:tc>
          <w:tcPr>
            <w:tcW w:w="489" w:type="dxa"/>
            <w:gridSpan w:val="2"/>
            <w:vAlign w:val="top"/>
          </w:tcPr>
          <w:p w14:paraId="1E16C96A">
            <w:pPr>
              <w:pStyle w:val="10"/>
              <w:keepNext/>
              <w:keepLines/>
              <w:pageBreakBefore w:val="0"/>
              <w:widowControl/>
              <w:kinsoku w:val="0"/>
              <w:wordWrap w:val="0"/>
              <w:overflowPunct/>
              <w:topLinePunct w:val="0"/>
              <w:autoSpaceDE w:val="0"/>
              <w:autoSpaceDN w:val="0"/>
              <w:bidi w:val="0"/>
              <w:adjustRightInd w:val="0"/>
              <w:snapToGrid w:val="0"/>
              <w:spacing w:line="17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619</w:t>
            </w:r>
          </w:p>
        </w:tc>
        <w:tc>
          <w:tcPr>
            <w:tcW w:w="489" w:type="dxa"/>
            <w:vAlign w:val="top"/>
          </w:tcPr>
          <w:p w14:paraId="67EF7E47">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70" w:type="dxa"/>
            <w:vAlign w:val="top"/>
          </w:tcPr>
          <w:p w14:paraId="046F8F92">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9" w:type="dxa"/>
            <w:gridSpan w:val="2"/>
            <w:vAlign w:val="top"/>
          </w:tcPr>
          <w:p w14:paraId="1D213AD2">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4" w:type="dxa"/>
            <w:vAlign w:val="top"/>
          </w:tcPr>
          <w:p w14:paraId="040A6CE6">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r>
      <w:tr w14:paraId="4FFF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0E831322">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6563FA1E">
            <w:pPr>
              <w:pStyle w:val="10"/>
              <w:keepNext/>
              <w:keepLines/>
              <w:pageBreakBefore w:val="0"/>
              <w:widowControl/>
              <w:kinsoku w:val="0"/>
              <w:wordWrap w:val="0"/>
              <w:overflowPunct/>
              <w:topLinePunct w:val="0"/>
              <w:autoSpaceDE w:val="0"/>
              <w:autoSpaceDN w:val="0"/>
              <w:bidi w:val="0"/>
              <w:adjustRightInd w:val="0"/>
              <w:snapToGrid w:val="0"/>
              <w:spacing w:line="175"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1B5DCE95">
            <w:pPr>
              <w:pStyle w:val="10"/>
              <w:keepNext/>
              <w:keepLines/>
              <w:pageBreakBefore w:val="0"/>
              <w:widowControl/>
              <w:kinsoku w:val="0"/>
              <w:wordWrap w:val="0"/>
              <w:overflowPunct/>
              <w:topLinePunct w:val="0"/>
              <w:autoSpaceDE w:val="0"/>
              <w:autoSpaceDN w:val="0"/>
              <w:bidi w:val="0"/>
              <w:adjustRightInd w:val="0"/>
              <w:snapToGrid w:val="0"/>
              <w:spacing w:line="175"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320</w:t>
            </w:r>
          </w:p>
        </w:tc>
        <w:tc>
          <w:tcPr>
            <w:tcW w:w="480" w:type="dxa"/>
            <w:vAlign w:val="top"/>
          </w:tcPr>
          <w:p w14:paraId="26CDC04C">
            <w:pPr>
              <w:pStyle w:val="10"/>
              <w:keepNext/>
              <w:keepLines/>
              <w:pageBreakBefore w:val="0"/>
              <w:widowControl/>
              <w:kinsoku w:val="0"/>
              <w:wordWrap w:val="0"/>
              <w:overflowPunct/>
              <w:topLinePunct w:val="0"/>
              <w:autoSpaceDE w:val="0"/>
              <w:autoSpaceDN w:val="0"/>
              <w:bidi w:val="0"/>
              <w:adjustRightInd w:val="0"/>
              <w:snapToGrid w:val="0"/>
              <w:spacing w:line="175"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512</w:t>
            </w:r>
          </w:p>
        </w:tc>
        <w:tc>
          <w:tcPr>
            <w:tcW w:w="479" w:type="dxa"/>
            <w:vAlign w:val="top"/>
          </w:tcPr>
          <w:p w14:paraId="5DDAE172">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3CE3CA2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484AD256">
            <w:pPr>
              <w:pStyle w:val="10"/>
              <w:keepNext/>
              <w:keepLines/>
              <w:pageBreakBefore w:val="0"/>
              <w:widowControl/>
              <w:kinsoku w:val="0"/>
              <w:wordWrap w:val="0"/>
              <w:overflowPunct/>
              <w:topLinePunct w:val="0"/>
              <w:autoSpaceDE w:val="0"/>
              <w:autoSpaceDN w:val="0"/>
              <w:bidi w:val="0"/>
              <w:adjustRightInd w:val="0"/>
              <w:snapToGrid w:val="0"/>
              <w:spacing w:line="175"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533</w:t>
            </w:r>
          </w:p>
        </w:tc>
        <w:tc>
          <w:tcPr>
            <w:tcW w:w="489" w:type="dxa"/>
            <w:gridSpan w:val="2"/>
            <w:vAlign w:val="top"/>
          </w:tcPr>
          <w:p w14:paraId="057F6AA9">
            <w:pPr>
              <w:pStyle w:val="10"/>
              <w:keepNext/>
              <w:keepLines/>
              <w:pageBreakBefore w:val="0"/>
              <w:widowControl/>
              <w:kinsoku w:val="0"/>
              <w:wordWrap w:val="0"/>
              <w:overflowPunct/>
              <w:topLinePunct w:val="0"/>
              <w:autoSpaceDE w:val="0"/>
              <w:autoSpaceDN w:val="0"/>
              <w:bidi w:val="0"/>
              <w:adjustRightInd w:val="0"/>
              <w:snapToGrid w:val="0"/>
              <w:spacing w:line="175"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341</w:t>
            </w:r>
          </w:p>
        </w:tc>
        <w:tc>
          <w:tcPr>
            <w:tcW w:w="479" w:type="dxa"/>
            <w:vAlign w:val="top"/>
          </w:tcPr>
          <w:p w14:paraId="3DBEF713">
            <w:pPr>
              <w:pStyle w:val="10"/>
              <w:keepNext/>
              <w:keepLines/>
              <w:pageBreakBefore w:val="0"/>
              <w:widowControl/>
              <w:kinsoku w:val="0"/>
              <w:wordWrap w:val="0"/>
              <w:overflowPunct/>
              <w:topLinePunct w:val="0"/>
              <w:autoSpaceDE w:val="0"/>
              <w:autoSpaceDN w:val="0"/>
              <w:bidi w:val="0"/>
              <w:adjustRightInd w:val="0"/>
              <w:snapToGrid w:val="0"/>
              <w:spacing w:line="175"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747</w:t>
            </w:r>
          </w:p>
        </w:tc>
        <w:tc>
          <w:tcPr>
            <w:tcW w:w="489" w:type="dxa"/>
            <w:gridSpan w:val="2"/>
            <w:vAlign w:val="top"/>
          </w:tcPr>
          <w:p w14:paraId="00E4720C">
            <w:pPr>
              <w:pStyle w:val="10"/>
              <w:keepNext/>
              <w:keepLines/>
              <w:pageBreakBefore w:val="0"/>
              <w:widowControl/>
              <w:kinsoku w:val="0"/>
              <w:wordWrap w:val="0"/>
              <w:overflowPunct/>
              <w:topLinePunct w:val="0"/>
              <w:autoSpaceDE w:val="0"/>
              <w:autoSpaceDN w:val="0"/>
              <w:bidi w:val="0"/>
              <w:adjustRightInd w:val="0"/>
              <w:snapToGrid w:val="0"/>
              <w:spacing w:line="17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555</w:t>
            </w:r>
          </w:p>
        </w:tc>
        <w:tc>
          <w:tcPr>
            <w:tcW w:w="489" w:type="dxa"/>
            <w:vAlign w:val="top"/>
          </w:tcPr>
          <w:p w14:paraId="2FFDD28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771FCAB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6129A70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02880A3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1721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44" w:type="dxa"/>
            <w:vMerge w:val="continue"/>
            <w:tcBorders>
              <w:top w:val="nil"/>
              <w:bottom w:val="nil"/>
            </w:tcBorders>
            <w:vAlign w:val="top"/>
          </w:tcPr>
          <w:p w14:paraId="647A3455">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6C159093">
            <w:pPr>
              <w:pStyle w:val="10"/>
              <w:keepNext/>
              <w:keepLines/>
              <w:pageBreakBefore w:val="0"/>
              <w:widowControl/>
              <w:kinsoku w:val="0"/>
              <w:wordWrap w:val="0"/>
              <w:overflowPunct/>
              <w:topLinePunct w:val="0"/>
              <w:autoSpaceDE w:val="0"/>
              <w:autoSpaceDN w:val="0"/>
              <w:bidi w:val="0"/>
              <w:adjustRightInd w:val="0"/>
              <w:snapToGrid w:val="0"/>
              <w:spacing w:line="174"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03866FA3">
            <w:pPr>
              <w:pStyle w:val="10"/>
              <w:keepNext/>
              <w:keepLines/>
              <w:pageBreakBefore w:val="0"/>
              <w:widowControl/>
              <w:kinsoku w:val="0"/>
              <w:wordWrap w:val="0"/>
              <w:overflowPunct/>
              <w:topLinePunct w:val="0"/>
              <w:autoSpaceDE w:val="0"/>
              <w:autoSpaceDN w:val="0"/>
              <w:bidi w:val="0"/>
              <w:adjustRightInd w:val="0"/>
              <w:snapToGrid w:val="0"/>
              <w:spacing w:line="174"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360</w:t>
            </w:r>
          </w:p>
        </w:tc>
        <w:tc>
          <w:tcPr>
            <w:tcW w:w="480" w:type="dxa"/>
            <w:vAlign w:val="top"/>
          </w:tcPr>
          <w:p w14:paraId="3E058AC2">
            <w:pPr>
              <w:pStyle w:val="10"/>
              <w:keepNext/>
              <w:keepLines/>
              <w:pageBreakBefore w:val="0"/>
              <w:widowControl/>
              <w:kinsoku w:val="0"/>
              <w:wordWrap w:val="0"/>
              <w:overflowPunct/>
              <w:topLinePunct w:val="0"/>
              <w:autoSpaceDE w:val="0"/>
              <w:autoSpaceDN w:val="0"/>
              <w:bidi w:val="0"/>
              <w:adjustRightInd w:val="0"/>
              <w:snapToGrid w:val="0"/>
              <w:spacing w:line="174"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576</w:t>
            </w:r>
          </w:p>
        </w:tc>
        <w:tc>
          <w:tcPr>
            <w:tcW w:w="479" w:type="dxa"/>
            <w:vAlign w:val="top"/>
          </w:tcPr>
          <w:p w14:paraId="4B0869B1">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0" w:type="dxa"/>
            <w:vAlign w:val="top"/>
          </w:tcPr>
          <w:p w14:paraId="2BBBE631">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9" w:type="dxa"/>
            <w:gridSpan w:val="2"/>
            <w:vAlign w:val="top"/>
          </w:tcPr>
          <w:p w14:paraId="33AA06DB">
            <w:pPr>
              <w:pStyle w:val="10"/>
              <w:keepNext/>
              <w:keepLines/>
              <w:pageBreakBefore w:val="0"/>
              <w:widowControl/>
              <w:kinsoku w:val="0"/>
              <w:wordWrap w:val="0"/>
              <w:overflowPunct/>
              <w:topLinePunct w:val="0"/>
              <w:autoSpaceDE w:val="0"/>
              <w:autoSpaceDN w:val="0"/>
              <w:bidi w:val="0"/>
              <w:adjustRightInd w:val="0"/>
              <w:snapToGrid w:val="0"/>
              <w:spacing w:line="174"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493</w:t>
            </w:r>
          </w:p>
        </w:tc>
        <w:tc>
          <w:tcPr>
            <w:tcW w:w="489" w:type="dxa"/>
            <w:gridSpan w:val="2"/>
            <w:vAlign w:val="top"/>
          </w:tcPr>
          <w:p w14:paraId="5FAC215B">
            <w:pPr>
              <w:pStyle w:val="10"/>
              <w:keepNext/>
              <w:keepLines/>
              <w:pageBreakBefore w:val="0"/>
              <w:widowControl/>
              <w:kinsoku w:val="0"/>
              <w:wordWrap w:val="0"/>
              <w:overflowPunct/>
              <w:topLinePunct w:val="0"/>
              <w:autoSpaceDE w:val="0"/>
              <w:autoSpaceDN w:val="0"/>
              <w:bidi w:val="0"/>
              <w:adjustRightInd w:val="0"/>
              <w:snapToGrid w:val="0"/>
              <w:spacing w:line="174"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277</w:t>
            </w:r>
          </w:p>
        </w:tc>
        <w:tc>
          <w:tcPr>
            <w:tcW w:w="479" w:type="dxa"/>
            <w:vAlign w:val="top"/>
          </w:tcPr>
          <w:p w14:paraId="7F6ADE45">
            <w:pPr>
              <w:pStyle w:val="10"/>
              <w:keepNext/>
              <w:keepLines/>
              <w:pageBreakBefore w:val="0"/>
              <w:widowControl/>
              <w:kinsoku w:val="0"/>
              <w:wordWrap w:val="0"/>
              <w:overflowPunct/>
              <w:topLinePunct w:val="0"/>
              <w:autoSpaceDE w:val="0"/>
              <w:autoSpaceDN w:val="0"/>
              <w:bidi w:val="0"/>
              <w:adjustRightInd w:val="0"/>
              <w:snapToGrid w:val="0"/>
              <w:spacing w:line="174"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707</w:t>
            </w:r>
          </w:p>
        </w:tc>
        <w:tc>
          <w:tcPr>
            <w:tcW w:w="489" w:type="dxa"/>
            <w:gridSpan w:val="2"/>
            <w:vAlign w:val="top"/>
          </w:tcPr>
          <w:p w14:paraId="47090662">
            <w:pPr>
              <w:pStyle w:val="10"/>
              <w:keepNext/>
              <w:keepLines/>
              <w:pageBreakBefore w:val="0"/>
              <w:widowControl/>
              <w:kinsoku w:val="0"/>
              <w:wordWrap w:val="0"/>
              <w:overflowPunct/>
              <w:topLinePunct w:val="0"/>
              <w:autoSpaceDE w:val="0"/>
              <w:autoSpaceDN w:val="0"/>
              <w:bidi w:val="0"/>
              <w:adjustRightInd w:val="0"/>
              <w:snapToGrid w:val="0"/>
              <w:spacing w:line="174"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491</w:t>
            </w:r>
          </w:p>
        </w:tc>
        <w:tc>
          <w:tcPr>
            <w:tcW w:w="489" w:type="dxa"/>
            <w:vAlign w:val="top"/>
          </w:tcPr>
          <w:p w14:paraId="7A8F6438">
            <w:pPr>
              <w:pStyle w:val="10"/>
              <w:keepNext/>
              <w:keepLines/>
              <w:pageBreakBefore w:val="0"/>
              <w:widowControl/>
              <w:kinsoku w:val="0"/>
              <w:wordWrap w:val="0"/>
              <w:overflowPunct/>
              <w:topLinePunct w:val="0"/>
              <w:autoSpaceDE w:val="0"/>
              <w:autoSpaceDN w:val="0"/>
              <w:bidi w:val="0"/>
              <w:adjustRightInd w:val="0"/>
              <w:snapToGrid w:val="0"/>
              <w:spacing w:line="174"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920</w:t>
            </w:r>
          </w:p>
        </w:tc>
        <w:tc>
          <w:tcPr>
            <w:tcW w:w="470" w:type="dxa"/>
            <w:vAlign w:val="top"/>
          </w:tcPr>
          <w:p w14:paraId="1A84E135">
            <w:pPr>
              <w:pStyle w:val="10"/>
              <w:keepNext/>
              <w:keepLines/>
              <w:pageBreakBefore w:val="0"/>
              <w:widowControl/>
              <w:kinsoku w:val="0"/>
              <w:wordWrap w:val="0"/>
              <w:overflowPunct/>
              <w:topLinePunct w:val="0"/>
              <w:autoSpaceDE w:val="0"/>
              <w:autoSpaceDN w:val="0"/>
              <w:bidi w:val="0"/>
              <w:adjustRightInd w:val="0"/>
              <w:snapToGrid w:val="0"/>
              <w:spacing w:line="174"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704</w:t>
            </w:r>
          </w:p>
        </w:tc>
        <w:tc>
          <w:tcPr>
            <w:tcW w:w="489" w:type="dxa"/>
            <w:gridSpan w:val="2"/>
            <w:vAlign w:val="top"/>
          </w:tcPr>
          <w:p w14:paraId="03A669FC">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4" w:type="dxa"/>
            <w:vAlign w:val="top"/>
          </w:tcPr>
          <w:p w14:paraId="4C4A5EE8">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r>
      <w:tr w14:paraId="0C829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7318AC13">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4C97C08E">
            <w:pPr>
              <w:pStyle w:val="10"/>
              <w:keepNext/>
              <w:keepLines/>
              <w:pageBreakBefore w:val="0"/>
              <w:widowControl/>
              <w:kinsoku w:val="0"/>
              <w:wordWrap w:val="0"/>
              <w:overflowPunct/>
              <w:topLinePunct w:val="0"/>
              <w:autoSpaceDE w:val="0"/>
              <w:autoSpaceDN w:val="0"/>
              <w:bidi w:val="0"/>
              <w:adjustRightInd w:val="0"/>
              <w:snapToGrid w:val="0"/>
              <w:spacing w:line="174"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283A38D1">
            <w:pPr>
              <w:pStyle w:val="10"/>
              <w:keepNext/>
              <w:keepLines/>
              <w:pageBreakBefore w:val="0"/>
              <w:widowControl/>
              <w:kinsoku w:val="0"/>
              <w:wordWrap w:val="0"/>
              <w:overflowPunct/>
              <w:topLinePunct w:val="0"/>
              <w:autoSpaceDE w:val="0"/>
              <w:autoSpaceDN w:val="0"/>
              <w:bidi w:val="0"/>
              <w:adjustRightInd w:val="0"/>
              <w:snapToGrid w:val="0"/>
              <w:spacing w:line="174"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400</w:t>
            </w:r>
          </w:p>
        </w:tc>
        <w:tc>
          <w:tcPr>
            <w:tcW w:w="480" w:type="dxa"/>
            <w:vAlign w:val="top"/>
          </w:tcPr>
          <w:p w14:paraId="6ED934CE">
            <w:pPr>
              <w:pStyle w:val="10"/>
              <w:keepNext/>
              <w:keepLines/>
              <w:pageBreakBefore w:val="0"/>
              <w:widowControl/>
              <w:kinsoku w:val="0"/>
              <w:wordWrap w:val="0"/>
              <w:overflowPunct/>
              <w:topLinePunct w:val="0"/>
              <w:autoSpaceDE w:val="0"/>
              <w:autoSpaceDN w:val="0"/>
              <w:bidi w:val="0"/>
              <w:adjustRightInd w:val="0"/>
              <w:snapToGrid w:val="0"/>
              <w:spacing w:line="174"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640</w:t>
            </w:r>
          </w:p>
        </w:tc>
        <w:tc>
          <w:tcPr>
            <w:tcW w:w="479" w:type="dxa"/>
            <w:vAlign w:val="top"/>
          </w:tcPr>
          <w:p w14:paraId="6686833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5E6D410B">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0683F913">
            <w:pPr>
              <w:pStyle w:val="10"/>
              <w:keepNext/>
              <w:keepLines/>
              <w:pageBreakBefore w:val="0"/>
              <w:widowControl/>
              <w:kinsoku w:val="0"/>
              <w:wordWrap w:val="0"/>
              <w:overflowPunct/>
              <w:topLinePunct w:val="0"/>
              <w:autoSpaceDE w:val="0"/>
              <w:autoSpaceDN w:val="0"/>
              <w:bidi w:val="0"/>
              <w:adjustRightInd w:val="0"/>
              <w:snapToGrid w:val="0"/>
              <w:spacing w:line="174"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453</w:t>
            </w:r>
          </w:p>
        </w:tc>
        <w:tc>
          <w:tcPr>
            <w:tcW w:w="489" w:type="dxa"/>
            <w:gridSpan w:val="2"/>
            <w:vAlign w:val="top"/>
          </w:tcPr>
          <w:p w14:paraId="0E6ED041">
            <w:pPr>
              <w:pStyle w:val="10"/>
              <w:keepNext/>
              <w:keepLines/>
              <w:pageBreakBefore w:val="0"/>
              <w:widowControl/>
              <w:kinsoku w:val="0"/>
              <w:wordWrap w:val="0"/>
              <w:overflowPunct/>
              <w:topLinePunct w:val="0"/>
              <w:autoSpaceDE w:val="0"/>
              <w:autoSpaceDN w:val="0"/>
              <w:bidi w:val="0"/>
              <w:adjustRightInd w:val="0"/>
              <w:snapToGrid w:val="0"/>
              <w:spacing w:line="174"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213</w:t>
            </w:r>
          </w:p>
        </w:tc>
        <w:tc>
          <w:tcPr>
            <w:tcW w:w="479" w:type="dxa"/>
            <w:vAlign w:val="top"/>
          </w:tcPr>
          <w:p w14:paraId="386E0466">
            <w:pPr>
              <w:pStyle w:val="10"/>
              <w:keepNext/>
              <w:keepLines/>
              <w:pageBreakBefore w:val="0"/>
              <w:widowControl/>
              <w:kinsoku w:val="0"/>
              <w:wordWrap w:val="0"/>
              <w:overflowPunct/>
              <w:topLinePunct w:val="0"/>
              <w:autoSpaceDE w:val="0"/>
              <w:autoSpaceDN w:val="0"/>
              <w:bidi w:val="0"/>
              <w:adjustRightInd w:val="0"/>
              <w:snapToGrid w:val="0"/>
              <w:spacing w:line="174"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667</w:t>
            </w:r>
          </w:p>
        </w:tc>
        <w:tc>
          <w:tcPr>
            <w:tcW w:w="489" w:type="dxa"/>
            <w:gridSpan w:val="2"/>
            <w:vAlign w:val="top"/>
          </w:tcPr>
          <w:p w14:paraId="10621F74">
            <w:pPr>
              <w:pStyle w:val="10"/>
              <w:keepNext/>
              <w:keepLines/>
              <w:pageBreakBefore w:val="0"/>
              <w:widowControl/>
              <w:kinsoku w:val="0"/>
              <w:wordWrap w:val="0"/>
              <w:overflowPunct/>
              <w:topLinePunct w:val="0"/>
              <w:autoSpaceDE w:val="0"/>
              <w:autoSpaceDN w:val="0"/>
              <w:bidi w:val="0"/>
              <w:adjustRightInd w:val="0"/>
              <w:snapToGrid w:val="0"/>
              <w:spacing w:line="174"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427</w:t>
            </w:r>
          </w:p>
        </w:tc>
        <w:tc>
          <w:tcPr>
            <w:tcW w:w="489" w:type="dxa"/>
            <w:vAlign w:val="top"/>
          </w:tcPr>
          <w:p w14:paraId="365E1AE7">
            <w:pPr>
              <w:pStyle w:val="10"/>
              <w:keepNext/>
              <w:keepLines/>
              <w:pageBreakBefore w:val="0"/>
              <w:widowControl/>
              <w:kinsoku w:val="0"/>
              <w:wordWrap w:val="0"/>
              <w:overflowPunct/>
              <w:topLinePunct w:val="0"/>
              <w:autoSpaceDE w:val="0"/>
              <w:autoSpaceDN w:val="0"/>
              <w:bidi w:val="0"/>
              <w:adjustRightInd w:val="0"/>
              <w:snapToGrid w:val="0"/>
              <w:spacing w:line="174"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880</w:t>
            </w:r>
          </w:p>
        </w:tc>
        <w:tc>
          <w:tcPr>
            <w:tcW w:w="470" w:type="dxa"/>
            <w:vAlign w:val="top"/>
          </w:tcPr>
          <w:p w14:paraId="4986F3DC">
            <w:pPr>
              <w:pStyle w:val="10"/>
              <w:keepNext/>
              <w:keepLines/>
              <w:pageBreakBefore w:val="0"/>
              <w:widowControl/>
              <w:kinsoku w:val="0"/>
              <w:wordWrap w:val="0"/>
              <w:overflowPunct/>
              <w:topLinePunct w:val="0"/>
              <w:autoSpaceDE w:val="0"/>
              <w:autoSpaceDN w:val="0"/>
              <w:bidi w:val="0"/>
              <w:adjustRightInd w:val="0"/>
              <w:snapToGrid w:val="0"/>
              <w:spacing w:line="174"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640</w:t>
            </w:r>
          </w:p>
        </w:tc>
        <w:tc>
          <w:tcPr>
            <w:tcW w:w="489" w:type="dxa"/>
            <w:gridSpan w:val="2"/>
            <w:vAlign w:val="top"/>
          </w:tcPr>
          <w:p w14:paraId="7BF57664">
            <w:pPr>
              <w:pStyle w:val="10"/>
              <w:keepNext/>
              <w:keepLines/>
              <w:pageBreakBefore w:val="0"/>
              <w:widowControl/>
              <w:kinsoku w:val="0"/>
              <w:wordWrap w:val="0"/>
              <w:overflowPunct/>
              <w:topLinePunct w:val="0"/>
              <w:autoSpaceDE w:val="0"/>
              <w:autoSpaceDN w:val="0"/>
              <w:bidi w:val="0"/>
              <w:adjustRightInd w:val="0"/>
              <w:snapToGrid w:val="0"/>
              <w:spacing w:line="174"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1093</w:t>
            </w:r>
          </w:p>
        </w:tc>
        <w:tc>
          <w:tcPr>
            <w:tcW w:w="484" w:type="dxa"/>
            <w:vAlign w:val="top"/>
          </w:tcPr>
          <w:p w14:paraId="4B551FC2">
            <w:pPr>
              <w:pStyle w:val="10"/>
              <w:keepNext/>
              <w:keepLines/>
              <w:pageBreakBefore w:val="0"/>
              <w:widowControl/>
              <w:kinsoku w:val="0"/>
              <w:wordWrap w:val="0"/>
              <w:overflowPunct/>
              <w:topLinePunct w:val="0"/>
              <w:autoSpaceDE w:val="0"/>
              <w:autoSpaceDN w:val="0"/>
              <w:bidi w:val="0"/>
              <w:adjustRightInd w:val="0"/>
              <w:snapToGrid w:val="0"/>
              <w:spacing w:line="174"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853</w:t>
            </w:r>
          </w:p>
        </w:tc>
      </w:tr>
      <w:tr w14:paraId="2D38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0A2EB699">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4222064B">
            <w:pPr>
              <w:pStyle w:val="10"/>
              <w:keepNext/>
              <w:keepLines/>
              <w:pageBreakBefore w:val="0"/>
              <w:widowControl/>
              <w:kinsoku w:val="0"/>
              <w:wordWrap w:val="0"/>
              <w:overflowPunct/>
              <w:topLinePunct w:val="0"/>
              <w:autoSpaceDE w:val="0"/>
              <w:autoSpaceDN w:val="0"/>
              <w:bidi w:val="0"/>
              <w:adjustRightInd w:val="0"/>
              <w:snapToGrid w:val="0"/>
              <w:spacing w:line="174"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7899FA87">
            <w:pPr>
              <w:pStyle w:val="10"/>
              <w:keepNext/>
              <w:keepLines/>
              <w:pageBreakBefore w:val="0"/>
              <w:widowControl/>
              <w:kinsoku w:val="0"/>
              <w:wordWrap w:val="0"/>
              <w:overflowPunct/>
              <w:topLinePunct w:val="0"/>
              <w:autoSpaceDE w:val="0"/>
              <w:autoSpaceDN w:val="0"/>
              <w:bidi w:val="0"/>
              <w:adjustRightInd w:val="0"/>
              <w:snapToGrid w:val="0"/>
              <w:spacing w:line="174"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440</w:t>
            </w:r>
          </w:p>
        </w:tc>
        <w:tc>
          <w:tcPr>
            <w:tcW w:w="480" w:type="dxa"/>
            <w:vAlign w:val="top"/>
          </w:tcPr>
          <w:p w14:paraId="0AAB2715">
            <w:pPr>
              <w:pStyle w:val="10"/>
              <w:keepNext/>
              <w:keepLines/>
              <w:pageBreakBefore w:val="0"/>
              <w:widowControl/>
              <w:kinsoku w:val="0"/>
              <w:wordWrap w:val="0"/>
              <w:overflowPunct/>
              <w:topLinePunct w:val="0"/>
              <w:autoSpaceDE w:val="0"/>
              <w:autoSpaceDN w:val="0"/>
              <w:bidi w:val="0"/>
              <w:adjustRightInd w:val="0"/>
              <w:snapToGrid w:val="0"/>
              <w:spacing w:line="174"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704</w:t>
            </w:r>
          </w:p>
        </w:tc>
        <w:tc>
          <w:tcPr>
            <w:tcW w:w="479" w:type="dxa"/>
            <w:vAlign w:val="top"/>
          </w:tcPr>
          <w:p w14:paraId="0C8CBAC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2811E41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7FD3B81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0862B3A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vAlign w:val="top"/>
          </w:tcPr>
          <w:p w14:paraId="33041E91">
            <w:pPr>
              <w:pStyle w:val="10"/>
              <w:keepNext/>
              <w:keepLines/>
              <w:pageBreakBefore w:val="0"/>
              <w:widowControl/>
              <w:kinsoku w:val="0"/>
              <w:wordWrap w:val="0"/>
              <w:overflowPunct/>
              <w:topLinePunct w:val="0"/>
              <w:autoSpaceDE w:val="0"/>
              <w:autoSpaceDN w:val="0"/>
              <w:bidi w:val="0"/>
              <w:adjustRightInd w:val="0"/>
              <w:snapToGrid w:val="0"/>
              <w:spacing w:line="174"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627</w:t>
            </w:r>
          </w:p>
        </w:tc>
        <w:tc>
          <w:tcPr>
            <w:tcW w:w="489" w:type="dxa"/>
            <w:gridSpan w:val="2"/>
            <w:vAlign w:val="top"/>
          </w:tcPr>
          <w:p w14:paraId="7CADE386">
            <w:pPr>
              <w:pStyle w:val="10"/>
              <w:keepNext/>
              <w:keepLines/>
              <w:pageBreakBefore w:val="0"/>
              <w:widowControl/>
              <w:kinsoku w:val="0"/>
              <w:wordWrap w:val="0"/>
              <w:overflowPunct/>
              <w:topLinePunct w:val="0"/>
              <w:autoSpaceDE w:val="0"/>
              <w:autoSpaceDN w:val="0"/>
              <w:bidi w:val="0"/>
              <w:adjustRightInd w:val="0"/>
              <w:snapToGrid w:val="0"/>
              <w:spacing w:line="174"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393</w:t>
            </w:r>
          </w:p>
        </w:tc>
        <w:tc>
          <w:tcPr>
            <w:tcW w:w="489" w:type="dxa"/>
            <w:vAlign w:val="top"/>
          </w:tcPr>
          <w:p w14:paraId="069F5DAE">
            <w:pPr>
              <w:pStyle w:val="10"/>
              <w:keepNext/>
              <w:keepLines/>
              <w:pageBreakBefore w:val="0"/>
              <w:widowControl/>
              <w:kinsoku w:val="0"/>
              <w:wordWrap w:val="0"/>
              <w:overflowPunct/>
              <w:topLinePunct w:val="0"/>
              <w:autoSpaceDE w:val="0"/>
              <w:autoSpaceDN w:val="0"/>
              <w:bidi w:val="0"/>
              <w:adjustRightInd w:val="0"/>
              <w:snapToGrid w:val="0"/>
              <w:spacing w:line="174"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840</w:t>
            </w:r>
          </w:p>
        </w:tc>
        <w:tc>
          <w:tcPr>
            <w:tcW w:w="470" w:type="dxa"/>
            <w:vAlign w:val="top"/>
          </w:tcPr>
          <w:p w14:paraId="74F2229B">
            <w:pPr>
              <w:pStyle w:val="10"/>
              <w:keepNext/>
              <w:keepLines/>
              <w:pageBreakBefore w:val="0"/>
              <w:widowControl/>
              <w:kinsoku w:val="0"/>
              <w:wordWrap w:val="0"/>
              <w:overflowPunct/>
              <w:topLinePunct w:val="0"/>
              <w:autoSpaceDE w:val="0"/>
              <w:autoSpaceDN w:val="0"/>
              <w:bidi w:val="0"/>
              <w:adjustRightInd w:val="0"/>
              <w:snapToGrid w:val="0"/>
              <w:spacing w:line="174"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576</w:t>
            </w:r>
          </w:p>
        </w:tc>
        <w:tc>
          <w:tcPr>
            <w:tcW w:w="489" w:type="dxa"/>
            <w:gridSpan w:val="2"/>
            <w:vAlign w:val="top"/>
          </w:tcPr>
          <w:p w14:paraId="3D3A4B4A">
            <w:pPr>
              <w:pStyle w:val="10"/>
              <w:keepNext/>
              <w:keepLines/>
              <w:pageBreakBefore w:val="0"/>
              <w:widowControl/>
              <w:kinsoku w:val="0"/>
              <w:wordWrap w:val="0"/>
              <w:overflowPunct/>
              <w:topLinePunct w:val="0"/>
              <w:autoSpaceDE w:val="0"/>
              <w:autoSpaceDN w:val="0"/>
              <w:bidi w:val="0"/>
              <w:adjustRightInd w:val="0"/>
              <w:snapToGrid w:val="0"/>
              <w:spacing w:line="174"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1053</w:t>
            </w:r>
          </w:p>
        </w:tc>
        <w:tc>
          <w:tcPr>
            <w:tcW w:w="484" w:type="dxa"/>
            <w:vAlign w:val="top"/>
          </w:tcPr>
          <w:p w14:paraId="3366BE05">
            <w:pPr>
              <w:pStyle w:val="10"/>
              <w:keepNext/>
              <w:keepLines/>
              <w:pageBreakBefore w:val="0"/>
              <w:widowControl/>
              <w:kinsoku w:val="0"/>
              <w:wordWrap w:val="0"/>
              <w:overflowPunct/>
              <w:topLinePunct w:val="0"/>
              <w:autoSpaceDE w:val="0"/>
              <w:autoSpaceDN w:val="0"/>
              <w:bidi w:val="0"/>
              <w:adjustRightInd w:val="0"/>
              <w:snapToGrid w:val="0"/>
              <w:spacing w:line="174"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789</w:t>
            </w:r>
          </w:p>
        </w:tc>
      </w:tr>
      <w:tr w14:paraId="3862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44" w:type="dxa"/>
            <w:vMerge w:val="continue"/>
            <w:tcBorders>
              <w:top w:val="nil"/>
            </w:tcBorders>
            <w:vAlign w:val="top"/>
          </w:tcPr>
          <w:p w14:paraId="1D68B46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0C9673EA">
            <w:pPr>
              <w:pStyle w:val="10"/>
              <w:keepNext/>
              <w:keepLines/>
              <w:pageBreakBefore w:val="0"/>
              <w:widowControl/>
              <w:kinsoku w:val="0"/>
              <w:wordWrap w:val="0"/>
              <w:overflowPunct/>
              <w:topLinePunct w:val="0"/>
              <w:autoSpaceDE w:val="0"/>
              <w:autoSpaceDN w:val="0"/>
              <w:bidi w:val="0"/>
              <w:adjustRightInd w:val="0"/>
              <w:snapToGrid w:val="0"/>
              <w:spacing w:line="172"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0A7C7EA1">
            <w:pPr>
              <w:pStyle w:val="10"/>
              <w:keepNext/>
              <w:keepLines/>
              <w:pageBreakBefore w:val="0"/>
              <w:widowControl/>
              <w:kinsoku w:val="0"/>
              <w:wordWrap w:val="0"/>
              <w:overflowPunct/>
              <w:topLinePunct w:val="0"/>
              <w:autoSpaceDE w:val="0"/>
              <w:autoSpaceDN w:val="0"/>
              <w:bidi w:val="0"/>
              <w:adjustRightInd w:val="0"/>
              <w:snapToGrid w:val="0"/>
              <w:spacing w:line="172"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480</w:t>
            </w:r>
          </w:p>
        </w:tc>
        <w:tc>
          <w:tcPr>
            <w:tcW w:w="480" w:type="dxa"/>
            <w:vAlign w:val="top"/>
          </w:tcPr>
          <w:p w14:paraId="0320E9A3">
            <w:pPr>
              <w:pStyle w:val="10"/>
              <w:keepNext/>
              <w:keepLines/>
              <w:pageBreakBefore w:val="0"/>
              <w:widowControl/>
              <w:kinsoku w:val="0"/>
              <w:wordWrap w:val="0"/>
              <w:overflowPunct/>
              <w:topLinePunct w:val="0"/>
              <w:autoSpaceDE w:val="0"/>
              <w:autoSpaceDN w:val="0"/>
              <w:bidi w:val="0"/>
              <w:adjustRightInd w:val="0"/>
              <w:snapToGrid w:val="0"/>
              <w:spacing w:line="172"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768</w:t>
            </w:r>
          </w:p>
        </w:tc>
        <w:tc>
          <w:tcPr>
            <w:tcW w:w="479" w:type="dxa"/>
            <w:vAlign w:val="top"/>
          </w:tcPr>
          <w:p w14:paraId="3A28FFEF">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0" w:type="dxa"/>
            <w:vAlign w:val="top"/>
          </w:tcPr>
          <w:p w14:paraId="0C9A786D">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9" w:type="dxa"/>
            <w:gridSpan w:val="2"/>
            <w:vAlign w:val="top"/>
          </w:tcPr>
          <w:p w14:paraId="66C90B34">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9" w:type="dxa"/>
            <w:gridSpan w:val="2"/>
            <w:vAlign w:val="top"/>
          </w:tcPr>
          <w:p w14:paraId="2F4C4BC8">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9" w:type="dxa"/>
            <w:vAlign w:val="top"/>
          </w:tcPr>
          <w:p w14:paraId="4DF07DFC">
            <w:pPr>
              <w:pStyle w:val="10"/>
              <w:keepNext/>
              <w:keepLines/>
              <w:pageBreakBefore w:val="0"/>
              <w:widowControl/>
              <w:kinsoku w:val="0"/>
              <w:wordWrap w:val="0"/>
              <w:overflowPunct/>
              <w:topLinePunct w:val="0"/>
              <w:autoSpaceDE w:val="0"/>
              <w:autoSpaceDN w:val="0"/>
              <w:bidi w:val="0"/>
              <w:adjustRightInd w:val="0"/>
              <w:snapToGrid w:val="0"/>
              <w:spacing w:line="172"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587</w:t>
            </w:r>
          </w:p>
        </w:tc>
        <w:tc>
          <w:tcPr>
            <w:tcW w:w="489" w:type="dxa"/>
            <w:gridSpan w:val="2"/>
            <w:vAlign w:val="top"/>
          </w:tcPr>
          <w:p w14:paraId="652D9263">
            <w:pPr>
              <w:pStyle w:val="10"/>
              <w:keepNext/>
              <w:keepLines/>
              <w:pageBreakBefore w:val="0"/>
              <w:widowControl/>
              <w:kinsoku w:val="0"/>
              <w:wordWrap w:val="0"/>
              <w:overflowPunct/>
              <w:topLinePunct w:val="0"/>
              <w:autoSpaceDE w:val="0"/>
              <w:autoSpaceDN w:val="0"/>
              <w:bidi w:val="0"/>
              <w:adjustRightInd w:val="0"/>
              <w:snapToGrid w:val="0"/>
              <w:spacing w:line="17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299</w:t>
            </w:r>
          </w:p>
        </w:tc>
        <w:tc>
          <w:tcPr>
            <w:tcW w:w="489" w:type="dxa"/>
            <w:vAlign w:val="top"/>
          </w:tcPr>
          <w:p w14:paraId="227FD6C5">
            <w:pPr>
              <w:pStyle w:val="10"/>
              <w:keepNext/>
              <w:keepLines/>
              <w:pageBreakBefore w:val="0"/>
              <w:widowControl/>
              <w:kinsoku w:val="0"/>
              <w:wordWrap w:val="0"/>
              <w:overflowPunct/>
              <w:topLinePunct w:val="0"/>
              <w:autoSpaceDE w:val="0"/>
              <w:autoSpaceDN w:val="0"/>
              <w:bidi w:val="0"/>
              <w:adjustRightInd w:val="0"/>
              <w:snapToGrid w:val="0"/>
              <w:spacing w:line="172" w:lineRule="auto"/>
              <w:ind w:left="116"/>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800</w:t>
            </w:r>
          </w:p>
        </w:tc>
        <w:tc>
          <w:tcPr>
            <w:tcW w:w="470" w:type="dxa"/>
            <w:vAlign w:val="top"/>
          </w:tcPr>
          <w:p w14:paraId="2793312B">
            <w:pPr>
              <w:pStyle w:val="10"/>
              <w:keepNext/>
              <w:keepLines/>
              <w:pageBreakBefore w:val="0"/>
              <w:widowControl/>
              <w:kinsoku w:val="0"/>
              <w:wordWrap w:val="0"/>
              <w:overflowPunct/>
              <w:topLinePunct w:val="0"/>
              <w:autoSpaceDE w:val="0"/>
              <w:autoSpaceDN w:val="0"/>
              <w:bidi w:val="0"/>
              <w:adjustRightInd w:val="0"/>
              <w:snapToGrid w:val="0"/>
              <w:spacing w:line="172"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512</w:t>
            </w:r>
          </w:p>
        </w:tc>
        <w:tc>
          <w:tcPr>
            <w:tcW w:w="489" w:type="dxa"/>
            <w:gridSpan w:val="2"/>
            <w:vAlign w:val="top"/>
          </w:tcPr>
          <w:p w14:paraId="539FEC76">
            <w:pPr>
              <w:pStyle w:val="10"/>
              <w:keepNext/>
              <w:keepLines/>
              <w:pageBreakBefore w:val="0"/>
              <w:widowControl/>
              <w:kinsoku w:val="0"/>
              <w:wordWrap w:val="0"/>
              <w:overflowPunct/>
              <w:topLinePunct w:val="0"/>
              <w:autoSpaceDE w:val="0"/>
              <w:autoSpaceDN w:val="0"/>
              <w:bidi w:val="0"/>
              <w:adjustRightInd w:val="0"/>
              <w:snapToGrid w:val="0"/>
              <w:spacing w:line="172"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1013</w:t>
            </w:r>
          </w:p>
        </w:tc>
        <w:tc>
          <w:tcPr>
            <w:tcW w:w="484" w:type="dxa"/>
            <w:vAlign w:val="top"/>
          </w:tcPr>
          <w:p w14:paraId="257D1998">
            <w:pPr>
              <w:pStyle w:val="10"/>
              <w:keepNext/>
              <w:keepLines/>
              <w:pageBreakBefore w:val="0"/>
              <w:widowControl/>
              <w:kinsoku w:val="0"/>
              <w:wordWrap w:val="0"/>
              <w:overflowPunct/>
              <w:topLinePunct w:val="0"/>
              <w:autoSpaceDE w:val="0"/>
              <w:autoSpaceDN w:val="0"/>
              <w:bidi w:val="0"/>
              <w:adjustRightInd w:val="0"/>
              <w:snapToGrid w:val="0"/>
              <w:spacing w:line="172"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725</w:t>
            </w:r>
          </w:p>
        </w:tc>
      </w:tr>
      <w:tr w14:paraId="3762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restart"/>
            <w:tcBorders>
              <w:bottom w:val="nil"/>
            </w:tcBorders>
            <w:vAlign w:val="top"/>
          </w:tcPr>
          <w:p w14:paraId="38394F4F">
            <w:pPr>
              <w:keepNext/>
              <w:keepLines/>
              <w:pageBreakBefore w:val="0"/>
              <w:widowControl/>
              <w:kinsoku w:val="0"/>
              <w:wordWrap w:val="0"/>
              <w:overflowPunct/>
              <w:topLinePunct w:val="0"/>
              <w:autoSpaceDE w:val="0"/>
              <w:autoSpaceDN w:val="0"/>
              <w:bidi w:val="0"/>
              <w:adjustRightInd w:val="0"/>
              <w:snapToGrid w:val="0"/>
              <w:spacing w:line="252" w:lineRule="auto"/>
              <w:rPr>
                <w:rFonts w:hint="eastAsia" w:ascii="微软雅黑" w:hAnsi="微软雅黑" w:eastAsia="微软雅黑" w:cs="微软雅黑"/>
                <w:sz w:val="21"/>
              </w:rPr>
            </w:pPr>
          </w:p>
          <w:p w14:paraId="7DEBE929">
            <w:pPr>
              <w:keepNext/>
              <w:keepLines/>
              <w:pageBreakBefore w:val="0"/>
              <w:widowControl/>
              <w:kinsoku w:val="0"/>
              <w:wordWrap w:val="0"/>
              <w:overflowPunct/>
              <w:topLinePunct w:val="0"/>
              <w:autoSpaceDE w:val="0"/>
              <w:autoSpaceDN w:val="0"/>
              <w:bidi w:val="0"/>
              <w:adjustRightInd w:val="0"/>
              <w:snapToGrid w:val="0"/>
              <w:spacing w:line="252" w:lineRule="auto"/>
              <w:rPr>
                <w:rFonts w:hint="eastAsia" w:ascii="微软雅黑" w:hAnsi="微软雅黑" w:eastAsia="微软雅黑" w:cs="微软雅黑"/>
                <w:sz w:val="21"/>
              </w:rPr>
            </w:pPr>
          </w:p>
          <w:p w14:paraId="225D694D">
            <w:pPr>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21"/>
              </w:rPr>
            </w:pPr>
          </w:p>
          <w:p w14:paraId="120839F0">
            <w:pPr>
              <w:pStyle w:val="10"/>
              <w:keepNext/>
              <w:keepLines/>
              <w:pageBreakBefore w:val="0"/>
              <w:widowControl/>
              <w:kinsoku w:val="0"/>
              <w:wordWrap w:val="0"/>
              <w:overflowPunct/>
              <w:topLinePunct w:val="0"/>
              <w:autoSpaceDE w:val="0"/>
              <w:autoSpaceDN w:val="0"/>
              <w:bidi w:val="0"/>
              <w:adjustRightInd w:val="0"/>
              <w:snapToGrid w:val="0"/>
              <w:spacing w:line="185"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1"/>
                <w:sz w:val="16"/>
                <w:szCs w:val="16"/>
              </w:rPr>
              <w:t>AT210</w:t>
            </w:r>
          </w:p>
        </w:tc>
        <w:tc>
          <w:tcPr>
            <w:tcW w:w="480" w:type="dxa"/>
            <w:vAlign w:val="top"/>
          </w:tcPr>
          <w:p w14:paraId="166D1B54">
            <w:pPr>
              <w:pStyle w:val="10"/>
              <w:keepNext/>
              <w:keepLines/>
              <w:pageBreakBefore w:val="0"/>
              <w:widowControl/>
              <w:kinsoku w:val="0"/>
              <w:wordWrap w:val="0"/>
              <w:overflowPunct/>
              <w:topLinePunct w:val="0"/>
              <w:autoSpaceDE w:val="0"/>
              <w:autoSpaceDN w:val="0"/>
              <w:bidi w:val="0"/>
              <w:adjustRightInd w:val="0"/>
              <w:snapToGrid w:val="0"/>
              <w:spacing w:line="173"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5</w:t>
            </w:r>
          </w:p>
        </w:tc>
        <w:tc>
          <w:tcPr>
            <w:tcW w:w="489" w:type="dxa"/>
            <w:vAlign w:val="top"/>
          </w:tcPr>
          <w:p w14:paraId="37234435">
            <w:pPr>
              <w:pStyle w:val="10"/>
              <w:keepNext/>
              <w:keepLines/>
              <w:pageBreakBefore w:val="0"/>
              <w:widowControl/>
              <w:kinsoku w:val="0"/>
              <w:wordWrap w:val="0"/>
              <w:overflowPunct/>
              <w:topLinePunct w:val="0"/>
              <w:autoSpaceDE w:val="0"/>
              <w:autoSpaceDN w:val="0"/>
              <w:bidi w:val="0"/>
              <w:adjustRightInd w:val="0"/>
              <w:snapToGrid w:val="0"/>
              <w:spacing w:line="173"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275</w:t>
            </w:r>
          </w:p>
        </w:tc>
        <w:tc>
          <w:tcPr>
            <w:tcW w:w="480" w:type="dxa"/>
            <w:vAlign w:val="top"/>
          </w:tcPr>
          <w:p w14:paraId="1389F9F6">
            <w:pPr>
              <w:pStyle w:val="10"/>
              <w:keepNext/>
              <w:keepLines/>
              <w:pageBreakBefore w:val="0"/>
              <w:widowControl/>
              <w:kinsoku w:val="0"/>
              <w:wordWrap w:val="0"/>
              <w:overflowPunct/>
              <w:topLinePunct w:val="0"/>
              <w:autoSpaceDE w:val="0"/>
              <w:autoSpaceDN w:val="0"/>
              <w:bidi w:val="0"/>
              <w:adjustRightInd w:val="0"/>
              <w:snapToGrid w:val="0"/>
              <w:spacing w:line="173"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440</w:t>
            </w:r>
          </w:p>
        </w:tc>
        <w:tc>
          <w:tcPr>
            <w:tcW w:w="479" w:type="dxa"/>
            <w:vAlign w:val="top"/>
          </w:tcPr>
          <w:p w14:paraId="1BA07A88">
            <w:pPr>
              <w:pStyle w:val="10"/>
              <w:keepNext/>
              <w:keepLines/>
              <w:pageBreakBefore w:val="0"/>
              <w:widowControl/>
              <w:kinsoku w:val="0"/>
              <w:wordWrap w:val="0"/>
              <w:overflowPunct/>
              <w:topLinePunct w:val="0"/>
              <w:autoSpaceDE w:val="0"/>
              <w:autoSpaceDN w:val="0"/>
              <w:bidi w:val="0"/>
              <w:adjustRightInd w:val="0"/>
              <w:snapToGrid w:val="0"/>
              <w:spacing w:line="173"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604</w:t>
            </w:r>
          </w:p>
        </w:tc>
        <w:tc>
          <w:tcPr>
            <w:tcW w:w="480" w:type="dxa"/>
            <w:vAlign w:val="top"/>
          </w:tcPr>
          <w:p w14:paraId="0446DC45">
            <w:pPr>
              <w:pStyle w:val="10"/>
              <w:keepNext/>
              <w:keepLines/>
              <w:pageBreakBefore w:val="0"/>
              <w:widowControl/>
              <w:kinsoku w:val="0"/>
              <w:wordWrap w:val="0"/>
              <w:overflowPunct/>
              <w:topLinePunct w:val="0"/>
              <w:autoSpaceDE w:val="0"/>
              <w:autoSpaceDN w:val="0"/>
              <w:bidi w:val="0"/>
              <w:adjustRightInd w:val="0"/>
              <w:snapToGrid w:val="0"/>
              <w:spacing w:line="173"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439</w:t>
            </w:r>
          </w:p>
        </w:tc>
        <w:tc>
          <w:tcPr>
            <w:tcW w:w="479" w:type="dxa"/>
            <w:gridSpan w:val="2"/>
            <w:vAlign w:val="top"/>
          </w:tcPr>
          <w:p w14:paraId="74762906">
            <w:pPr>
              <w:pStyle w:val="10"/>
              <w:keepNext/>
              <w:keepLines/>
              <w:pageBreakBefore w:val="0"/>
              <w:widowControl/>
              <w:kinsoku w:val="0"/>
              <w:wordWrap w:val="0"/>
              <w:overflowPunct/>
              <w:topLinePunct w:val="0"/>
              <w:autoSpaceDE w:val="0"/>
              <w:autoSpaceDN w:val="0"/>
              <w:bidi w:val="0"/>
              <w:adjustRightInd w:val="0"/>
              <w:snapToGrid w:val="0"/>
              <w:spacing w:line="173"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597</w:t>
            </w:r>
          </w:p>
        </w:tc>
        <w:tc>
          <w:tcPr>
            <w:tcW w:w="489" w:type="dxa"/>
            <w:gridSpan w:val="2"/>
            <w:vAlign w:val="top"/>
          </w:tcPr>
          <w:p w14:paraId="663A428D">
            <w:pPr>
              <w:pStyle w:val="10"/>
              <w:keepNext/>
              <w:keepLines/>
              <w:pageBreakBefore w:val="0"/>
              <w:widowControl/>
              <w:kinsoku w:val="0"/>
              <w:wordWrap w:val="0"/>
              <w:overflowPunct/>
              <w:topLinePunct w:val="0"/>
              <w:autoSpaceDE w:val="0"/>
              <w:autoSpaceDN w:val="0"/>
              <w:bidi w:val="0"/>
              <w:adjustRightInd w:val="0"/>
              <w:snapToGrid w:val="0"/>
              <w:spacing w:line="173"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732</w:t>
            </w:r>
          </w:p>
        </w:tc>
        <w:tc>
          <w:tcPr>
            <w:tcW w:w="479" w:type="dxa"/>
            <w:vAlign w:val="top"/>
          </w:tcPr>
          <w:p w14:paraId="2899567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2A103D7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vAlign w:val="top"/>
          </w:tcPr>
          <w:p w14:paraId="04395ED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60CA251F">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4328F9A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26611D1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2C82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4789177F">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543F069A">
            <w:pPr>
              <w:pStyle w:val="10"/>
              <w:keepNext/>
              <w:keepLines/>
              <w:pageBreakBefore w:val="0"/>
              <w:widowControl/>
              <w:kinsoku w:val="0"/>
              <w:wordWrap w:val="0"/>
              <w:overflowPunct/>
              <w:topLinePunct w:val="0"/>
              <w:autoSpaceDE w:val="0"/>
              <w:autoSpaceDN w:val="0"/>
              <w:bidi w:val="0"/>
              <w:adjustRightInd w:val="0"/>
              <w:snapToGrid w:val="0"/>
              <w:spacing w:line="173"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6</w:t>
            </w:r>
          </w:p>
        </w:tc>
        <w:tc>
          <w:tcPr>
            <w:tcW w:w="489" w:type="dxa"/>
            <w:vAlign w:val="top"/>
          </w:tcPr>
          <w:p w14:paraId="5B2F5E82">
            <w:pPr>
              <w:pStyle w:val="10"/>
              <w:keepNext/>
              <w:keepLines/>
              <w:pageBreakBefore w:val="0"/>
              <w:widowControl/>
              <w:kinsoku w:val="0"/>
              <w:wordWrap w:val="0"/>
              <w:overflowPunct/>
              <w:topLinePunct w:val="0"/>
              <w:autoSpaceDE w:val="0"/>
              <w:autoSpaceDN w:val="0"/>
              <w:bidi w:val="0"/>
              <w:adjustRightInd w:val="0"/>
              <w:snapToGrid w:val="0"/>
              <w:spacing w:line="173"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330</w:t>
            </w:r>
          </w:p>
        </w:tc>
        <w:tc>
          <w:tcPr>
            <w:tcW w:w="480" w:type="dxa"/>
            <w:vAlign w:val="top"/>
          </w:tcPr>
          <w:p w14:paraId="342C7641">
            <w:pPr>
              <w:pStyle w:val="10"/>
              <w:keepNext/>
              <w:keepLines/>
              <w:pageBreakBefore w:val="0"/>
              <w:widowControl/>
              <w:kinsoku w:val="0"/>
              <w:wordWrap w:val="0"/>
              <w:overflowPunct/>
              <w:topLinePunct w:val="0"/>
              <w:autoSpaceDE w:val="0"/>
              <w:autoSpaceDN w:val="0"/>
              <w:bidi w:val="0"/>
              <w:adjustRightInd w:val="0"/>
              <w:snapToGrid w:val="0"/>
              <w:spacing w:line="173"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528</w:t>
            </w:r>
          </w:p>
        </w:tc>
        <w:tc>
          <w:tcPr>
            <w:tcW w:w="479" w:type="dxa"/>
            <w:vAlign w:val="top"/>
          </w:tcPr>
          <w:p w14:paraId="4344E5D8">
            <w:pPr>
              <w:pStyle w:val="10"/>
              <w:keepNext/>
              <w:keepLines/>
              <w:pageBreakBefore w:val="0"/>
              <w:widowControl/>
              <w:kinsoku w:val="0"/>
              <w:wordWrap w:val="0"/>
              <w:overflowPunct/>
              <w:topLinePunct w:val="0"/>
              <w:autoSpaceDE w:val="0"/>
              <w:autoSpaceDN w:val="0"/>
              <w:bidi w:val="0"/>
              <w:adjustRightInd w:val="0"/>
              <w:snapToGrid w:val="0"/>
              <w:spacing w:line="173"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549</w:t>
            </w:r>
          </w:p>
        </w:tc>
        <w:tc>
          <w:tcPr>
            <w:tcW w:w="480" w:type="dxa"/>
            <w:vAlign w:val="top"/>
          </w:tcPr>
          <w:p w14:paraId="75898042">
            <w:pPr>
              <w:pStyle w:val="10"/>
              <w:keepNext/>
              <w:keepLines/>
              <w:pageBreakBefore w:val="0"/>
              <w:widowControl/>
              <w:kinsoku w:val="0"/>
              <w:wordWrap w:val="0"/>
              <w:overflowPunct/>
              <w:topLinePunct w:val="0"/>
              <w:autoSpaceDE w:val="0"/>
              <w:autoSpaceDN w:val="0"/>
              <w:bidi w:val="0"/>
              <w:adjustRightInd w:val="0"/>
              <w:snapToGrid w:val="0"/>
              <w:spacing w:line="173"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351</w:t>
            </w:r>
          </w:p>
        </w:tc>
        <w:tc>
          <w:tcPr>
            <w:tcW w:w="479" w:type="dxa"/>
            <w:gridSpan w:val="2"/>
            <w:vAlign w:val="top"/>
          </w:tcPr>
          <w:p w14:paraId="6F362AAC">
            <w:pPr>
              <w:pStyle w:val="10"/>
              <w:keepNext/>
              <w:keepLines/>
              <w:pageBreakBefore w:val="0"/>
              <w:widowControl/>
              <w:kinsoku w:val="0"/>
              <w:wordWrap w:val="0"/>
              <w:overflowPunct/>
              <w:topLinePunct w:val="0"/>
              <w:autoSpaceDE w:val="0"/>
              <w:autoSpaceDN w:val="0"/>
              <w:bidi w:val="0"/>
              <w:adjustRightInd w:val="0"/>
              <w:snapToGrid w:val="0"/>
              <w:spacing w:line="173"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842</w:t>
            </w:r>
          </w:p>
        </w:tc>
        <w:tc>
          <w:tcPr>
            <w:tcW w:w="489" w:type="dxa"/>
            <w:gridSpan w:val="2"/>
            <w:vAlign w:val="top"/>
          </w:tcPr>
          <w:p w14:paraId="5E4ADC56">
            <w:pPr>
              <w:pStyle w:val="10"/>
              <w:keepNext/>
              <w:keepLines/>
              <w:pageBreakBefore w:val="0"/>
              <w:widowControl/>
              <w:kinsoku w:val="0"/>
              <w:wordWrap w:val="0"/>
              <w:overflowPunct/>
              <w:topLinePunct w:val="0"/>
              <w:autoSpaceDE w:val="0"/>
              <w:autoSpaceDN w:val="0"/>
              <w:bidi w:val="0"/>
              <w:adjustRightInd w:val="0"/>
              <w:snapToGrid w:val="0"/>
              <w:spacing w:line="173"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644</w:t>
            </w:r>
          </w:p>
        </w:tc>
        <w:tc>
          <w:tcPr>
            <w:tcW w:w="479" w:type="dxa"/>
            <w:vAlign w:val="top"/>
          </w:tcPr>
          <w:p w14:paraId="6E68DA39">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64D015C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vAlign w:val="top"/>
          </w:tcPr>
          <w:p w14:paraId="6AA6C37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24D1200D">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1FA49BE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1A8CF73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113FE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44" w:type="dxa"/>
            <w:vMerge w:val="continue"/>
            <w:tcBorders>
              <w:top w:val="nil"/>
              <w:bottom w:val="nil"/>
            </w:tcBorders>
            <w:vAlign w:val="top"/>
          </w:tcPr>
          <w:p w14:paraId="18D7F82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3B9323C0">
            <w:pPr>
              <w:pStyle w:val="10"/>
              <w:keepNext/>
              <w:keepLines/>
              <w:pageBreakBefore w:val="0"/>
              <w:widowControl/>
              <w:kinsoku w:val="0"/>
              <w:wordWrap w:val="0"/>
              <w:overflowPunct/>
              <w:topLinePunct w:val="0"/>
              <w:autoSpaceDE w:val="0"/>
              <w:autoSpaceDN w:val="0"/>
              <w:bidi w:val="0"/>
              <w:adjustRightInd w:val="0"/>
              <w:snapToGrid w:val="0"/>
              <w:spacing w:line="172"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7</w:t>
            </w:r>
          </w:p>
        </w:tc>
        <w:tc>
          <w:tcPr>
            <w:tcW w:w="489" w:type="dxa"/>
            <w:vAlign w:val="top"/>
          </w:tcPr>
          <w:p w14:paraId="4BCB0D4C">
            <w:pPr>
              <w:pStyle w:val="10"/>
              <w:keepNext/>
              <w:keepLines/>
              <w:pageBreakBefore w:val="0"/>
              <w:widowControl/>
              <w:kinsoku w:val="0"/>
              <w:wordWrap w:val="0"/>
              <w:overflowPunct/>
              <w:topLinePunct w:val="0"/>
              <w:autoSpaceDE w:val="0"/>
              <w:autoSpaceDN w:val="0"/>
              <w:bidi w:val="0"/>
              <w:adjustRightInd w:val="0"/>
              <w:snapToGrid w:val="0"/>
              <w:spacing w:line="172"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385</w:t>
            </w:r>
          </w:p>
        </w:tc>
        <w:tc>
          <w:tcPr>
            <w:tcW w:w="480" w:type="dxa"/>
            <w:vAlign w:val="top"/>
          </w:tcPr>
          <w:p w14:paraId="5B3E0ABC">
            <w:pPr>
              <w:pStyle w:val="10"/>
              <w:keepNext/>
              <w:keepLines/>
              <w:pageBreakBefore w:val="0"/>
              <w:widowControl/>
              <w:kinsoku w:val="0"/>
              <w:wordWrap w:val="0"/>
              <w:overflowPunct/>
              <w:topLinePunct w:val="0"/>
              <w:autoSpaceDE w:val="0"/>
              <w:autoSpaceDN w:val="0"/>
              <w:bidi w:val="0"/>
              <w:adjustRightInd w:val="0"/>
              <w:snapToGrid w:val="0"/>
              <w:spacing w:line="172"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616</w:t>
            </w:r>
          </w:p>
        </w:tc>
        <w:tc>
          <w:tcPr>
            <w:tcW w:w="479" w:type="dxa"/>
            <w:vAlign w:val="top"/>
          </w:tcPr>
          <w:p w14:paraId="11672935">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80" w:type="dxa"/>
            <w:vAlign w:val="top"/>
          </w:tcPr>
          <w:p w14:paraId="5DFCD89F">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79" w:type="dxa"/>
            <w:gridSpan w:val="2"/>
            <w:vAlign w:val="top"/>
          </w:tcPr>
          <w:p w14:paraId="138B1D7E">
            <w:pPr>
              <w:pStyle w:val="10"/>
              <w:keepNext/>
              <w:keepLines/>
              <w:pageBreakBefore w:val="0"/>
              <w:widowControl/>
              <w:kinsoku w:val="0"/>
              <w:wordWrap w:val="0"/>
              <w:overflowPunct/>
              <w:topLinePunct w:val="0"/>
              <w:autoSpaceDE w:val="0"/>
              <w:autoSpaceDN w:val="0"/>
              <w:bidi w:val="0"/>
              <w:adjustRightInd w:val="0"/>
              <w:snapToGrid w:val="0"/>
              <w:spacing w:line="172"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787</w:t>
            </w:r>
          </w:p>
        </w:tc>
        <w:tc>
          <w:tcPr>
            <w:tcW w:w="489" w:type="dxa"/>
            <w:gridSpan w:val="2"/>
            <w:vAlign w:val="top"/>
          </w:tcPr>
          <w:p w14:paraId="76E217C6">
            <w:pPr>
              <w:pStyle w:val="10"/>
              <w:keepNext/>
              <w:keepLines/>
              <w:pageBreakBefore w:val="0"/>
              <w:widowControl/>
              <w:kinsoku w:val="0"/>
              <w:wordWrap w:val="0"/>
              <w:overflowPunct/>
              <w:topLinePunct w:val="0"/>
              <w:autoSpaceDE w:val="0"/>
              <w:autoSpaceDN w:val="0"/>
              <w:bidi w:val="0"/>
              <w:adjustRightInd w:val="0"/>
              <w:snapToGrid w:val="0"/>
              <w:spacing w:line="172"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556</w:t>
            </w:r>
          </w:p>
        </w:tc>
        <w:tc>
          <w:tcPr>
            <w:tcW w:w="479" w:type="dxa"/>
            <w:vAlign w:val="top"/>
          </w:tcPr>
          <w:p w14:paraId="0EE0ED9E">
            <w:pPr>
              <w:pStyle w:val="10"/>
              <w:keepNext/>
              <w:keepLines/>
              <w:pageBreakBefore w:val="0"/>
              <w:widowControl/>
              <w:kinsoku w:val="0"/>
              <w:wordWrap w:val="0"/>
              <w:overflowPunct/>
              <w:topLinePunct w:val="0"/>
              <w:autoSpaceDE w:val="0"/>
              <w:autoSpaceDN w:val="0"/>
              <w:bidi w:val="0"/>
              <w:adjustRightInd w:val="0"/>
              <w:snapToGrid w:val="0"/>
              <w:spacing w:line="172"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1081</w:t>
            </w:r>
          </w:p>
        </w:tc>
        <w:tc>
          <w:tcPr>
            <w:tcW w:w="489" w:type="dxa"/>
            <w:gridSpan w:val="2"/>
            <w:vAlign w:val="top"/>
          </w:tcPr>
          <w:p w14:paraId="37FAC232">
            <w:pPr>
              <w:pStyle w:val="10"/>
              <w:keepNext/>
              <w:keepLines/>
              <w:pageBreakBefore w:val="0"/>
              <w:widowControl/>
              <w:kinsoku w:val="0"/>
              <w:wordWrap w:val="0"/>
              <w:overflowPunct/>
              <w:topLinePunct w:val="0"/>
              <w:autoSpaceDE w:val="0"/>
              <w:autoSpaceDN w:val="0"/>
              <w:bidi w:val="0"/>
              <w:adjustRightInd w:val="0"/>
              <w:snapToGrid w:val="0"/>
              <w:spacing w:line="17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850</w:t>
            </w:r>
          </w:p>
        </w:tc>
        <w:tc>
          <w:tcPr>
            <w:tcW w:w="489" w:type="dxa"/>
            <w:vAlign w:val="top"/>
          </w:tcPr>
          <w:p w14:paraId="31E4E3AC">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70" w:type="dxa"/>
            <w:vAlign w:val="top"/>
          </w:tcPr>
          <w:p w14:paraId="764A934B">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89" w:type="dxa"/>
            <w:gridSpan w:val="2"/>
            <w:vAlign w:val="top"/>
          </w:tcPr>
          <w:p w14:paraId="68AC7585">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c>
          <w:tcPr>
            <w:tcW w:w="484" w:type="dxa"/>
            <w:vAlign w:val="top"/>
          </w:tcPr>
          <w:p w14:paraId="47BCC530">
            <w:pPr>
              <w:keepNext/>
              <w:keepLines/>
              <w:pageBreakBefore w:val="0"/>
              <w:widowControl/>
              <w:kinsoku w:val="0"/>
              <w:wordWrap w:val="0"/>
              <w:overflowPunct/>
              <w:topLinePunct w:val="0"/>
              <w:autoSpaceDE w:val="0"/>
              <w:autoSpaceDN w:val="0"/>
              <w:bidi w:val="0"/>
              <w:adjustRightInd w:val="0"/>
              <w:snapToGrid w:val="0"/>
              <w:spacing w:line="200" w:lineRule="exact"/>
              <w:rPr>
                <w:rFonts w:hint="eastAsia" w:ascii="微软雅黑" w:hAnsi="微软雅黑" w:eastAsia="微软雅黑" w:cs="微软雅黑"/>
                <w:sz w:val="17"/>
              </w:rPr>
            </w:pPr>
          </w:p>
        </w:tc>
      </w:tr>
      <w:tr w14:paraId="6321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6950FA7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292DCB38">
            <w:pPr>
              <w:pStyle w:val="10"/>
              <w:keepNext/>
              <w:keepLines/>
              <w:pageBreakBefore w:val="0"/>
              <w:widowControl/>
              <w:kinsoku w:val="0"/>
              <w:wordWrap w:val="0"/>
              <w:overflowPunct/>
              <w:topLinePunct w:val="0"/>
              <w:autoSpaceDE w:val="0"/>
              <w:autoSpaceDN w:val="0"/>
              <w:bidi w:val="0"/>
              <w:adjustRightInd w:val="0"/>
              <w:snapToGrid w:val="0"/>
              <w:spacing w:line="172"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8</w:t>
            </w:r>
          </w:p>
        </w:tc>
        <w:tc>
          <w:tcPr>
            <w:tcW w:w="489" w:type="dxa"/>
            <w:vAlign w:val="top"/>
          </w:tcPr>
          <w:p w14:paraId="599E0742">
            <w:pPr>
              <w:pStyle w:val="10"/>
              <w:keepNext/>
              <w:keepLines/>
              <w:pageBreakBefore w:val="0"/>
              <w:widowControl/>
              <w:kinsoku w:val="0"/>
              <w:wordWrap w:val="0"/>
              <w:overflowPunct/>
              <w:topLinePunct w:val="0"/>
              <w:autoSpaceDE w:val="0"/>
              <w:autoSpaceDN w:val="0"/>
              <w:bidi w:val="0"/>
              <w:adjustRightInd w:val="0"/>
              <w:snapToGrid w:val="0"/>
              <w:spacing w:line="172"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440</w:t>
            </w:r>
          </w:p>
        </w:tc>
        <w:tc>
          <w:tcPr>
            <w:tcW w:w="480" w:type="dxa"/>
            <w:vAlign w:val="top"/>
          </w:tcPr>
          <w:p w14:paraId="1F209C13">
            <w:pPr>
              <w:pStyle w:val="10"/>
              <w:keepNext/>
              <w:keepLines/>
              <w:pageBreakBefore w:val="0"/>
              <w:widowControl/>
              <w:kinsoku w:val="0"/>
              <w:wordWrap w:val="0"/>
              <w:overflowPunct/>
              <w:topLinePunct w:val="0"/>
              <w:autoSpaceDE w:val="0"/>
              <w:autoSpaceDN w:val="0"/>
              <w:bidi w:val="0"/>
              <w:adjustRightInd w:val="0"/>
              <w:snapToGrid w:val="0"/>
              <w:spacing w:line="172"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704</w:t>
            </w:r>
          </w:p>
        </w:tc>
        <w:tc>
          <w:tcPr>
            <w:tcW w:w="479" w:type="dxa"/>
            <w:vAlign w:val="top"/>
          </w:tcPr>
          <w:p w14:paraId="505CCFAE">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38488216">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0AC3848C">
            <w:pPr>
              <w:pStyle w:val="10"/>
              <w:keepNext/>
              <w:keepLines/>
              <w:pageBreakBefore w:val="0"/>
              <w:widowControl/>
              <w:kinsoku w:val="0"/>
              <w:wordWrap w:val="0"/>
              <w:overflowPunct/>
              <w:topLinePunct w:val="0"/>
              <w:autoSpaceDE w:val="0"/>
              <w:autoSpaceDN w:val="0"/>
              <w:bidi w:val="0"/>
              <w:adjustRightInd w:val="0"/>
              <w:snapToGrid w:val="0"/>
              <w:spacing w:line="172"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732</w:t>
            </w:r>
          </w:p>
        </w:tc>
        <w:tc>
          <w:tcPr>
            <w:tcW w:w="489" w:type="dxa"/>
            <w:gridSpan w:val="2"/>
            <w:vAlign w:val="top"/>
          </w:tcPr>
          <w:p w14:paraId="6C3A11F8">
            <w:pPr>
              <w:pStyle w:val="10"/>
              <w:keepNext/>
              <w:keepLines/>
              <w:pageBreakBefore w:val="0"/>
              <w:widowControl/>
              <w:kinsoku w:val="0"/>
              <w:wordWrap w:val="0"/>
              <w:overflowPunct/>
              <w:topLinePunct w:val="0"/>
              <w:autoSpaceDE w:val="0"/>
              <w:autoSpaceDN w:val="0"/>
              <w:bidi w:val="0"/>
              <w:adjustRightInd w:val="0"/>
              <w:snapToGrid w:val="0"/>
              <w:spacing w:line="172"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468</w:t>
            </w:r>
          </w:p>
        </w:tc>
        <w:tc>
          <w:tcPr>
            <w:tcW w:w="479" w:type="dxa"/>
            <w:vAlign w:val="top"/>
          </w:tcPr>
          <w:p w14:paraId="447876BC">
            <w:pPr>
              <w:pStyle w:val="10"/>
              <w:keepNext/>
              <w:keepLines/>
              <w:pageBreakBefore w:val="0"/>
              <w:widowControl/>
              <w:kinsoku w:val="0"/>
              <w:wordWrap w:val="0"/>
              <w:overflowPunct/>
              <w:topLinePunct w:val="0"/>
              <w:autoSpaceDE w:val="0"/>
              <w:autoSpaceDN w:val="0"/>
              <w:bidi w:val="0"/>
              <w:adjustRightInd w:val="0"/>
              <w:snapToGrid w:val="0"/>
              <w:spacing w:line="172" w:lineRule="auto"/>
              <w:ind w:left="75"/>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1026</w:t>
            </w:r>
          </w:p>
        </w:tc>
        <w:tc>
          <w:tcPr>
            <w:tcW w:w="489" w:type="dxa"/>
            <w:gridSpan w:val="2"/>
            <w:vAlign w:val="top"/>
          </w:tcPr>
          <w:p w14:paraId="612CCCA8">
            <w:pPr>
              <w:pStyle w:val="10"/>
              <w:keepNext/>
              <w:keepLines/>
              <w:pageBreakBefore w:val="0"/>
              <w:widowControl/>
              <w:kinsoku w:val="0"/>
              <w:wordWrap w:val="0"/>
              <w:overflowPunct/>
              <w:topLinePunct w:val="0"/>
              <w:autoSpaceDE w:val="0"/>
              <w:autoSpaceDN w:val="0"/>
              <w:bidi w:val="0"/>
              <w:adjustRightInd w:val="0"/>
              <w:snapToGrid w:val="0"/>
              <w:spacing w:line="172"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762</w:t>
            </w:r>
          </w:p>
        </w:tc>
        <w:tc>
          <w:tcPr>
            <w:tcW w:w="489" w:type="dxa"/>
            <w:vAlign w:val="top"/>
          </w:tcPr>
          <w:p w14:paraId="1499ACF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0" w:type="dxa"/>
            <w:vAlign w:val="top"/>
          </w:tcPr>
          <w:p w14:paraId="3D78D869">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06E66074">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4" w:type="dxa"/>
            <w:vAlign w:val="top"/>
          </w:tcPr>
          <w:p w14:paraId="7ADCFA85">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r>
      <w:tr w14:paraId="0C55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644" w:type="dxa"/>
            <w:vMerge w:val="continue"/>
            <w:tcBorders>
              <w:top w:val="nil"/>
              <w:bottom w:val="nil"/>
            </w:tcBorders>
            <w:vAlign w:val="top"/>
          </w:tcPr>
          <w:p w14:paraId="58BEE7A6">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22797C5C">
            <w:pPr>
              <w:pStyle w:val="10"/>
              <w:keepNext/>
              <w:keepLines/>
              <w:pageBreakBefore w:val="0"/>
              <w:widowControl/>
              <w:kinsoku w:val="0"/>
              <w:wordWrap w:val="0"/>
              <w:overflowPunct/>
              <w:topLinePunct w:val="0"/>
              <w:autoSpaceDE w:val="0"/>
              <w:autoSpaceDN w:val="0"/>
              <w:bidi w:val="0"/>
              <w:adjustRightInd w:val="0"/>
              <w:snapToGrid w:val="0"/>
              <w:spacing w:line="171" w:lineRule="auto"/>
              <w:ind w:left="191"/>
              <w:rPr>
                <w:rFonts w:hint="eastAsia" w:ascii="微软雅黑" w:hAnsi="微软雅黑" w:eastAsia="微软雅黑" w:cs="微软雅黑"/>
                <w:sz w:val="16"/>
                <w:szCs w:val="16"/>
              </w:rPr>
            </w:pPr>
            <w:r>
              <w:rPr>
                <w:rFonts w:hint="eastAsia" w:ascii="微软雅黑" w:hAnsi="微软雅黑" w:eastAsia="微软雅黑" w:cs="微软雅黑"/>
                <w:sz w:val="16"/>
                <w:szCs w:val="16"/>
              </w:rPr>
              <w:t>9</w:t>
            </w:r>
          </w:p>
        </w:tc>
        <w:tc>
          <w:tcPr>
            <w:tcW w:w="489" w:type="dxa"/>
            <w:vAlign w:val="top"/>
          </w:tcPr>
          <w:p w14:paraId="0A81FA0A">
            <w:pPr>
              <w:pStyle w:val="10"/>
              <w:keepNext/>
              <w:keepLines/>
              <w:pageBreakBefore w:val="0"/>
              <w:widowControl/>
              <w:kinsoku w:val="0"/>
              <w:wordWrap w:val="0"/>
              <w:overflowPunct/>
              <w:topLinePunct w:val="0"/>
              <w:autoSpaceDE w:val="0"/>
              <w:autoSpaceDN w:val="0"/>
              <w:bidi w:val="0"/>
              <w:adjustRightInd w:val="0"/>
              <w:snapToGrid w:val="0"/>
              <w:spacing w:line="171"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495</w:t>
            </w:r>
          </w:p>
        </w:tc>
        <w:tc>
          <w:tcPr>
            <w:tcW w:w="480" w:type="dxa"/>
            <w:vAlign w:val="top"/>
          </w:tcPr>
          <w:p w14:paraId="5FC33B11">
            <w:pPr>
              <w:pStyle w:val="10"/>
              <w:keepNext/>
              <w:keepLines/>
              <w:pageBreakBefore w:val="0"/>
              <w:widowControl/>
              <w:kinsoku w:val="0"/>
              <w:wordWrap w:val="0"/>
              <w:overflowPunct/>
              <w:topLinePunct w:val="0"/>
              <w:autoSpaceDE w:val="0"/>
              <w:autoSpaceDN w:val="0"/>
              <w:bidi w:val="0"/>
              <w:adjustRightInd w:val="0"/>
              <w:snapToGrid w:val="0"/>
              <w:spacing w:line="171"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792</w:t>
            </w:r>
          </w:p>
        </w:tc>
        <w:tc>
          <w:tcPr>
            <w:tcW w:w="479" w:type="dxa"/>
            <w:vAlign w:val="top"/>
          </w:tcPr>
          <w:p w14:paraId="2C10C5DF">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0" w:type="dxa"/>
            <w:vAlign w:val="top"/>
          </w:tcPr>
          <w:p w14:paraId="3499F4D8">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79" w:type="dxa"/>
            <w:gridSpan w:val="2"/>
            <w:vAlign w:val="top"/>
          </w:tcPr>
          <w:p w14:paraId="2B5A6611">
            <w:pPr>
              <w:pStyle w:val="10"/>
              <w:keepNext/>
              <w:keepLines/>
              <w:pageBreakBefore w:val="0"/>
              <w:widowControl/>
              <w:kinsoku w:val="0"/>
              <w:wordWrap w:val="0"/>
              <w:overflowPunct/>
              <w:topLinePunct w:val="0"/>
              <w:autoSpaceDE w:val="0"/>
              <w:autoSpaceDN w:val="0"/>
              <w:bidi w:val="0"/>
              <w:adjustRightInd w:val="0"/>
              <w:snapToGrid w:val="0"/>
              <w:spacing w:line="17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677</w:t>
            </w:r>
          </w:p>
        </w:tc>
        <w:tc>
          <w:tcPr>
            <w:tcW w:w="489" w:type="dxa"/>
            <w:gridSpan w:val="2"/>
            <w:vAlign w:val="top"/>
          </w:tcPr>
          <w:p w14:paraId="033F0605">
            <w:pPr>
              <w:pStyle w:val="10"/>
              <w:keepNext/>
              <w:keepLines/>
              <w:pageBreakBefore w:val="0"/>
              <w:widowControl/>
              <w:kinsoku w:val="0"/>
              <w:wordWrap w:val="0"/>
              <w:overflowPunct/>
              <w:topLinePunct w:val="0"/>
              <w:autoSpaceDE w:val="0"/>
              <w:autoSpaceDN w:val="0"/>
              <w:bidi w:val="0"/>
              <w:adjustRightInd w:val="0"/>
              <w:snapToGrid w:val="0"/>
              <w:spacing w:line="171"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380</w:t>
            </w:r>
          </w:p>
        </w:tc>
        <w:tc>
          <w:tcPr>
            <w:tcW w:w="479" w:type="dxa"/>
            <w:vAlign w:val="top"/>
          </w:tcPr>
          <w:p w14:paraId="188E7E95">
            <w:pPr>
              <w:pStyle w:val="10"/>
              <w:keepNext/>
              <w:keepLines/>
              <w:pageBreakBefore w:val="0"/>
              <w:widowControl/>
              <w:kinsoku w:val="0"/>
              <w:wordWrap w:val="0"/>
              <w:overflowPunct/>
              <w:topLinePunct w:val="0"/>
              <w:autoSpaceDE w:val="0"/>
              <w:autoSpaceDN w:val="0"/>
              <w:bidi w:val="0"/>
              <w:adjustRightInd w:val="0"/>
              <w:snapToGrid w:val="0"/>
              <w:spacing w:line="171"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971</w:t>
            </w:r>
          </w:p>
        </w:tc>
        <w:tc>
          <w:tcPr>
            <w:tcW w:w="489" w:type="dxa"/>
            <w:gridSpan w:val="2"/>
            <w:vAlign w:val="top"/>
          </w:tcPr>
          <w:p w14:paraId="20FAF95A">
            <w:pPr>
              <w:pStyle w:val="10"/>
              <w:keepNext/>
              <w:keepLines/>
              <w:pageBreakBefore w:val="0"/>
              <w:widowControl/>
              <w:kinsoku w:val="0"/>
              <w:wordWrap w:val="0"/>
              <w:overflowPunct/>
              <w:topLinePunct w:val="0"/>
              <w:autoSpaceDE w:val="0"/>
              <w:autoSpaceDN w:val="0"/>
              <w:bidi w:val="0"/>
              <w:adjustRightInd w:val="0"/>
              <w:snapToGrid w:val="0"/>
              <w:spacing w:line="171"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674</w:t>
            </w:r>
          </w:p>
        </w:tc>
        <w:tc>
          <w:tcPr>
            <w:tcW w:w="489" w:type="dxa"/>
            <w:vAlign w:val="top"/>
          </w:tcPr>
          <w:p w14:paraId="3E3CBBE6">
            <w:pPr>
              <w:pStyle w:val="10"/>
              <w:keepNext/>
              <w:keepLines/>
              <w:pageBreakBefore w:val="0"/>
              <w:widowControl/>
              <w:kinsoku w:val="0"/>
              <w:wordWrap w:val="0"/>
              <w:overflowPunct/>
              <w:topLinePunct w:val="0"/>
              <w:autoSpaceDE w:val="0"/>
              <w:autoSpaceDN w:val="0"/>
              <w:bidi w:val="0"/>
              <w:adjustRightInd w:val="0"/>
              <w:snapToGrid w:val="0"/>
              <w:spacing w:line="171"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1264</w:t>
            </w:r>
          </w:p>
        </w:tc>
        <w:tc>
          <w:tcPr>
            <w:tcW w:w="470" w:type="dxa"/>
            <w:vAlign w:val="top"/>
          </w:tcPr>
          <w:p w14:paraId="209E84BD">
            <w:pPr>
              <w:pStyle w:val="10"/>
              <w:keepNext/>
              <w:keepLines/>
              <w:pageBreakBefore w:val="0"/>
              <w:widowControl/>
              <w:kinsoku w:val="0"/>
              <w:wordWrap w:val="0"/>
              <w:overflowPunct/>
              <w:topLinePunct w:val="0"/>
              <w:autoSpaceDE w:val="0"/>
              <w:autoSpaceDN w:val="0"/>
              <w:bidi w:val="0"/>
              <w:adjustRightInd w:val="0"/>
              <w:snapToGrid w:val="0"/>
              <w:spacing w:line="171"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967</w:t>
            </w:r>
          </w:p>
        </w:tc>
        <w:tc>
          <w:tcPr>
            <w:tcW w:w="489" w:type="dxa"/>
            <w:gridSpan w:val="2"/>
            <w:vAlign w:val="top"/>
          </w:tcPr>
          <w:p w14:paraId="41FBB669">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c>
          <w:tcPr>
            <w:tcW w:w="484" w:type="dxa"/>
            <w:vAlign w:val="top"/>
          </w:tcPr>
          <w:p w14:paraId="4474F319">
            <w:pPr>
              <w:keepNext/>
              <w:keepLines/>
              <w:pageBreakBefore w:val="0"/>
              <w:widowControl/>
              <w:kinsoku w:val="0"/>
              <w:wordWrap w:val="0"/>
              <w:overflowPunct/>
              <w:topLinePunct w:val="0"/>
              <w:autoSpaceDE w:val="0"/>
              <w:autoSpaceDN w:val="0"/>
              <w:bidi w:val="0"/>
              <w:adjustRightInd w:val="0"/>
              <w:snapToGrid w:val="0"/>
              <w:spacing w:line="189" w:lineRule="exact"/>
              <w:rPr>
                <w:rFonts w:hint="eastAsia" w:ascii="微软雅黑" w:hAnsi="微软雅黑" w:eastAsia="微软雅黑" w:cs="微软雅黑"/>
                <w:sz w:val="16"/>
              </w:rPr>
            </w:pPr>
          </w:p>
        </w:tc>
      </w:tr>
      <w:tr w14:paraId="71476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644" w:type="dxa"/>
            <w:vMerge w:val="continue"/>
            <w:tcBorders>
              <w:top w:val="nil"/>
              <w:bottom w:val="nil"/>
            </w:tcBorders>
            <w:vAlign w:val="top"/>
          </w:tcPr>
          <w:p w14:paraId="1EE3F624">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274C18FF">
            <w:pPr>
              <w:pStyle w:val="10"/>
              <w:keepNext/>
              <w:keepLines/>
              <w:pageBreakBefore w:val="0"/>
              <w:widowControl/>
              <w:kinsoku w:val="0"/>
              <w:wordWrap w:val="0"/>
              <w:overflowPunct/>
              <w:topLinePunct w:val="0"/>
              <w:autoSpaceDE w:val="0"/>
              <w:autoSpaceDN w:val="0"/>
              <w:bidi w:val="0"/>
              <w:adjustRightInd w:val="0"/>
              <w:snapToGrid w:val="0"/>
              <w:spacing w:line="170"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10</w:t>
            </w:r>
          </w:p>
        </w:tc>
        <w:tc>
          <w:tcPr>
            <w:tcW w:w="489" w:type="dxa"/>
            <w:vAlign w:val="top"/>
          </w:tcPr>
          <w:p w14:paraId="23A52961">
            <w:pPr>
              <w:pStyle w:val="10"/>
              <w:keepNext/>
              <w:keepLines/>
              <w:pageBreakBefore w:val="0"/>
              <w:widowControl/>
              <w:kinsoku w:val="0"/>
              <w:wordWrap w:val="0"/>
              <w:overflowPunct/>
              <w:topLinePunct w:val="0"/>
              <w:autoSpaceDE w:val="0"/>
              <w:autoSpaceDN w:val="0"/>
              <w:bidi w:val="0"/>
              <w:adjustRightInd w:val="0"/>
              <w:snapToGrid w:val="0"/>
              <w:spacing w:line="170"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550</w:t>
            </w:r>
          </w:p>
        </w:tc>
        <w:tc>
          <w:tcPr>
            <w:tcW w:w="480" w:type="dxa"/>
            <w:vAlign w:val="top"/>
          </w:tcPr>
          <w:p w14:paraId="0B6D1435">
            <w:pPr>
              <w:pStyle w:val="10"/>
              <w:keepNext/>
              <w:keepLines/>
              <w:pageBreakBefore w:val="0"/>
              <w:widowControl/>
              <w:kinsoku w:val="0"/>
              <w:wordWrap w:val="0"/>
              <w:overflowPunct/>
              <w:topLinePunct w:val="0"/>
              <w:autoSpaceDE w:val="0"/>
              <w:autoSpaceDN w:val="0"/>
              <w:bidi w:val="0"/>
              <w:adjustRightInd w:val="0"/>
              <w:snapToGrid w:val="0"/>
              <w:spacing w:line="170"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880</w:t>
            </w:r>
          </w:p>
        </w:tc>
        <w:tc>
          <w:tcPr>
            <w:tcW w:w="479" w:type="dxa"/>
            <w:vAlign w:val="top"/>
          </w:tcPr>
          <w:p w14:paraId="204EEB27">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80" w:type="dxa"/>
            <w:vAlign w:val="top"/>
          </w:tcPr>
          <w:p w14:paraId="37BCB4D0">
            <w:pPr>
              <w:keepNext/>
              <w:keepLines/>
              <w:pageBreakBefore w:val="0"/>
              <w:widowControl/>
              <w:kinsoku w:val="0"/>
              <w:wordWrap w:val="0"/>
              <w:overflowPunct/>
              <w:topLinePunct w:val="0"/>
              <w:autoSpaceDE w:val="0"/>
              <w:autoSpaceDN w:val="0"/>
              <w:bidi w:val="0"/>
              <w:adjustRightInd w:val="0"/>
              <w:snapToGrid w:val="0"/>
              <w:spacing w:line="199" w:lineRule="exact"/>
              <w:rPr>
                <w:rFonts w:hint="eastAsia" w:ascii="微软雅黑" w:hAnsi="微软雅黑" w:eastAsia="微软雅黑" w:cs="微软雅黑"/>
                <w:sz w:val="17"/>
              </w:rPr>
            </w:pPr>
          </w:p>
        </w:tc>
        <w:tc>
          <w:tcPr>
            <w:tcW w:w="479" w:type="dxa"/>
            <w:gridSpan w:val="2"/>
            <w:vAlign w:val="top"/>
          </w:tcPr>
          <w:p w14:paraId="2FED38A1">
            <w:pPr>
              <w:pStyle w:val="10"/>
              <w:keepNext/>
              <w:keepLines/>
              <w:pageBreakBefore w:val="0"/>
              <w:widowControl/>
              <w:kinsoku w:val="0"/>
              <w:wordWrap w:val="0"/>
              <w:overflowPunct/>
              <w:topLinePunct w:val="0"/>
              <w:autoSpaceDE w:val="0"/>
              <w:autoSpaceDN w:val="0"/>
              <w:bidi w:val="0"/>
              <w:adjustRightInd w:val="0"/>
              <w:snapToGrid w:val="0"/>
              <w:spacing w:line="170"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622</w:t>
            </w:r>
          </w:p>
        </w:tc>
        <w:tc>
          <w:tcPr>
            <w:tcW w:w="489" w:type="dxa"/>
            <w:gridSpan w:val="2"/>
            <w:vAlign w:val="top"/>
          </w:tcPr>
          <w:p w14:paraId="2296B665">
            <w:pPr>
              <w:pStyle w:val="10"/>
              <w:keepNext/>
              <w:keepLines/>
              <w:pageBreakBefore w:val="0"/>
              <w:widowControl/>
              <w:kinsoku w:val="0"/>
              <w:wordWrap w:val="0"/>
              <w:overflowPunct/>
              <w:topLinePunct w:val="0"/>
              <w:autoSpaceDE w:val="0"/>
              <w:autoSpaceDN w:val="0"/>
              <w:bidi w:val="0"/>
              <w:adjustRightInd w:val="0"/>
              <w:snapToGrid w:val="0"/>
              <w:spacing w:line="170" w:lineRule="auto"/>
              <w:ind w:left="113"/>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292</w:t>
            </w:r>
          </w:p>
        </w:tc>
        <w:tc>
          <w:tcPr>
            <w:tcW w:w="479" w:type="dxa"/>
            <w:vAlign w:val="top"/>
          </w:tcPr>
          <w:p w14:paraId="5F6C5422">
            <w:pPr>
              <w:pStyle w:val="10"/>
              <w:keepNext/>
              <w:keepLines/>
              <w:pageBreakBefore w:val="0"/>
              <w:widowControl/>
              <w:kinsoku w:val="0"/>
              <w:wordWrap w:val="0"/>
              <w:overflowPunct/>
              <w:topLinePunct w:val="0"/>
              <w:autoSpaceDE w:val="0"/>
              <w:autoSpaceDN w:val="0"/>
              <w:bidi w:val="0"/>
              <w:adjustRightInd w:val="0"/>
              <w:snapToGrid w:val="0"/>
              <w:spacing w:line="170"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916</w:t>
            </w:r>
          </w:p>
        </w:tc>
        <w:tc>
          <w:tcPr>
            <w:tcW w:w="489" w:type="dxa"/>
            <w:gridSpan w:val="2"/>
            <w:vAlign w:val="top"/>
          </w:tcPr>
          <w:p w14:paraId="1623C78B">
            <w:pPr>
              <w:pStyle w:val="10"/>
              <w:keepNext/>
              <w:keepLines/>
              <w:pageBreakBefore w:val="0"/>
              <w:widowControl/>
              <w:kinsoku w:val="0"/>
              <w:wordWrap w:val="0"/>
              <w:overflowPunct/>
              <w:topLinePunct w:val="0"/>
              <w:autoSpaceDE w:val="0"/>
              <w:autoSpaceDN w:val="0"/>
              <w:bidi w:val="0"/>
              <w:adjustRightInd w:val="0"/>
              <w:snapToGrid w:val="0"/>
              <w:spacing w:line="170"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586</w:t>
            </w:r>
          </w:p>
        </w:tc>
        <w:tc>
          <w:tcPr>
            <w:tcW w:w="489" w:type="dxa"/>
            <w:vAlign w:val="top"/>
          </w:tcPr>
          <w:p w14:paraId="5F0B0EFC">
            <w:pPr>
              <w:pStyle w:val="10"/>
              <w:keepNext/>
              <w:keepLines/>
              <w:pageBreakBefore w:val="0"/>
              <w:widowControl/>
              <w:kinsoku w:val="0"/>
              <w:wordWrap w:val="0"/>
              <w:overflowPunct/>
              <w:topLinePunct w:val="0"/>
              <w:autoSpaceDE w:val="0"/>
              <w:autoSpaceDN w:val="0"/>
              <w:bidi w:val="0"/>
              <w:adjustRightInd w:val="0"/>
              <w:snapToGrid w:val="0"/>
              <w:spacing w:line="170"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1209</w:t>
            </w:r>
          </w:p>
        </w:tc>
        <w:tc>
          <w:tcPr>
            <w:tcW w:w="470" w:type="dxa"/>
            <w:vAlign w:val="top"/>
          </w:tcPr>
          <w:p w14:paraId="087B7494">
            <w:pPr>
              <w:pStyle w:val="10"/>
              <w:keepNext/>
              <w:keepLines/>
              <w:pageBreakBefore w:val="0"/>
              <w:widowControl/>
              <w:kinsoku w:val="0"/>
              <w:wordWrap w:val="0"/>
              <w:overflowPunct/>
              <w:topLinePunct w:val="0"/>
              <w:autoSpaceDE w:val="0"/>
              <w:autoSpaceDN w:val="0"/>
              <w:bidi w:val="0"/>
              <w:adjustRightInd w:val="0"/>
              <w:snapToGrid w:val="0"/>
              <w:spacing w:line="170"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879</w:t>
            </w:r>
          </w:p>
        </w:tc>
        <w:tc>
          <w:tcPr>
            <w:tcW w:w="489" w:type="dxa"/>
            <w:gridSpan w:val="2"/>
            <w:vAlign w:val="top"/>
          </w:tcPr>
          <w:p w14:paraId="21C2334F">
            <w:pPr>
              <w:pStyle w:val="10"/>
              <w:keepNext/>
              <w:keepLines/>
              <w:pageBreakBefore w:val="0"/>
              <w:widowControl/>
              <w:kinsoku w:val="0"/>
              <w:wordWrap w:val="0"/>
              <w:overflowPunct/>
              <w:topLinePunct w:val="0"/>
              <w:autoSpaceDE w:val="0"/>
              <w:autoSpaceDN w:val="0"/>
              <w:bidi w:val="0"/>
              <w:adjustRightInd w:val="0"/>
              <w:snapToGrid w:val="0"/>
              <w:spacing w:line="170"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1502</w:t>
            </w:r>
          </w:p>
        </w:tc>
        <w:tc>
          <w:tcPr>
            <w:tcW w:w="484" w:type="dxa"/>
            <w:vAlign w:val="top"/>
          </w:tcPr>
          <w:p w14:paraId="0C676DE5">
            <w:pPr>
              <w:pStyle w:val="10"/>
              <w:keepNext/>
              <w:keepLines/>
              <w:pageBreakBefore w:val="0"/>
              <w:widowControl/>
              <w:kinsoku w:val="0"/>
              <w:wordWrap w:val="0"/>
              <w:overflowPunct/>
              <w:topLinePunct w:val="0"/>
              <w:autoSpaceDE w:val="0"/>
              <w:autoSpaceDN w:val="0"/>
              <w:bidi w:val="0"/>
              <w:adjustRightInd w:val="0"/>
              <w:snapToGrid w:val="0"/>
              <w:spacing w:line="170"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1172</w:t>
            </w:r>
          </w:p>
        </w:tc>
      </w:tr>
      <w:tr w14:paraId="3CB4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644" w:type="dxa"/>
            <w:vMerge w:val="continue"/>
            <w:tcBorders>
              <w:top w:val="nil"/>
              <w:bottom w:val="nil"/>
            </w:tcBorders>
            <w:vAlign w:val="top"/>
          </w:tcPr>
          <w:p w14:paraId="23175AD1">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1E00475F">
            <w:pPr>
              <w:pStyle w:val="10"/>
              <w:keepNext/>
              <w:keepLines/>
              <w:pageBreakBefore w:val="0"/>
              <w:widowControl/>
              <w:kinsoku w:val="0"/>
              <w:wordWrap w:val="0"/>
              <w:overflowPunct/>
              <w:topLinePunct w:val="0"/>
              <w:autoSpaceDE w:val="0"/>
              <w:autoSpaceDN w:val="0"/>
              <w:bidi w:val="0"/>
              <w:adjustRightInd w:val="0"/>
              <w:snapToGrid w:val="0"/>
              <w:spacing w:line="170"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11</w:t>
            </w:r>
          </w:p>
        </w:tc>
        <w:tc>
          <w:tcPr>
            <w:tcW w:w="489" w:type="dxa"/>
            <w:vAlign w:val="top"/>
          </w:tcPr>
          <w:p w14:paraId="07BABDEC">
            <w:pPr>
              <w:pStyle w:val="10"/>
              <w:keepNext/>
              <w:keepLines/>
              <w:pageBreakBefore w:val="0"/>
              <w:widowControl/>
              <w:kinsoku w:val="0"/>
              <w:wordWrap w:val="0"/>
              <w:overflowPunct/>
              <w:topLinePunct w:val="0"/>
              <w:autoSpaceDE w:val="0"/>
              <w:autoSpaceDN w:val="0"/>
              <w:bidi w:val="0"/>
              <w:adjustRightInd w:val="0"/>
              <w:snapToGrid w:val="0"/>
              <w:spacing w:line="170"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605</w:t>
            </w:r>
          </w:p>
        </w:tc>
        <w:tc>
          <w:tcPr>
            <w:tcW w:w="480" w:type="dxa"/>
            <w:vAlign w:val="top"/>
          </w:tcPr>
          <w:p w14:paraId="0D5A7AFD">
            <w:pPr>
              <w:pStyle w:val="10"/>
              <w:keepNext/>
              <w:keepLines/>
              <w:pageBreakBefore w:val="0"/>
              <w:widowControl/>
              <w:kinsoku w:val="0"/>
              <w:wordWrap w:val="0"/>
              <w:overflowPunct/>
              <w:topLinePunct w:val="0"/>
              <w:autoSpaceDE w:val="0"/>
              <w:autoSpaceDN w:val="0"/>
              <w:bidi w:val="0"/>
              <w:adjustRightInd w:val="0"/>
              <w:snapToGrid w:val="0"/>
              <w:spacing w:line="170" w:lineRule="auto"/>
              <w:ind w:left="112"/>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968</w:t>
            </w:r>
          </w:p>
        </w:tc>
        <w:tc>
          <w:tcPr>
            <w:tcW w:w="479" w:type="dxa"/>
            <w:vAlign w:val="top"/>
          </w:tcPr>
          <w:p w14:paraId="6BAA4BDA">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0" w:type="dxa"/>
            <w:vAlign w:val="top"/>
          </w:tcPr>
          <w:p w14:paraId="40DBBA7C">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gridSpan w:val="2"/>
            <w:vAlign w:val="top"/>
          </w:tcPr>
          <w:p w14:paraId="45E7E7F6">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89" w:type="dxa"/>
            <w:gridSpan w:val="2"/>
            <w:vAlign w:val="top"/>
          </w:tcPr>
          <w:p w14:paraId="71141483">
            <w:pPr>
              <w:keepNext/>
              <w:keepLines/>
              <w:pageBreakBefore w:val="0"/>
              <w:widowControl/>
              <w:kinsoku w:val="0"/>
              <w:wordWrap w:val="0"/>
              <w:overflowPunct/>
              <w:topLinePunct w:val="0"/>
              <w:autoSpaceDE w:val="0"/>
              <w:autoSpaceDN w:val="0"/>
              <w:bidi w:val="0"/>
              <w:adjustRightInd w:val="0"/>
              <w:snapToGrid w:val="0"/>
              <w:spacing w:line="190" w:lineRule="exact"/>
              <w:rPr>
                <w:rFonts w:hint="eastAsia" w:ascii="微软雅黑" w:hAnsi="微软雅黑" w:eastAsia="微软雅黑" w:cs="微软雅黑"/>
                <w:sz w:val="16"/>
              </w:rPr>
            </w:pPr>
          </w:p>
        </w:tc>
        <w:tc>
          <w:tcPr>
            <w:tcW w:w="479" w:type="dxa"/>
            <w:vAlign w:val="top"/>
          </w:tcPr>
          <w:p w14:paraId="291F9D2C">
            <w:pPr>
              <w:pStyle w:val="10"/>
              <w:keepNext/>
              <w:keepLines/>
              <w:pageBreakBefore w:val="0"/>
              <w:widowControl/>
              <w:kinsoku w:val="0"/>
              <w:wordWrap w:val="0"/>
              <w:overflowPunct/>
              <w:topLinePunct w:val="0"/>
              <w:autoSpaceDE w:val="0"/>
              <w:autoSpaceDN w:val="0"/>
              <w:bidi w:val="0"/>
              <w:adjustRightInd w:val="0"/>
              <w:snapToGrid w:val="0"/>
              <w:spacing w:line="170"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861</w:t>
            </w:r>
          </w:p>
        </w:tc>
        <w:tc>
          <w:tcPr>
            <w:tcW w:w="489" w:type="dxa"/>
            <w:gridSpan w:val="2"/>
            <w:vAlign w:val="top"/>
          </w:tcPr>
          <w:p w14:paraId="5B89E2F0">
            <w:pPr>
              <w:pStyle w:val="10"/>
              <w:keepNext/>
              <w:keepLines/>
              <w:pageBreakBefore w:val="0"/>
              <w:widowControl/>
              <w:kinsoku w:val="0"/>
              <w:wordWrap w:val="0"/>
              <w:overflowPunct/>
              <w:topLinePunct w:val="0"/>
              <w:autoSpaceDE w:val="0"/>
              <w:autoSpaceDN w:val="0"/>
              <w:bidi w:val="0"/>
              <w:adjustRightInd w:val="0"/>
              <w:snapToGrid w:val="0"/>
              <w:spacing w:line="170"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498</w:t>
            </w:r>
          </w:p>
        </w:tc>
        <w:tc>
          <w:tcPr>
            <w:tcW w:w="489" w:type="dxa"/>
            <w:vAlign w:val="top"/>
          </w:tcPr>
          <w:p w14:paraId="33A4DF0F">
            <w:pPr>
              <w:pStyle w:val="10"/>
              <w:keepNext/>
              <w:keepLines/>
              <w:pageBreakBefore w:val="0"/>
              <w:widowControl/>
              <w:kinsoku w:val="0"/>
              <w:wordWrap w:val="0"/>
              <w:overflowPunct/>
              <w:topLinePunct w:val="0"/>
              <w:autoSpaceDE w:val="0"/>
              <w:autoSpaceDN w:val="0"/>
              <w:bidi w:val="0"/>
              <w:adjustRightInd w:val="0"/>
              <w:snapToGrid w:val="0"/>
              <w:spacing w:line="170"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1154</w:t>
            </w:r>
          </w:p>
        </w:tc>
        <w:tc>
          <w:tcPr>
            <w:tcW w:w="470" w:type="dxa"/>
            <w:vAlign w:val="top"/>
          </w:tcPr>
          <w:p w14:paraId="2AA9AB40">
            <w:pPr>
              <w:pStyle w:val="10"/>
              <w:keepNext/>
              <w:keepLines/>
              <w:pageBreakBefore w:val="0"/>
              <w:widowControl/>
              <w:kinsoku w:val="0"/>
              <w:wordWrap w:val="0"/>
              <w:overflowPunct/>
              <w:topLinePunct w:val="0"/>
              <w:autoSpaceDE w:val="0"/>
              <w:autoSpaceDN w:val="0"/>
              <w:bidi w:val="0"/>
              <w:adjustRightInd w:val="0"/>
              <w:snapToGrid w:val="0"/>
              <w:spacing w:line="170"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791</w:t>
            </w:r>
          </w:p>
        </w:tc>
        <w:tc>
          <w:tcPr>
            <w:tcW w:w="489" w:type="dxa"/>
            <w:gridSpan w:val="2"/>
            <w:vAlign w:val="top"/>
          </w:tcPr>
          <w:p w14:paraId="2494147D">
            <w:pPr>
              <w:pStyle w:val="10"/>
              <w:keepNext/>
              <w:keepLines/>
              <w:pageBreakBefore w:val="0"/>
              <w:widowControl/>
              <w:kinsoku w:val="0"/>
              <w:wordWrap w:val="0"/>
              <w:overflowPunct/>
              <w:topLinePunct w:val="0"/>
              <w:autoSpaceDE w:val="0"/>
              <w:autoSpaceDN w:val="0"/>
              <w:bidi w:val="0"/>
              <w:adjustRightInd w:val="0"/>
              <w:snapToGrid w:val="0"/>
              <w:spacing w:line="170"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1447</w:t>
            </w:r>
          </w:p>
        </w:tc>
        <w:tc>
          <w:tcPr>
            <w:tcW w:w="484" w:type="dxa"/>
            <w:vAlign w:val="top"/>
          </w:tcPr>
          <w:p w14:paraId="5106AC98">
            <w:pPr>
              <w:pStyle w:val="10"/>
              <w:keepNext/>
              <w:keepLines/>
              <w:pageBreakBefore w:val="0"/>
              <w:widowControl/>
              <w:kinsoku w:val="0"/>
              <w:wordWrap w:val="0"/>
              <w:overflowPunct/>
              <w:topLinePunct w:val="0"/>
              <w:autoSpaceDE w:val="0"/>
              <w:autoSpaceDN w:val="0"/>
              <w:bidi w:val="0"/>
              <w:adjustRightInd w:val="0"/>
              <w:snapToGrid w:val="0"/>
              <w:spacing w:line="170" w:lineRule="auto"/>
              <w:ind w:left="79"/>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1084</w:t>
            </w:r>
          </w:p>
        </w:tc>
      </w:tr>
      <w:tr w14:paraId="67AA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644" w:type="dxa"/>
            <w:vMerge w:val="continue"/>
            <w:tcBorders>
              <w:top w:val="nil"/>
            </w:tcBorders>
            <w:vAlign w:val="top"/>
          </w:tcPr>
          <w:p w14:paraId="2FFBD15B">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21"/>
              </w:rPr>
            </w:pPr>
          </w:p>
        </w:tc>
        <w:tc>
          <w:tcPr>
            <w:tcW w:w="480" w:type="dxa"/>
            <w:vAlign w:val="top"/>
          </w:tcPr>
          <w:p w14:paraId="2983855D">
            <w:pPr>
              <w:pStyle w:val="10"/>
              <w:keepNext/>
              <w:keepLines/>
              <w:pageBreakBefore w:val="0"/>
              <w:widowControl/>
              <w:kinsoku w:val="0"/>
              <w:wordWrap w:val="0"/>
              <w:overflowPunct/>
              <w:topLinePunct w:val="0"/>
              <w:autoSpaceDE w:val="0"/>
              <w:autoSpaceDN w:val="0"/>
              <w:bidi w:val="0"/>
              <w:adjustRightInd w:val="0"/>
              <w:snapToGrid w:val="0"/>
              <w:spacing w:line="176" w:lineRule="auto"/>
              <w:ind w:left="151"/>
              <w:rPr>
                <w:rFonts w:hint="eastAsia" w:ascii="微软雅黑" w:hAnsi="微软雅黑" w:eastAsia="微软雅黑" w:cs="微软雅黑"/>
                <w:sz w:val="16"/>
                <w:szCs w:val="16"/>
              </w:rPr>
            </w:pPr>
            <w:r>
              <w:rPr>
                <w:rFonts w:hint="eastAsia" w:ascii="微软雅黑" w:hAnsi="微软雅黑" w:eastAsia="微软雅黑" w:cs="微软雅黑"/>
                <w:spacing w:val="-5"/>
                <w:sz w:val="16"/>
                <w:szCs w:val="16"/>
              </w:rPr>
              <w:t>12</w:t>
            </w:r>
          </w:p>
        </w:tc>
        <w:tc>
          <w:tcPr>
            <w:tcW w:w="489" w:type="dxa"/>
            <w:vAlign w:val="top"/>
          </w:tcPr>
          <w:p w14:paraId="48FAF4B3">
            <w:pPr>
              <w:pStyle w:val="10"/>
              <w:keepNext/>
              <w:keepLines/>
              <w:pageBreakBefore w:val="0"/>
              <w:widowControl/>
              <w:kinsoku w:val="0"/>
              <w:wordWrap w:val="0"/>
              <w:overflowPunct/>
              <w:topLinePunct w:val="0"/>
              <w:autoSpaceDE w:val="0"/>
              <w:autoSpaceDN w:val="0"/>
              <w:bidi w:val="0"/>
              <w:adjustRightInd w:val="0"/>
              <w:snapToGrid w:val="0"/>
              <w:spacing w:line="176" w:lineRule="auto"/>
              <w:ind w:left="111"/>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660</w:t>
            </w:r>
          </w:p>
        </w:tc>
        <w:tc>
          <w:tcPr>
            <w:tcW w:w="480" w:type="dxa"/>
            <w:vAlign w:val="top"/>
          </w:tcPr>
          <w:p w14:paraId="03381526">
            <w:pPr>
              <w:pStyle w:val="10"/>
              <w:keepNext/>
              <w:keepLines/>
              <w:pageBreakBefore w:val="0"/>
              <w:widowControl/>
              <w:kinsoku w:val="0"/>
              <w:wordWrap w:val="0"/>
              <w:overflowPunct/>
              <w:topLinePunct w:val="0"/>
              <w:autoSpaceDE w:val="0"/>
              <w:autoSpaceDN w:val="0"/>
              <w:bidi w:val="0"/>
              <w:adjustRightInd w:val="0"/>
              <w:snapToGrid w:val="0"/>
              <w:spacing w:line="176" w:lineRule="auto"/>
              <w:ind w:left="72"/>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1056</w:t>
            </w:r>
          </w:p>
        </w:tc>
        <w:tc>
          <w:tcPr>
            <w:tcW w:w="479" w:type="dxa"/>
            <w:vAlign w:val="top"/>
          </w:tcPr>
          <w:p w14:paraId="26C2DC20">
            <w:pPr>
              <w:keepNext/>
              <w:keepLines/>
              <w:pageBreakBefore w:val="0"/>
              <w:widowControl/>
              <w:kinsoku w:val="0"/>
              <w:wordWrap w:val="0"/>
              <w:overflowPunct/>
              <w:topLinePunct w:val="0"/>
              <w:autoSpaceDE w:val="0"/>
              <w:autoSpaceDN w:val="0"/>
              <w:bidi w:val="0"/>
              <w:adjustRightInd w:val="0"/>
              <w:snapToGrid w:val="0"/>
              <w:spacing w:line="205" w:lineRule="exact"/>
              <w:rPr>
                <w:rFonts w:hint="eastAsia" w:ascii="微软雅黑" w:hAnsi="微软雅黑" w:eastAsia="微软雅黑" w:cs="微软雅黑"/>
                <w:sz w:val="17"/>
              </w:rPr>
            </w:pPr>
          </w:p>
        </w:tc>
        <w:tc>
          <w:tcPr>
            <w:tcW w:w="480" w:type="dxa"/>
            <w:vAlign w:val="top"/>
          </w:tcPr>
          <w:p w14:paraId="04DB7453">
            <w:pPr>
              <w:keepNext/>
              <w:keepLines/>
              <w:pageBreakBefore w:val="0"/>
              <w:widowControl/>
              <w:kinsoku w:val="0"/>
              <w:wordWrap w:val="0"/>
              <w:overflowPunct/>
              <w:topLinePunct w:val="0"/>
              <w:autoSpaceDE w:val="0"/>
              <w:autoSpaceDN w:val="0"/>
              <w:bidi w:val="0"/>
              <w:adjustRightInd w:val="0"/>
              <w:snapToGrid w:val="0"/>
              <w:spacing w:line="205" w:lineRule="exact"/>
              <w:rPr>
                <w:rFonts w:hint="eastAsia" w:ascii="微软雅黑" w:hAnsi="微软雅黑" w:eastAsia="微软雅黑" w:cs="微软雅黑"/>
                <w:sz w:val="17"/>
              </w:rPr>
            </w:pPr>
          </w:p>
        </w:tc>
        <w:tc>
          <w:tcPr>
            <w:tcW w:w="479" w:type="dxa"/>
            <w:gridSpan w:val="2"/>
            <w:vAlign w:val="top"/>
          </w:tcPr>
          <w:p w14:paraId="5506D3E3">
            <w:pPr>
              <w:keepNext/>
              <w:keepLines/>
              <w:pageBreakBefore w:val="0"/>
              <w:widowControl/>
              <w:kinsoku w:val="0"/>
              <w:wordWrap w:val="0"/>
              <w:overflowPunct/>
              <w:topLinePunct w:val="0"/>
              <w:autoSpaceDE w:val="0"/>
              <w:autoSpaceDN w:val="0"/>
              <w:bidi w:val="0"/>
              <w:adjustRightInd w:val="0"/>
              <w:snapToGrid w:val="0"/>
              <w:spacing w:line="205" w:lineRule="exact"/>
              <w:rPr>
                <w:rFonts w:hint="eastAsia" w:ascii="微软雅黑" w:hAnsi="微软雅黑" w:eastAsia="微软雅黑" w:cs="微软雅黑"/>
                <w:sz w:val="17"/>
              </w:rPr>
            </w:pPr>
          </w:p>
        </w:tc>
        <w:tc>
          <w:tcPr>
            <w:tcW w:w="489" w:type="dxa"/>
            <w:gridSpan w:val="2"/>
            <w:vAlign w:val="top"/>
          </w:tcPr>
          <w:p w14:paraId="159F2C48">
            <w:pPr>
              <w:keepNext/>
              <w:keepLines/>
              <w:pageBreakBefore w:val="0"/>
              <w:widowControl/>
              <w:kinsoku w:val="0"/>
              <w:wordWrap w:val="0"/>
              <w:overflowPunct/>
              <w:topLinePunct w:val="0"/>
              <w:autoSpaceDE w:val="0"/>
              <w:autoSpaceDN w:val="0"/>
              <w:bidi w:val="0"/>
              <w:adjustRightInd w:val="0"/>
              <w:snapToGrid w:val="0"/>
              <w:spacing w:line="205" w:lineRule="exact"/>
              <w:rPr>
                <w:rFonts w:hint="eastAsia" w:ascii="微软雅黑" w:hAnsi="微软雅黑" w:eastAsia="微软雅黑" w:cs="微软雅黑"/>
                <w:sz w:val="17"/>
              </w:rPr>
            </w:pPr>
          </w:p>
        </w:tc>
        <w:tc>
          <w:tcPr>
            <w:tcW w:w="479" w:type="dxa"/>
            <w:vAlign w:val="top"/>
          </w:tcPr>
          <w:p w14:paraId="1B184D3E">
            <w:pPr>
              <w:pStyle w:val="10"/>
              <w:keepNext/>
              <w:keepLines/>
              <w:pageBreakBefore w:val="0"/>
              <w:widowControl/>
              <w:kinsoku w:val="0"/>
              <w:wordWrap w:val="0"/>
              <w:overflowPunct/>
              <w:topLinePunct w:val="0"/>
              <w:autoSpaceDE w:val="0"/>
              <w:autoSpaceDN w:val="0"/>
              <w:bidi w:val="0"/>
              <w:adjustRightInd w:val="0"/>
              <w:snapToGrid w:val="0"/>
              <w:spacing w:line="176" w:lineRule="auto"/>
              <w:ind w:left="114"/>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806</w:t>
            </w:r>
          </w:p>
        </w:tc>
        <w:tc>
          <w:tcPr>
            <w:tcW w:w="489" w:type="dxa"/>
            <w:gridSpan w:val="2"/>
            <w:vAlign w:val="top"/>
          </w:tcPr>
          <w:p w14:paraId="509937CC">
            <w:pPr>
              <w:pStyle w:val="10"/>
              <w:keepNext/>
              <w:keepLines/>
              <w:pageBreakBefore w:val="0"/>
              <w:widowControl/>
              <w:kinsoku w:val="0"/>
              <w:wordWrap w:val="0"/>
              <w:overflowPunct/>
              <w:topLinePunct w:val="0"/>
              <w:autoSpaceDE w:val="0"/>
              <w:autoSpaceDN w:val="0"/>
              <w:bidi w:val="0"/>
              <w:adjustRightInd w:val="0"/>
              <w:snapToGrid w:val="0"/>
              <w:spacing w:line="176" w:lineRule="auto"/>
              <w:ind w:left="115"/>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410</w:t>
            </w:r>
          </w:p>
        </w:tc>
        <w:tc>
          <w:tcPr>
            <w:tcW w:w="489" w:type="dxa"/>
            <w:vAlign w:val="top"/>
          </w:tcPr>
          <w:p w14:paraId="661E63D3">
            <w:pPr>
              <w:pStyle w:val="10"/>
              <w:keepNext/>
              <w:keepLines/>
              <w:pageBreakBefore w:val="0"/>
              <w:widowControl/>
              <w:kinsoku w:val="0"/>
              <w:wordWrap w:val="0"/>
              <w:overflowPunct/>
              <w:topLinePunct w:val="0"/>
              <w:autoSpaceDE w:val="0"/>
              <w:autoSpaceDN w:val="0"/>
              <w:bidi w:val="0"/>
              <w:adjustRightInd w:val="0"/>
              <w:snapToGrid w:val="0"/>
              <w:spacing w:line="176" w:lineRule="auto"/>
              <w:ind w:left="76"/>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1099</w:t>
            </w:r>
          </w:p>
        </w:tc>
        <w:tc>
          <w:tcPr>
            <w:tcW w:w="470" w:type="dxa"/>
            <w:vAlign w:val="top"/>
          </w:tcPr>
          <w:p w14:paraId="49A43980">
            <w:pPr>
              <w:pStyle w:val="10"/>
              <w:keepNext/>
              <w:keepLines/>
              <w:pageBreakBefore w:val="0"/>
              <w:widowControl/>
              <w:kinsoku w:val="0"/>
              <w:wordWrap w:val="0"/>
              <w:overflowPunct/>
              <w:topLinePunct w:val="0"/>
              <w:autoSpaceDE w:val="0"/>
              <w:autoSpaceDN w:val="0"/>
              <w:bidi w:val="0"/>
              <w:adjustRightInd w:val="0"/>
              <w:snapToGrid w:val="0"/>
              <w:spacing w:line="176" w:lineRule="auto"/>
              <w:ind w:left="108"/>
              <w:rPr>
                <w:rFonts w:hint="eastAsia" w:ascii="微软雅黑" w:hAnsi="微软雅黑" w:eastAsia="微软雅黑" w:cs="微软雅黑"/>
                <w:sz w:val="16"/>
                <w:szCs w:val="16"/>
              </w:rPr>
            </w:pPr>
            <w:r>
              <w:rPr>
                <w:rFonts w:hint="eastAsia" w:ascii="微软雅黑" w:hAnsi="微软雅黑" w:eastAsia="微软雅黑" w:cs="微软雅黑"/>
                <w:spacing w:val="-3"/>
                <w:sz w:val="16"/>
                <w:szCs w:val="16"/>
              </w:rPr>
              <w:t>703</w:t>
            </w:r>
          </w:p>
        </w:tc>
        <w:tc>
          <w:tcPr>
            <w:tcW w:w="489" w:type="dxa"/>
            <w:gridSpan w:val="2"/>
            <w:vAlign w:val="top"/>
          </w:tcPr>
          <w:p w14:paraId="70C98AA3">
            <w:pPr>
              <w:pStyle w:val="10"/>
              <w:keepNext/>
              <w:keepLines/>
              <w:pageBreakBefore w:val="0"/>
              <w:widowControl/>
              <w:kinsoku w:val="0"/>
              <w:wordWrap w:val="0"/>
              <w:overflowPunct/>
              <w:topLinePunct w:val="0"/>
              <w:autoSpaceDE w:val="0"/>
              <w:autoSpaceDN w:val="0"/>
              <w:bidi w:val="0"/>
              <w:adjustRightInd w:val="0"/>
              <w:snapToGrid w:val="0"/>
              <w:spacing w:line="176" w:lineRule="auto"/>
              <w:ind w:left="78"/>
              <w:rPr>
                <w:rFonts w:hint="eastAsia" w:ascii="微软雅黑" w:hAnsi="微软雅黑" w:eastAsia="微软雅黑" w:cs="微软雅黑"/>
                <w:sz w:val="16"/>
                <w:szCs w:val="16"/>
              </w:rPr>
            </w:pPr>
            <w:r>
              <w:rPr>
                <w:rFonts w:hint="eastAsia" w:ascii="微软雅黑" w:hAnsi="微软雅黑" w:eastAsia="微软雅黑" w:cs="微软雅黑"/>
                <w:spacing w:val="-4"/>
                <w:sz w:val="16"/>
                <w:szCs w:val="16"/>
              </w:rPr>
              <w:t>1392</w:t>
            </w:r>
          </w:p>
        </w:tc>
        <w:tc>
          <w:tcPr>
            <w:tcW w:w="484" w:type="dxa"/>
            <w:vAlign w:val="top"/>
          </w:tcPr>
          <w:p w14:paraId="539D1B70">
            <w:pPr>
              <w:pStyle w:val="10"/>
              <w:keepNext/>
              <w:keepLines/>
              <w:pageBreakBefore w:val="0"/>
              <w:widowControl/>
              <w:kinsoku w:val="0"/>
              <w:wordWrap w:val="0"/>
              <w:overflowPunct/>
              <w:topLinePunct w:val="0"/>
              <w:autoSpaceDE w:val="0"/>
              <w:autoSpaceDN w:val="0"/>
              <w:bidi w:val="0"/>
              <w:adjustRightInd w:val="0"/>
              <w:snapToGrid w:val="0"/>
              <w:spacing w:line="176" w:lineRule="auto"/>
              <w:ind w:left="119"/>
              <w:rPr>
                <w:rFonts w:hint="eastAsia" w:ascii="微软雅黑" w:hAnsi="微软雅黑" w:eastAsia="微软雅黑" w:cs="微软雅黑"/>
                <w:sz w:val="16"/>
                <w:szCs w:val="16"/>
              </w:rPr>
            </w:pPr>
            <w:r>
              <w:rPr>
                <w:rFonts w:hint="eastAsia" w:ascii="微软雅黑" w:hAnsi="微软雅黑" w:eastAsia="微软雅黑" w:cs="微软雅黑"/>
                <w:spacing w:val="-2"/>
                <w:sz w:val="16"/>
                <w:szCs w:val="16"/>
              </w:rPr>
              <w:t>996</w:t>
            </w:r>
          </w:p>
        </w:tc>
      </w:tr>
    </w:tbl>
    <w:p w14:paraId="1B76FAC6">
      <w:pPr>
        <w:keepNext/>
        <w:keepLines/>
        <w:pageBreakBefore w:val="0"/>
        <w:widowControl/>
        <w:kinsoku w:val="0"/>
        <w:wordWrap w:val="0"/>
        <w:overflowPunct/>
        <w:topLinePunct w:val="0"/>
        <w:autoSpaceDE w:val="0"/>
        <w:autoSpaceDN w:val="0"/>
        <w:bidi w:val="0"/>
        <w:adjustRightInd w:val="0"/>
        <w:snapToGrid w:val="0"/>
        <w:spacing w:line="222" w:lineRule="auto"/>
        <w:ind w:left="78"/>
        <w:outlineLvl w:val="4"/>
        <w:rPr>
          <w:rFonts w:hint="eastAsia" w:ascii="微软雅黑" w:hAnsi="微软雅黑" w:eastAsia="微软雅黑" w:cs="微软雅黑"/>
          <w:sz w:val="22"/>
          <w:szCs w:val="22"/>
        </w:rPr>
      </w:pPr>
      <w:r>
        <w:rPr>
          <w:rFonts w:hint="eastAsia" w:ascii="微软雅黑" w:hAnsi="微软雅黑" w:eastAsia="微软雅黑" w:cs="微软雅黑"/>
        </w:rPr>
        <w:pict>
          <v:shape id="_x0000_s1032" o:spid="_x0000_s1032" o:spt="202" type="#_x0000_t202" style="position:absolute;left:0pt;margin-left:77.25pt;margin-top:73.95pt;height:13pt;width:247.4pt;z-index:251661312;mso-width-relative:page;mso-height-relative:page;" filled="f" stroked="f" coordsize="21600,21600">
            <v:path/>
            <v:fill on="f" focussize="0,0"/>
            <v:stroke on="f"/>
            <v:imagedata o:title=""/>
            <o:lock v:ext="edit" aspectratio="f"/>
            <v:textbox inset="0mm,0mm,0mm,0mm">
              <w:txbxContent>
                <w:p w14:paraId="6A3AA144">
                  <w:pPr>
                    <w:spacing w:before="19" w:line="239" w:lineRule="auto"/>
                    <w:ind w:left="20"/>
                    <w:rPr>
                      <w:rFonts w:ascii="宋体" w:hAnsi="宋体" w:eastAsia="宋体" w:cs="宋体"/>
                      <w:sz w:val="17"/>
                      <w:szCs w:val="17"/>
                    </w:rPr>
                  </w:pPr>
                  <w:r>
                    <w:rPr>
                      <w:rFonts w:ascii="宋体" w:hAnsi="宋体" w:eastAsia="宋体" w:cs="宋体"/>
                      <w:spacing w:val="-2"/>
                      <w:sz w:val="17"/>
                      <w:szCs w:val="17"/>
                    </w:rPr>
                    <w:t>0.94          1.18</w:t>
                  </w:r>
                  <w:r>
                    <w:rPr>
                      <w:rFonts w:ascii="宋体" w:hAnsi="宋体" w:eastAsia="宋体" w:cs="宋体"/>
                      <w:spacing w:val="2"/>
                      <w:sz w:val="17"/>
                      <w:szCs w:val="17"/>
                    </w:rPr>
                    <w:t xml:space="preserve">                       </w:t>
                  </w:r>
                  <w:r>
                    <w:rPr>
                      <w:rFonts w:ascii="宋体" w:hAnsi="宋体" w:eastAsia="宋体" w:cs="宋体"/>
                      <w:spacing w:val="-2"/>
                      <w:sz w:val="17"/>
                      <w:szCs w:val="17"/>
                    </w:rPr>
                    <w:t>7</w:t>
                  </w:r>
                  <w:r>
                    <w:rPr>
                      <w:rFonts w:ascii="宋体" w:hAnsi="宋体" w:eastAsia="宋体" w:cs="宋体"/>
                      <w:spacing w:val="-3"/>
                      <w:sz w:val="17"/>
                      <w:szCs w:val="17"/>
                    </w:rPr>
                    <w:t>.5           9.7</w:t>
                  </w:r>
                </w:p>
              </w:txbxContent>
            </v:textbox>
          </v:shape>
        </w:pict>
      </w:r>
      <w:r>
        <w:rPr>
          <w:rFonts w:hint="eastAsia" w:ascii="微软雅黑" w:hAnsi="微软雅黑" w:eastAsia="微软雅黑" w:cs="微软雅黑"/>
          <w:b/>
          <w:bCs/>
          <w:spacing w:val="-8"/>
          <w:sz w:val="22"/>
          <w:szCs w:val="22"/>
        </w:rPr>
        <w:t>八、</w:t>
      </w:r>
      <w:r>
        <w:rPr>
          <w:rFonts w:hint="eastAsia" w:ascii="微软雅黑" w:hAnsi="微软雅黑" w:eastAsia="微软雅黑" w:cs="微软雅黑"/>
          <w:b/>
          <w:bCs/>
          <w:spacing w:val="-8"/>
          <w:sz w:val="22"/>
          <w:szCs w:val="22"/>
        </w:rPr>
        <w:t>Air Consumption</w:t>
      </w:r>
    </w:p>
    <w:p w14:paraId="2DA591A7">
      <w:pPr>
        <w:keepNext/>
        <w:keepLines/>
        <w:pageBreakBefore w:val="0"/>
        <w:widowControl/>
        <w:kinsoku w:val="0"/>
        <w:wordWrap w:val="0"/>
        <w:overflowPunct/>
        <w:topLinePunct w:val="0"/>
        <w:autoSpaceDE w:val="0"/>
        <w:autoSpaceDN w:val="0"/>
        <w:bidi w:val="0"/>
        <w:adjustRightInd w:val="0"/>
        <w:snapToGrid w:val="0"/>
        <w:spacing w:line="74" w:lineRule="exact"/>
        <w:rPr>
          <w:rFonts w:hint="eastAsia" w:ascii="微软雅黑" w:hAnsi="微软雅黑" w:eastAsia="微软雅黑" w:cs="微软雅黑"/>
        </w:rPr>
      </w:pPr>
    </w:p>
    <w:tbl>
      <w:tblPr>
        <w:tblStyle w:val="9"/>
        <w:tblW w:w="692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158"/>
        <w:gridCol w:w="1158"/>
        <w:gridCol w:w="1139"/>
        <w:gridCol w:w="1158"/>
        <w:gridCol w:w="1163"/>
      </w:tblGrid>
      <w:tr w14:paraId="1C97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144" w:type="dxa"/>
            <w:vAlign w:val="top"/>
          </w:tcPr>
          <w:p w14:paraId="266B72DC">
            <w:pPr>
              <w:pStyle w:val="10"/>
              <w:keepNext/>
              <w:keepLines/>
              <w:pageBreakBefore w:val="0"/>
              <w:widowControl/>
              <w:kinsoku w:val="0"/>
              <w:wordWrap w:val="0"/>
              <w:overflowPunct/>
              <w:topLinePunct w:val="0"/>
              <w:autoSpaceDE w:val="0"/>
              <w:autoSpaceDN w:val="0"/>
              <w:bidi w:val="0"/>
              <w:adjustRightInd w:val="0"/>
              <w:snapToGrid w:val="0"/>
              <w:spacing w:line="217" w:lineRule="auto"/>
              <w:ind w:firstLine="340" w:firstLineChars="200"/>
              <w:jc w:val="both"/>
              <w:rPr>
                <w:rFonts w:hint="eastAsia" w:ascii="微软雅黑" w:hAnsi="微软雅黑" w:eastAsia="微软雅黑" w:cs="微软雅黑"/>
                <w:sz w:val="17"/>
                <w:szCs w:val="17"/>
                <w:lang w:val="en-US" w:eastAsia="zh-CN"/>
              </w:rPr>
            </w:pPr>
            <w:r>
              <w:rPr>
                <w:rFonts w:hint="eastAsia" w:ascii="微软雅黑" w:hAnsi="微软雅黑" w:eastAsia="微软雅黑" w:cs="微软雅黑"/>
                <w:sz w:val="17"/>
                <w:szCs w:val="17"/>
                <w:lang w:val="en-US" w:eastAsia="zh-CN"/>
              </w:rPr>
              <w:t>Model</w:t>
            </w:r>
          </w:p>
        </w:tc>
        <w:tc>
          <w:tcPr>
            <w:tcW w:w="1158" w:type="dxa"/>
            <w:vAlign w:val="top"/>
          </w:tcPr>
          <w:p w14:paraId="10637A65">
            <w:pPr>
              <w:pStyle w:val="10"/>
              <w:keepNext/>
              <w:keepLines/>
              <w:pageBreakBefore w:val="0"/>
              <w:widowControl/>
              <w:kinsoku w:val="0"/>
              <w:wordWrap w:val="0"/>
              <w:overflowPunct/>
              <w:topLinePunct w:val="0"/>
              <w:autoSpaceDE w:val="0"/>
              <w:autoSpaceDN w:val="0"/>
              <w:bidi w:val="0"/>
              <w:adjustRightInd w:val="0"/>
              <w:snapToGrid w:val="0"/>
              <w:spacing w:line="218" w:lineRule="auto"/>
              <w:ind w:left="60"/>
              <w:jc w:val="both"/>
              <w:rPr>
                <w:rFonts w:hint="eastAsia" w:ascii="微软雅黑" w:hAnsi="微软雅黑" w:eastAsia="微软雅黑" w:cs="微软雅黑"/>
                <w:sz w:val="17"/>
                <w:szCs w:val="17"/>
              </w:rPr>
            </w:pPr>
            <w:r>
              <w:rPr>
                <w:rFonts w:hint="eastAsia" w:ascii="微软雅黑" w:hAnsi="微软雅黑" w:eastAsia="微软雅黑" w:cs="微软雅黑"/>
                <w:spacing w:val="5"/>
                <w:sz w:val="17"/>
                <w:szCs w:val="17"/>
              </w:rPr>
              <w:t>开向体积(升)</w:t>
            </w:r>
          </w:p>
        </w:tc>
        <w:tc>
          <w:tcPr>
            <w:tcW w:w="1158" w:type="dxa"/>
            <w:vAlign w:val="top"/>
          </w:tcPr>
          <w:p w14:paraId="3BFD22A6">
            <w:pPr>
              <w:pStyle w:val="10"/>
              <w:keepNext/>
              <w:keepLines/>
              <w:pageBreakBefore w:val="0"/>
              <w:widowControl/>
              <w:kinsoku w:val="0"/>
              <w:wordWrap w:val="0"/>
              <w:overflowPunct/>
              <w:topLinePunct w:val="0"/>
              <w:autoSpaceDE w:val="0"/>
              <w:autoSpaceDN w:val="0"/>
              <w:bidi w:val="0"/>
              <w:adjustRightInd w:val="0"/>
              <w:snapToGrid w:val="0"/>
              <w:spacing w:line="218" w:lineRule="auto"/>
              <w:ind w:left="63"/>
              <w:rPr>
                <w:rFonts w:hint="eastAsia" w:ascii="微软雅黑" w:hAnsi="微软雅黑" w:eastAsia="微软雅黑" w:cs="微软雅黑"/>
                <w:sz w:val="17"/>
                <w:szCs w:val="17"/>
              </w:rPr>
            </w:pPr>
            <w:r>
              <w:rPr>
                <w:rFonts w:hint="eastAsia" w:ascii="微软雅黑" w:hAnsi="微软雅黑" w:eastAsia="微软雅黑" w:cs="微软雅黑"/>
                <w:spacing w:val="5"/>
                <w:sz w:val="17"/>
                <w:szCs w:val="17"/>
              </w:rPr>
              <w:t>关向体积(升)</w:t>
            </w:r>
          </w:p>
        </w:tc>
        <w:tc>
          <w:tcPr>
            <w:tcW w:w="1139" w:type="dxa"/>
            <w:vAlign w:val="top"/>
          </w:tcPr>
          <w:p w14:paraId="14FA65E3">
            <w:pPr>
              <w:pStyle w:val="10"/>
              <w:keepNext/>
              <w:keepLines/>
              <w:pageBreakBefore w:val="0"/>
              <w:widowControl/>
              <w:kinsoku w:val="0"/>
              <w:wordWrap w:val="0"/>
              <w:overflowPunct/>
              <w:topLinePunct w:val="0"/>
              <w:autoSpaceDE w:val="0"/>
              <w:autoSpaceDN w:val="0"/>
              <w:bidi w:val="0"/>
              <w:adjustRightInd w:val="0"/>
              <w:snapToGrid w:val="0"/>
              <w:spacing w:line="217" w:lineRule="auto"/>
              <w:ind w:left="394"/>
              <w:rPr>
                <w:rFonts w:hint="eastAsia" w:ascii="微软雅黑" w:hAnsi="微软雅黑" w:eastAsia="微软雅黑" w:cs="微软雅黑"/>
                <w:sz w:val="17"/>
                <w:szCs w:val="17"/>
              </w:rPr>
            </w:pPr>
            <w:r>
              <w:rPr>
                <w:rFonts w:hint="eastAsia" w:ascii="微软雅黑" w:hAnsi="微软雅黑" w:eastAsia="微软雅黑" w:cs="微软雅黑"/>
                <w:spacing w:val="5"/>
                <w:sz w:val="17"/>
                <w:szCs w:val="17"/>
              </w:rPr>
              <w:t>型号</w:t>
            </w:r>
          </w:p>
        </w:tc>
        <w:tc>
          <w:tcPr>
            <w:tcW w:w="1158" w:type="dxa"/>
            <w:vAlign w:val="top"/>
          </w:tcPr>
          <w:p w14:paraId="5EA2108B">
            <w:pPr>
              <w:pStyle w:val="10"/>
              <w:keepNext/>
              <w:keepLines/>
              <w:pageBreakBefore w:val="0"/>
              <w:widowControl/>
              <w:kinsoku w:val="0"/>
              <w:wordWrap w:val="0"/>
              <w:overflowPunct/>
              <w:topLinePunct w:val="0"/>
              <w:autoSpaceDE w:val="0"/>
              <w:autoSpaceDN w:val="0"/>
              <w:bidi w:val="0"/>
              <w:adjustRightInd w:val="0"/>
              <w:snapToGrid w:val="0"/>
              <w:spacing w:line="218" w:lineRule="auto"/>
              <w:ind w:left="66"/>
              <w:rPr>
                <w:rFonts w:hint="eastAsia" w:ascii="微软雅黑" w:hAnsi="微软雅黑" w:eastAsia="微软雅黑" w:cs="微软雅黑"/>
                <w:sz w:val="17"/>
                <w:szCs w:val="17"/>
              </w:rPr>
            </w:pPr>
            <w:r>
              <w:rPr>
                <w:rFonts w:hint="eastAsia" w:ascii="微软雅黑" w:hAnsi="微软雅黑" w:eastAsia="微软雅黑" w:cs="微软雅黑"/>
                <w:spacing w:val="5"/>
                <w:sz w:val="17"/>
                <w:szCs w:val="17"/>
              </w:rPr>
              <w:t>开向体积(升)</w:t>
            </w:r>
          </w:p>
        </w:tc>
        <w:tc>
          <w:tcPr>
            <w:tcW w:w="1163" w:type="dxa"/>
            <w:vAlign w:val="top"/>
          </w:tcPr>
          <w:p w14:paraId="4DB00754">
            <w:pPr>
              <w:pStyle w:val="10"/>
              <w:keepNext/>
              <w:keepLines/>
              <w:pageBreakBefore w:val="0"/>
              <w:widowControl/>
              <w:kinsoku w:val="0"/>
              <w:wordWrap w:val="0"/>
              <w:overflowPunct/>
              <w:topLinePunct w:val="0"/>
              <w:autoSpaceDE w:val="0"/>
              <w:autoSpaceDN w:val="0"/>
              <w:bidi w:val="0"/>
              <w:adjustRightInd w:val="0"/>
              <w:snapToGrid w:val="0"/>
              <w:spacing w:line="218" w:lineRule="auto"/>
              <w:ind w:left="67"/>
              <w:rPr>
                <w:rFonts w:hint="eastAsia" w:ascii="微软雅黑" w:hAnsi="微软雅黑" w:eastAsia="微软雅黑" w:cs="微软雅黑"/>
                <w:sz w:val="17"/>
                <w:szCs w:val="17"/>
              </w:rPr>
            </w:pPr>
            <w:r>
              <w:rPr>
                <w:rFonts w:hint="eastAsia" w:ascii="微软雅黑" w:hAnsi="微软雅黑" w:eastAsia="微软雅黑" w:cs="微软雅黑"/>
                <w:spacing w:val="5"/>
                <w:sz w:val="17"/>
                <w:szCs w:val="17"/>
              </w:rPr>
              <w:t>关向体积(升)</w:t>
            </w:r>
          </w:p>
        </w:tc>
      </w:tr>
      <w:tr w14:paraId="6E4B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1144" w:type="dxa"/>
            <w:vAlign w:val="top"/>
          </w:tcPr>
          <w:p w14:paraId="78A3C6EA">
            <w:pPr>
              <w:pStyle w:val="10"/>
              <w:keepNext/>
              <w:keepLines/>
              <w:pageBreakBefore w:val="0"/>
              <w:widowControl/>
              <w:kinsoku w:val="0"/>
              <w:wordWrap w:val="0"/>
              <w:overflowPunct/>
              <w:topLinePunct w:val="0"/>
              <w:autoSpaceDE w:val="0"/>
              <w:autoSpaceDN w:val="0"/>
              <w:bidi w:val="0"/>
              <w:adjustRightInd w:val="0"/>
              <w:snapToGrid w:val="0"/>
              <w:spacing w:line="106" w:lineRule="exact"/>
              <w:ind w:left="345"/>
              <w:jc w:val="both"/>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AT052</w:t>
            </w:r>
          </w:p>
        </w:tc>
        <w:tc>
          <w:tcPr>
            <w:tcW w:w="1158" w:type="dxa"/>
            <w:vAlign w:val="top"/>
          </w:tcPr>
          <w:p w14:paraId="5C5111B1">
            <w:pPr>
              <w:pStyle w:val="10"/>
              <w:keepNext/>
              <w:keepLines/>
              <w:pageBreakBefore w:val="0"/>
              <w:widowControl/>
              <w:kinsoku w:val="0"/>
              <w:wordWrap w:val="0"/>
              <w:overflowPunct/>
              <w:topLinePunct w:val="0"/>
              <w:autoSpaceDE w:val="0"/>
              <w:autoSpaceDN w:val="0"/>
              <w:bidi w:val="0"/>
              <w:adjustRightInd w:val="0"/>
              <w:snapToGrid w:val="0"/>
              <w:spacing w:line="132" w:lineRule="exact"/>
              <w:ind w:left="401"/>
              <w:jc w:val="both"/>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0.12</w:t>
            </w:r>
          </w:p>
        </w:tc>
        <w:tc>
          <w:tcPr>
            <w:tcW w:w="1158" w:type="dxa"/>
            <w:vAlign w:val="top"/>
          </w:tcPr>
          <w:p w14:paraId="02E1EF36">
            <w:pPr>
              <w:pStyle w:val="10"/>
              <w:keepNext/>
              <w:keepLines/>
              <w:pageBreakBefore w:val="0"/>
              <w:widowControl/>
              <w:kinsoku w:val="0"/>
              <w:wordWrap w:val="0"/>
              <w:overflowPunct/>
              <w:topLinePunct w:val="0"/>
              <w:autoSpaceDE w:val="0"/>
              <w:autoSpaceDN w:val="0"/>
              <w:bidi w:val="0"/>
              <w:adjustRightInd w:val="0"/>
              <w:snapToGrid w:val="0"/>
              <w:spacing w:line="132" w:lineRule="exact"/>
              <w:ind w:left="403"/>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0.14</w:t>
            </w:r>
          </w:p>
        </w:tc>
        <w:tc>
          <w:tcPr>
            <w:tcW w:w="1139" w:type="dxa"/>
            <w:vAlign w:val="top"/>
          </w:tcPr>
          <w:p w14:paraId="22C164E8">
            <w:pPr>
              <w:pStyle w:val="10"/>
              <w:keepNext/>
              <w:keepLines/>
              <w:pageBreakBefore w:val="0"/>
              <w:widowControl/>
              <w:kinsoku w:val="0"/>
              <w:wordWrap w:val="0"/>
              <w:overflowPunct/>
              <w:topLinePunct w:val="0"/>
              <w:autoSpaceDE w:val="0"/>
              <w:autoSpaceDN w:val="0"/>
              <w:bidi w:val="0"/>
              <w:adjustRightInd w:val="0"/>
              <w:snapToGrid w:val="0"/>
              <w:spacing w:line="106" w:lineRule="exact"/>
              <w:ind w:left="344"/>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AT125</w:t>
            </w:r>
          </w:p>
        </w:tc>
        <w:tc>
          <w:tcPr>
            <w:tcW w:w="1158" w:type="dxa"/>
            <w:vAlign w:val="top"/>
          </w:tcPr>
          <w:p w14:paraId="78776ECA">
            <w:pPr>
              <w:pStyle w:val="10"/>
              <w:keepNext/>
              <w:keepLines/>
              <w:pageBreakBefore w:val="0"/>
              <w:widowControl/>
              <w:kinsoku w:val="0"/>
              <w:wordWrap w:val="0"/>
              <w:overflowPunct/>
              <w:topLinePunct w:val="0"/>
              <w:autoSpaceDE w:val="0"/>
              <w:autoSpaceDN w:val="0"/>
              <w:bidi w:val="0"/>
              <w:adjustRightInd w:val="0"/>
              <w:snapToGrid w:val="0"/>
              <w:spacing w:line="132" w:lineRule="exact"/>
              <w:ind w:left="405"/>
              <w:rPr>
                <w:rFonts w:hint="eastAsia" w:ascii="微软雅黑" w:hAnsi="微软雅黑" w:eastAsia="微软雅黑" w:cs="微软雅黑"/>
                <w:sz w:val="17"/>
                <w:szCs w:val="17"/>
              </w:rPr>
            </w:pPr>
            <w:r>
              <w:rPr>
                <w:rFonts w:hint="eastAsia" w:ascii="微软雅黑" w:hAnsi="微软雅黑" w:eastAsia="微软雅黑" w:cs="微软雅黑"/>
                <w:spacing w:val="-4"/>
                <w:position w:val="-2"/>
                <w:sz w:val="17"/>
                <w:szCs w:val="17"/>
              </w:rPr>
              <w:t>1.47</w:t>
            </w:r>
          </w:p>
        </w:tc>
        <w:tc>
          <w:tcPr>
            <w:tcW w:w="1163" w:type="dxa"/>
            <w:vAlign w:val="top"/>
          </w:tcPr>
          <w:p w14:paraId="3D14560E">
            <w:pPr>
              <w:pStyle w:val="10"/>
              <w:keepNext/>
              <w:keepLines/>
              <w:pageBreakBefore w:val="0"/>
              <w:widowControl/>
              <w:kinsoku w:val="0"/>
              <w:wordWrap w:val="0"/>
              <w:overflowPunct/>
              <w:topLinePunct w:val="0"/>
              <w:autoSpaceDE w:val="0"/>
              <w:autoSpaceDN w:val="0"/>
              <w:bidi w:val="0"/>
              <w:adjustRightInd w:val="0"/>
              <w:snapToGrid w:val="0"/>
              <w:spacing w:line="132" w:lineRule="exact"/>
              <w:ind w:left="408"/>
              <w:rPr>
                <w:rFonts w:hint="eastAsia" w:ascii="微软雅黑" w:hAnsi="微软雅黑" w:eastAsia="微软雅黑" w:cs="微软雅黑"/>
                <w:sz w:val="17"/>
                <w:szCs w:val="17"/>
              </w:rPr>
            </w:pPr>
            <w:r>
              <w:rPr>
                <w:rFonts w:hint="eastAsia" w:ascii="微软雅黑" w:hAnsi="微软雅黑" w:eastAsia="微软雅黑" w:cs="微软雅黑"/>
                <w:spacing w:val="-4"/>
                <w:position w:val="-2"/>
                <w:sz w:val="17"/>
                <w:szCs w:val="17"/>
              </w:rPr>
              <w:t>1.85</w:t>
            </w:r>
          </w:p>
        </w:tc>
      </w:tr>
      <w:tr w14:paraId="5EC3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1144" w:type="dxa"/>
            <w:vAlign w:val="top"/>
          </w:tcPr>
          <w:p w14:paraId="1D44F6ED">
            <w:pPr>
              <w:pStyle w:val="10"/>
              <w:keepNext/>
              <w:keepLines/>
              <w:pageBreakBefore w:val="0"/>
              <w:widowControl/>
              <w:kinsoku w:val="0"/>
              <w:wordWrap w:val="0"/>
              <w:overflowPunct/>
              <w:topLinePunct w:val="0"/>
              <w:autoSpaceDE w:val="0"/>
              <w:autoSpaceDN w:val="0"/>
              <w:bidi w:val="0"/>
              <w:adjustRightInd w:val="0"/>
              <w:snapToGrid w:val="0"/>
              <w:spacing w:line="105" w:lineRule="exact"/>
              <w:ind w:left="345"/>
              <w:jc w:val="both"/>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AT063</w:t>
            </w:r>
          </w:p>
        </w:tc>
        <w:tc>
          <w:tcPr>
            <w:tcW w:w="1158" w:type="dxa"/>
            <w:vAlign w:val="top"/>
          </w:tcPr>
          <w:p w14:paraId="37DEC61F">
            <w:pPr>
              <w:pStyle w:val="10"/>
              <w:keepNext/>
              <w:keepLines/>
              <w:pageBreakBefore w:val="0"/>
              <w:widowControl/>
              <w:kinsoku w:val="0"/>
              <w:wordWrap w:val="0"/>
              <w:overflowPunct/>
              <w:topLinePunct w:val="0"/>
              <w:autoSpaceDE w:val="0"/>
              <w:autoSpaceDN w:val="0"/>
              <w:bidi w:val="0"/>
              <w:adjustRightInd w:val="0"/>
              <w:snapToGrid w:val="0"/>
              <w:spacing w:line="130" w:lineRule="exact"/>
              <w:ind w:left="401"/>
              <w:jc w:val="both"/>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0.20</w:t>
            </w:r>
          </w:p>
        </w:tc>
        <w:tc>
          <w:tcPr>
            <w:tcW w:w="1158" w:type="dxa"/>
            <w:vAlign w:val="top"/>
          </w:tcPr>
          <w:p w14:paraId="0820FF40">
            <w:pPr>
              <w:pStyle w:val="10"/>
              <w:keepNext/>
              <w:keepLines/>
              <w:pageBreakBefore w:val="0"/>
              <w:widowControl/>
              <w:kinsoku w:val="0"/>
              <w:wordWrap w:val="0"/>
              <w:overflowPunct/>
              <w:topLinePunct w:val="0"/>
              <w:autoSpaceDE w:val="0"/>
              <w:autoSpaceDN w:val="0"/>
              <w:bidi w:val="0"/>
              <w:adjustRightInd w:val="0"/>
              <w:snapToGrid w:val="0"/>
              <w:spacing w:line="130" w:lineRule="exact"/>
              <w:ind w:left="403"/>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0.23</w:t>
            </w:r>
          </w:p>
        </w:tc>
        <w:tc>
          <w:tcPr>
            <w:tcW w:w="1139" w:type="dxa"/>
            <w:vAlign w:val="top"/>
          </w:tcPr>
          <w:p w14:paraId="30F5230A">
            <w:pPr>
              <w:pStyle w:val="10"/>
              <w:keepNext/>
              <w:keepLines/>
              <w:pageBreakBefore w:val="0"/>
              <w:widowControl/>
              <w:kinsoku w:val="0"/>
              <w:wordWrap w:val="0"/>
              <w:overflowPunct/>
              <w:topLinePunct w:val="0"/>
              <w:autoSpaceDE w:val="0"/>
              <w:autoSpaceDN w:val="0"/>
              <w:bidi w:val="0"/>
              <w:adjustRightInd w:val="0"/>
              <w:snapToGrid w:val="0"/>
              <w:spacing w:line="105" w:lineRule="exact"/>
              <w:ind w:left="344"/>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AT140</w:t>
            </w:r>
          </w:p>
        </w:tc>
        <w:tc>
          <w:tcPr>
            <w:tcW w:w="1158" w:type="dxa"/>
            <w:vAlign w:val="top"/>
          </w:tcPr>
          <w:p w14:paraId="0733110E">
            <w:pPr>
              <w:pStyle w:val="10"/>
              <w:keepNext/>
              <w:keepLines/>
              <w:pageBreakBefore w:val="0"/>
              <w:widowControl/>
              <w:kinsoku w:val="0"/>
              <w:wordWrap w:val="0"/>
              <w:overflowPunct/>
              <w:topLinePunct w:val="0"/>
              <w:autoSpaceDE w:val="0"/>
              <w:autoSpaceDN w:val="0"/>
              <w:bidi w:val="0"/>
              <w:adjustRightInd w:val="0"/>
              <w:snapToGrid w:val="0"/>
              <w:spacing w:line="130" w:lineRule="exact"/>
              <w:ind w:left="446"/>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2.5</w:t>
            </w:r>
          </w:p>
        </w:tc>
        <w:tc>
          <w:tcPr>
            <w:tcW w:w="1163" w:type="dxa"/>
            <w:vAlign w:val="top"/>
          </w:tcPr>
          <w:p w14:paraId="40AC529E">
            <w:pPr>
              <w:pStyle w:val="10"/>
              <w:keepNext/>
              <w:keepLines/>
              <w:pageBreakBefore w:val="0"/>
              <w:widowControl/>
              <w:kinsoku w:val="0"/>
              <w:wordWrap w:val="0"/>
              <w:overflowPunct/>
              <w:topLinePunct w:val="0"/>
              <w:autoSpaceDE w:val="0"/>
              <w:autoSpaceDN w:val="0"/>
              <w:bidi w:val="0"/>
              <w:adjustRightInd w:val="0"/>
              <w:snapToGrid w:val="0"/>
              <w:spacing w:line="130" w:lineRule="exact"/>
              <w:ind w:left="408"/>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3.20</w:t>
            </w:r>
          </w:p>
        </w:tc>
      </w:tr>
      <w:tr w14:paraId="0F75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1144" w:type="dxa"/>
            <w:vAlign w:val="top"/>
          </w:tcPr>
          <w:p w14:paraId="0B1F393F">
            <w:pPr>
              <w:pStyle w:val="10"/>
              <w:keepNext/>
              <w:keepLines/>
              <w:pageBreakBefore w:val="0"/>
              <w:widowControl/>
              <w:kinsoku w:val="0"/>
              <w:wordWrap w:val="0"/>
              <w:overflowPunct/>
              <w:topLinePunct w:val="0"/>
              <w:autoSpaceDE w:val="0"/>
              <w:autoSpaceDN w:val="0"/>
              <w:bidi w:val="0"/>
              <w:adjustRightInd w:val="0"/>
              <w:snapToGrid w:val="0"/>
              <w:spacing w:line="103" w:lineRule="exact"/>
              <w:ind w:left="345"/>
              <w:jc w:val="both"/>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AT075</w:t>
            </w:r>
          </w:p>
        </w:tc>
        <w:tc>
          <w:tcPr>
            <w:tcW w:w="1158" w:type="dxa"/>
            <w:vAlign w:val="top"/>
          </w:tcPr>
          <w:p w14:paraId="7CF8E8CF">
            <w:pPr>
              <w:pStyle w:val="10"/>
              <w:keepNext/>
              <w:keepLines/>
              <w:pageBreakBefore w:val="0"/>
              <w:widowControl/>
              <w:kinsoku w:val="0"/>
              <w:wordWrap w:val="0"/>
              <w:overflowPunct/>
              <w:topLinePunct w:val="0"/>
              <w:autoSpaceDE w:val="0"/>
              <w:autoSpaceDN w:val="0"/>
              <w:bidi w:val="0"/>
              <w:adjustRightInd w:val="0"/>
              <w:snapToGrid w:val="0"/>
              <w:spacing w:line="129" w:lineRule="exact"/>
              <w:ind w:left="401"/>
              <w:jc w:val="both"/>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0.29</w:t>
            </w:r>
          </w:p>
        </w:tc>
        <w:tc>
          <w:tcPr>
            <w:tcW w:w="1158" w:type="dxa"/>
            <w:vAlign w:val="top"/>
          </w:tcPr>
          <w:p w14:paraId="1F844582">
            <w:pPr>
              <w:pStyle w:val="10"/>
              <w:keepNext/>
              <w:keepLines/>
              <w:pageBreakBefore w:val="0"/>
              <w:widowControl/>
              <w:kinsoku w:val="0"/>
              <w:wordWrap w:val="0"/>
              <w:overflowPunct/>
              <w:topLinePunct w:val="0"/>
              <w:autoSpaceDE w:val="0"/>
              <w:autoSpaceDN w:val="0"/>
              <w:bidi w:val="0"/>
              <w:adjustRightInd w:val="0"/>
              <w:snapToGrid w:val="0"/>
              <w:spacing w:line="129" w:lineRule="exact"/>
              <w:ind w:left="403"/>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0.38</w:t>
            </w:r>
          </w:p>
        </w:tc>
        <w:tc>
          <w:tcPr>
            <w:tcW w:w="1139" w:type="dxa"/>
            <w:vAlign w:val="top"/>
          </w:tcPr>
          <w:p w14:paraId="0484FABB">
            <w:pPr>
              <w:pStyle w:val="10"/>
              <w:keepNext/>
              <w:keepLines/>
              <w:pageBreakBefore w:val="0"/>
              <w:widowControl/>
              <w:kinsoku w:val="0"/>
              <w:wordWrap w:val="0"/>
              <w:overflowPunct/>
              <w:topLinePunct w:val="0"/>
              <w:autoSpaceDE w:val="0"/>
              <w:autoSpaceDN w:val="0"/>
              <w:bidi w:val="0"/>
              <w:adjustRightInd w:val="0"/>
              <w:snapToGrid w:val="0"/>
              <w:spacing w:line="103" w:lineRule="exact"/>
              <w:ind w:left="344"/>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AT160</w:t>
            </w:r>
          </w:p>
        </w:tc>
        <w:tc>
          <w:tcPr>
            <w:tcW w:w="1158" w:type="dxa"/>
            <w:vAlign w:val="top"/>
          </w:tcPr>
          <w:p w14:paraId="3881042C">
            <w:pPr>
              <w:pStyle w:val="10"/>
              <w:keepNext/>
              <w:keepLines/>
              <w:pageBreakBefore w:val="0"/>
              <w:widowControl/>
              <w:kinsoku w:val="0"/>
              <w:wordWrap w:val="0"/>
              <w:overflowPunct/>
              <w:topLinePunct w:val="0"/>
              <w:autoSpaceDE w:val="0"/>
              <w:autoSpaceDN w:val="0"/>
              <w:bidi w:val="0"/>
              <w:adjustRightInd w:val="0"/>
              <w:snapToGrid w:val="0"/>
              <w:spacing w:line="129" w:lineRule="exact"/>
              <w:ind w:left="446"/>
              <w:rPr>
                <w:rFonts w:hint="eastAsia" w:ascii="微软雅黑" w:hAnsi="微软雅黑" w:eastAsia="微软雅黑" w:cs="微软雅黑"/>
                <w:sz w:val="17"/>
                <w:szCs w:val="17"/>
              </w:rPr>
            </w:pPr>
            <w:r>
              <w:rPr>
                <w:rFonts w:hint="eastAsia" w:ascii="微软雅黑" w:hAnsi="微软雅黑" w:eastAsia="微软雅黑" w:cs="微软雅黑"/>
                <w:spacing w:val="-3"/>
                <w:position w:val="-2"/>
                <w:sz w:val="17"/>
                <w:szCs w:val="17"/>
              </w:rPr>
              <w:t>3.7</w:t>
            </w:r>
          </w:p>
        </w:tc>
        <w:tc>
          <w:tcPr>
            <w:tcW w:w="1163" w:type="dxa"/>
            <w:vAlign w:val="top"/>
          </w:tcPr>
          <w:p w14:paraId="34ACE5F0">
            <w:pPr>
              <w:pStyle w:val="10"/>
              <w:keepNext/>
              <w:keepLines/>
              <w:pageBreakBefore w:val="0"/>
              <w:widowControl/>
              <w:kinsoku w:val="0"/>
              <w:wordWrap w:val="0"/>
              <w:overflowPunct/>
              <w:topLinePunct w:val="0"/>
              <w:autoSpaceDE w:val="0"/>
              <w:autoSpaceDN w:val="0"/>
              <w:bidi w:val="0"/>
              <w:adjustRightInd w:val="0"/>
              <w:snapToGrid w:val="0"/>
              <w:spacing w:line="129" w:lineRule="exact"/>
              <w:ind w:left="408"/>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5.03</w:t>
            </w:r>
          </w:p>
        </w:tc>
      </w:tr>
      <w:tr w14:paraId="63B47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 w:hRule="atLeast"/>
        </w:trPr>
        <w:tc>
          <w:tcPr>
            <w:tcW w:w="1144" w:type="dxa"/>
            <w:vAlign w:val="top"/>
          </w:tcPr>
          <w:p w14:paraId="1B73453D">
            <w:pPr>
              <w:pStyle w:val="10"/>
              <w:keepNext/>
              <w:keepLines/>
              <w:pageBreakBefore w:val="0"/>
              <w:widowControl/>
              <w:kinsoku w:val="0"/>
              <w:wordWrap w:val="0"/>
              <w:overflowPunct/>
              <w:topLinePunct w:val="0"/>
              <w:autoSpaceDE w:val="0"/>
              <w:autoSpaceDN w:val="0"/>
              <w:bidi w:val="0"/>
              <w:adjustRightInd w:val="0"/>
              <w:snapToGrid w:val="0"/>
              <w:spacing w:line="101" w:lineRule="exact"/>
              <w:ind w:left="345"/>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AT083</w:t>
            </w:r>
          </w:p>
        </w:tc>
        <w:tc>
          <w:tcPr>
            <w:tcW w:w="1158" w:type="dxa"/>
            <w:vAlign w:val="top"/>
          </w:tcPr>
          <w:p w14:paraId="4C643B7C">
            <w:pPr>
              <w:pStyle w:val="10"/>
              <w:keepNext/>
              <w:keepLines/>
              <w:pageBreakBefore w:val="0"/>
              <w:widowControl/>
              <w:kinsoku w:val="0"/>
              <w:wordWrap w:val="0"/>
              <w:overflowPunct/>
              <w:topLinePunct w:val="0"/>
              <w:autoSpaceDE w:val="0"/>
              <w:autoSpaceDN w:val="0"/>
              <w:bidi w:val="0"/>
              <w:adjustRightInd w:val="0"/>
              <w:snapToGrid w:val="0"/>
              <w:spacing w:line="127" w:lineRule="exact"/>
              <w:ind w:left="401"/>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0.41</w:t>
            </w:r>
          </w:p>
        </w:tc>
        <w:tc>
          <w:tcPr>
            <w:tcW w:w="1158" w:type="dxa"/>
            <w:vAlign w:val="top"/>
          </w:tcPr>
          <w:p w14:paraId="3644C68D">
            <w:pPr>
              <w:pStyle w:val="10"/>
              <w:keepNext/>
              <w:keepLines/>
              <w:pageBreakBefore w:val="0"/>
              <w:widowControl/>
              <w:kinsoku w:val="0"/>
              <w:wordWrap w:val="0"/>
              <w:overflowPunct/>
              <w:topLinePunct w:val="0"/>
              <w:autoSpaceDE w:val="0"/>
              <w:autoSpaceDN w:val="0"/>
              <w:bidi w:val="0"/>
              <w:adjustRightInd w:val="0"/>
              <w:snapToGrid w:val="0"/>
              <w:spacing w:line="127" w:lineRule="exact"/>
              <w:ind w:left="403"/>
              <w:rPr>
                <w:rFonts w:hint="eastAsia" w:ascii="微软雅黑" w:hAnsi="微软雅黑" w:eastAsia="微软雅黑" w:cs="微软雅黑"/>
                <w:sz w:val="17"/>
                <w:szCs w:val="17"/>
              </w:rPr>
            </w:pPr>
            <w:r>
              <w:rPr>
                <w:rFonts w:hint="eastAsia" w:ascii="微软雅黑" w:hAnsi="微软雅黑" w:eastAsia="微软雅黑" w:cs="微软雅黑"/>
                <w:spacing w:val="-2"/>
                <w:position w:val="-2"/>
                <w:sz w:val="17"/>
                <w:szCs w:val="17"/>
              </w:rPr>
              <w:t>0.55</w:t>
            </w:r>
          </w:p>
        </w:tc>
        <w:tc>
          <w:tcPr>
            <w:tcW w:w="1139" w:type="dxa"/>
            <w:vAlign w:val="top"/>
          </w:tcPr>
          <w:p w14:paraId="2F71B7A0">
            <w:pPr>
              <w:pStyle w:val="10"/>
              <w:keepNext/>
              <w:keepLines/>
              <w:pageBreakBefore w:val="0"/>
              <w:widowControl/>
              <w:kinsoku w:val="0"/>
              <w:wordWrap w:val="0"/>
              <w:overflowPunct/>
              <w:topLinePunct w:val="0"/>
              <w:autoSpaceDE w:val="0"/>
              <w:autoSpaceDN w:val="0"/>
              <w:bidi w:val="0"/>
              <w:adjustRightInd w:val="0"/>
              <w:snapToGrid w:val="0"/>
              <w:spacing w:line="101" w:lineRule="exact"/>
              <w:ind w:left="344"/>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AT190</w:t>
            </w:r>
          </w:p>
        </w:tc>
        <w:tc>
          <w:tcPr>
            <w:tcW w:w="1158" w:type="dxa"/>
            <w:vAlign w:val="top"/>
          </w:tcPr>
          <w:p w14:paraId="281768DB">
            <w:pPr>
              <w:pStyle w:val="10"/>
              <w:keepNext/>
              <w:keepLines/>
              <w:pageBreakBefore w:val="0"/>
              <w:widowControl/>
              <w:kinsoku w:val="0"/>
              <w:wordWrap w:val="0"/>
              <w:overflowPunct/>
              <w:topLinePunct w:val="0"/>
              <w:autoSpaceDE w:val="0"/>
              <w:autoSpaceDN w:val="0"/>
              <w:bidi w:val="0"/>
              <w:adjustRightInd w:val="0"/>
              <w:snapToGrid w:val="0"/>
              <w:spacing w:line="127" w:lineRule="exact"/>
              <w:ind w:left="446"/>
              <w:rPr>
                <w:rFonts w:hint="eastAsia" w:ascii="微软雅黑" w:hAnsi="微软雅黑" w:eastAsia="微软雅黑" w:cs="微软雅黑"/>
                <w:sz w:val="17"/>
                <w:szCs w:val="17"/>
              </w:rPr>
            </w:pPr>
            <w:r>
              <w:rPr>
                <w:rFonts w:hint="eastAsia" w:ascii="微软雅黑" w:hAnsi="微软雅黑" w:eastAsia="微软雅黑" w:cs="微软雅黑"/>
                <w:spacing w:val="-3"/>
                <w:position w:val="-2"/>
                <w:sz w:val="17"/>
                <w:szCs w:val="17"/>
              </w:rPr>
              <w:t>5.9</w:t>
            </w:r>
          </w:p>
        </w:tc>
        <w:tc>
          <w:tcPr>
            <w:tcW w:w="1163" w:type="dxa"/>
            <w:vAlign w:val="top"/>
          </w:tcPr>
          <w:p w14:paraId="6D508CF1">
            <w:pPr>
              <w:pStyle w:val="10"/>
              <w:keepNext/>
              <w:keepLines/>
              <w:pageBreakBefore w:val="0"/>
              <w:widowControl/>
              <w:kinsoku w:val="0"/>
              <w:wordWrap w:val="0"/>
              <w:overflowPunct/>
              <w:topLinePunct w:val="0"/>
              <w:autoSpaceDE w:val="0"/>
              <w:autoSpaceDN w:val="0"/>
              <w:bidi w:val="0"/>
              <w:adjustRightInd w:val="0"/>
              <w:snapToGrid w:val="0"/>
              <w:spacing w:line="127" w:lineRule="exact"/>
              <w:ind w:left="448"/>
              <w:rPr>
                <w:rFonts w:hint="eastAsia" w:ascii="微软雅黑" w:hAnsi="微软雅黑" w:eastAsia="微软雅黑" w:cs="微软雅黑"/>
                <w:sz w:val="17"/>
                <w:szCs w:val="17"/>
              </w:rPr>
            </w:pPr>
            <w:r>
              <w:rPr>
                <w:rFonts w:hint="eastAsia" w:ascii="微软雅黑" w:hAnsi="微软雅黑" w:eastAsia="微软雅黑" w:cs="微软雅黑"/>
                <w:spacing w:val="-3"/>
                <w:position w:val="-2"/>
                <w:sz w:val="17"/>
                <w:szCs w:val="17"/>
              </w:rPr>
              <w:t>7.9</w:t>
            </w:r>
          </w:p>
        </w:tc>
      </w:tr>
      <w:tr w14:paraId="532B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1144" w:type="dxa"/>
            <w:vAlign w:val="top"/>
          </w:tcPr>
          <w:p w14:paraId="15CED457">
            <w:pPr>
              <w:pStyle w:val="10"/>
              <w:keepNext/>
              <w:keepLines/>
              <w:pageBreakBefore w:val="0"/>
              <w:widowControl/>
              <w:kinsoku w:val="0"/>
              <w:wordWrap w:val="0"/>
              <w:overflowPunct/>
              <w:topLinePunct w:val="0"/>
              <w:autoSpaceDE w:val="0"/>
              <w:autoSpaceDN w:val="0"/>
              <w:bidi w:val="0"/>
              <w:adjustRightInd w:val="0"/>
              <w:snapToGrid w:val="0"/>
              <w:spacing w:line="105" w:lineRule="exact"/>
              <w:ind w:left="345"/>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AT105</w:t>
            </w:r>
          </w:p>
        </w:tc>
        <w:tc>
          <w:tcPr>
            <w:tcW w:w="1158" w:type="dxa"/>
            <w:vAlign w:val="top"/>
          </w:tcPr>
          <w:p w14:paraId="55B800E9">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1158" w:type="dxa"/>
            <w:vAlign w:val="top"/>
          </w:tcPr>
          <w:p w14:paraId="64F1DC26">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1139" w:type="dxa"/>
            <w:vAlign w:val="top"/>
          </w:tcPr>
          <w:p w14:paraId="4417A88D">
            <w:pPr>
              <w:pStyle w:val="10"/>
              <w:keepNext/>
              <w:keepLines/>
              <w:pageBreakBefore w:val="0"/>
              <w:widowControl/>
              <w:kinsoku w:val="0"/>
              <w:wordWrap w:val="0"/>
              <w:overflowPunct/>
              <w:topLinePunct w:val="0"/>
              <w:autoSpaceDE w:val="0"/>
              <w:autoSpaceDN w:val="0"/>
              <w:bidi w:val="0"/>
              <w:adjustRightInd w:val="0"/>
              <w:snapToGrid w:val="0"/>
              <w:spacing w:line="105" w:lineRule="exact"/>
              <w:ind w:left="344"/>
              <w:rPr>
                <w:rFonts w:hint="eastAsia" w:ascii="微软雅黑" w:hAnsi="微软雅黑" w:eastAsia="微软雅黑" w:cs="微软雅黑"/>
                <w:sz w:val="17"/>
                <w:szCs w:val="17"/>
              </w:rPr>
            </w:pPr>
            <w:r>
              <w:rPr>
                <w:rFonts w:hint="eastAsia" w:ascii="微软雅黑" w:hAnsi="微软雅黑" w:eastAsia="微软雅黑" w:cs="微软雅黑"/>
                <w:spacing w:val="-1"/>
                <w:position w:val="-2"/>
                <w:sz w:val="17"/>
                <w:szCs w:val="17"/>
              </w:rPr>
              <w:t>AT210</w:t>
            </w:r>
          </w:p>
        </w:tc>
        <w:tc>
          <w:tcPr>
            <w:tcW w:w="1158" w:type="dxa"/>
            <w:vAlign w:val="top"/>
          </w:tcPr>
          <w:p w14:paraId="1A1587E6">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c>
          <w:tcPr>
            <w:tcW w:w="1163" w:type="dxa"/>
            <w:vAlign w:val="top"/>
          </w:tcPr>
          <w:p w14:paraId="5137E01D">
            <w:pPr>
              <w:keepNext/>
              <w:keepLines/>
              <w:pageBreakBefore w:val="0"/>
              <w:widowControl/>
              <w:kinsoku w:val="0"/>
              <w:wordWrap w:val="0"/>
              <w:overflowPunct/>
              <w:topLinePunct w:val="0"/>
              <w:autoSpaceDE w:val="0"/>
              <w:autoSpaceDN w:val="0"/>
              <w:bidi w:val="0"/>
              <w:adjustRightInd w:val="0"/>
              <w:snapToGrid w:val="0"/>
              <w:spacing w:line="163" w:lineRule="exact"/>
              <w:rPr>
                <w:rFonts w:hint="eastAsia" w:ascii="微软雅黑" w:hAnsi="微软雅黑" w:eastAsia="微软雅黑" w:cs="微软雅黑"/>
                <w:sz w:val="14"/>
              </w:rPr>
            </w:pPr>
          </w:p>
        </w:tc>
      </w:tr>
    </w:tbl>
    <w:p w14:paraId="6DAB1C9A">
      <w:pPr>
        <w:keepNext/>
        <w:keepLines/>
        <w:pageBreakBefore w:val="0"/>
        <w:widowControl/>
        <w:kinsoku w:val="0"/>
        <w:wordWrap w:val="0"/>
        <w:overflowPunct/>
        <w:topLinePunct w:val="0"/>
        <w:autoSpaceDE w:val="0"/>
        <w:autoSpaceDN w:val="0"/>
        <w:bidi w:val="0"/>
        <w:adjustRightInd w:val="0"/>
        <w:snapToGrid w:val="0"/>
        <w:spacing w:line="223" w:lineRule="auto"/>
        <w:ind w:left="108"/>
        <w:outlineLvl w:val="4"/>
        <w:rPr>
          <w:rFonts w:hint="eastAsia" w:ascii="微软雅黑" w:hAnsi="微软雅黑" w:eastAsia="微软雅黑" w:cs="微软雅黑"/>
          <w:sz w:val="22"/>
          <w:szCs w:val="22"/>
          <w:lang w:val="en-US" w:eastAsia="zh-CN"/>
        </w:rPr>
      </w:pPr>
      <w:r>
        <w:rPr>
          <w:rFonts w:hint="eastAsia" w:ascii="微软雅黑" w:hAnsi="微软雅黑" w:eastAsia="微软雅黑" w:cs="微软雅黑"/>
          <w:b/>
          <w:bCs/>
          <w:spacing w:val="-6"/>
          <w:sz w:val="22"/>
          <w:szCs w:val="22"/>
        </w:rPr>
        <w:t>九、</w:t>
      </w:r>
      <w:r>
        <w:rPr>
          <w:rFonts w:hint="eastAsia" w:ascii="微软雅黑" w:hAnsi="微软雅黑" w:eastAsia="微软雅黑" w:cs="微软雅黑"/>
          <w:b/>
          <w:bCs/>
          <w:spacing w:val="-6"/>
          <w:sz w:val="22"/>
          <w:szCs w:val="22"/>
          <w:lang w:val="en-US" w:eastAsia="zh-CN"/>
        </w:rPr>
        <w:t>Weight Table</w:t>
      </w:r>
    </w:p>
    <w:p w14:paraId="05DB9E78">
      <w:pPr>
        <w:keepNext/>
        <w:keepLines/>
        <w:pageBreakBefore w:val="0"/>
        <w:widowControl/>
        <w:kinsoku w:val="0"/>
        <w:wordWrap w:val="0"/>
        <w:overflowPunct/>
        <w:topLinePunct w:val="0"/>
        <w:autoSpaceDE w:val="0"/>
        <w:autoSpaceDN w:val="0"/>
        <w:bidi w:val="0"/>
        <w:adjustRightInd w:val="0"/>
        <w:snapToGrid w:val="0"/>
        <w:spacing w:line="62" w:lineRule="exact"/>
        <w:rPr>
          <w:rFonts w:hint="eastAsia" w:ascii="微软雅黑" w:hAnsi="微软雅黑" w:eastAsia="微软雅黑" w:cs="微软雅黑"/>
        </w:rPr>
      </w:pPr>
    </w:p>
    <w:tbl>
      <w:tblPr>
        <w:tblStyle w:val="9"/>
        <w:tblW w:w="6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849"/>
        <w:gridCol w:w="849"/>
        <w:gridCol w:w="849"/>
        <w:gridCol w:w="849"/>
        <w:gridCol w:w="869"/>
        <w:gridCol w:w="849"/>
        <w:gridCol w:w="853"/>
      </w:tblGrid>
      <w:tr w14:paraId="436DF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963" w:type="dxa"/>
            <w:vAlign w:val="top"/>
          </w:tcPr>
          <w:p w14:paraId="3862069C">
            <w:pPr>
              <w:pStyle w:val="10"/>
              <w:keepNext/>
              <w:keepLines/>
              <w:pageBreakBefore w:val="0"/>
              <w:widowControl/>
              <w:kinsoku w:val="0"/>
              <w:wordWrap w:val="0"/>
              <w:overflowPunct/>
              <w:topLinePunct w:val="0"/>
              <w:autoSpaceDE w:val="0"/>
              <w:autoSpaceDN w:val="0"/>
              <w:bidi w:val="0"/>
              <w:adjustRightInd w:val="0"/>
              <w:snapToGrid w:val="0"/>
              <w:spacing w:line="211" w:lineRule="auto"/>
              <w:ind w:left="284"/>
              <w:rPr>
                <w:rFonts w:hint="eastAsia"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Mdel</w:t>
            </w:r>
          </w:p>
        </w:tc>
        <w:tc>
          <w:tcPr>
            <w:tcW w:w="849" w:type="dxa"/>
            <w:vAlign w:val="top"/>
          </w:tcPr>
          <w:p w14:paraId="1187E1AC">
            <w:pPr>
              <w:pStyle w:val="10"/>
              <w:keepNext/>
              <w:keepLines/>
              <w:pageBreakBefore w:val="0"/>
              <w:widowControl/>
              <w:kinsoku w:val="0"/>
              <w:wordWrap w:val="0"/>
              <w:overflowPunct/>
              <w:topLinePunct w:val="0"/>
              <w:autoSpaceDE w:val="0"/>
              <w:autoSpaceDN w:val="0"/>
              <w:bidi w:val="0"/>
              <w:adjustRightInd w:val="0"/>
              <w:snapToGrid w:val="0"/>
              <w:spacing w:line="166" w:lineRule="auto"/>
              <w:ind w:left="171"/>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AT032</w:t>
            </w:r>
          </w:p>
        </w:tc>
        <w:tc>
          <w:tcPr>
            <w:tcW w:w="849" w:type="dxa"/>
            <w:vAlign w:val="top"/>
          </w:tcPr>
          <w:p w14:paraId="10BDD4A7">
            <w:pPr>
              <w:pStyle w:val="10"/>
              <w:keepNext/>
              <w:keepLines/>
              <w:pageBreakBefore w:val="0"/>
              <w:widowControl/>
              <w:kinsoku w:val="0"/>
              <w:wordWrap w:val="0"/>
              <w:overflowPunct/>
              <w:topLinePunct w:val="0"/>
              <w:autoSpaceDE w:val="0"/>
              <w:autoSpaceDN w:val="0"/>
              <w:bidi w:val="0"/>
              <w:adjustRightInd w:val="0"/>
              <w:snapToGrid w:val="0"/>
              <w:spacing w:line="166" w:lineRule="auto"/>
              <w:ind w:left="172"/>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AT052</w:t>
            </w:r>
          </w:p>
        </w:tc>
        <w:tc>
          <w:tcPr>
            <w:tcW w:w="849" w:type="dxa"/>
            <w:vAlign w:val="top"/>
          </w:tcPr>
          <w:p w14:paraId="2F4E77BD">
            <w:pPr>
              <w:pStyle w:val="10"/>
              <w:keepNext/>
              <w:keepLines/>
              <w:pageBreakBefore w:val="0"/>
              <w:widowControl/>
              <w:kinsoku w:val="0"/>
              <w:wordWrap w:val="0"/>
              <w:overflowPunct/>
              <w:topLinePunct w:val="0"/>
              <w:autoSpaceDE w:val="0"/>
              <w:autoSpaceDN w:val="0"/>
              <w:bidi w:val="0"/>
              <w:adjustRightInd w:val="0"/>
              <w:snapToGrid w:val="0"/>
              <w:spacing w:line="166" w:lineRule="auto"/>
              <w:ind w:left="173"/>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AT063</w:t>
            </w:r>
          </w:p>
        </w:tc>
        <w:tc>
          <w:tcPr>
            <w:tcW w:w="849" w:type="dxa"/>
            <w:vAlign w:val="top"/>
          </w:tcPr>
          <w:p w14:paraId="790118A9">
            <w:pPr>
              <w:pStyle w:val="10"/>
              <w:keepNext/>
              <w:keepLines/>
              <w:pageBreakBefore w:val="0"/>
              <w:widowControl/>
              <w:kinsoku w:val="0"/>
              <w:wordWrap w:val="0"/>
              <w:overflowPunct/>
              <w:topLinePunct w:val="0"/>
              <w:autoSpaceDE w:val="0"/>
              <w:autoSpaceDN w:val="0"/>
              <w:bidi w:val="0"/>
              <w:adjustRightInd w:val="0"/>
              <w:snapToGrid w:val="0"/>
              <w:spacing w:line="166" w:lineRule="auto"/>
              <w:ind w:left="174"/>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AT075</w:t>
            </w:r>
          </w:p>
        </w:tc>
        <w:tc>
          <w:tcPr>
            <w:tcW w:w="869" w:type="dxa"/>
            <w:vAlign w:val="top"/>
          </w:tcPr>
          <w:p w14:paraId="7849E20C">
            <w:pPr>
              <w:pStyle w:val="10"/>
              <w:keepNext/>
              <w:keepLines/>
              <w:pageBreakBefore w:val="0"/>
              <w:widowControl/>
              <w:kinsoku w:val="0"/>
              <w:wordWrap w:val="0"/>
              <w:overflowPunct/>
              <w:topLinePunct w:val="0"/>
              <w:autoSpaceDE w:val="0"/>
              <w:autoSpaceDN w:val="0"/>
              <w:bidi w:val="0"/>
              <w:adjustRightInd w:val="0"/>
              <w:snapToGrid w:val="0"/>
              <w:spacing w:line="166" w:lineRule="auto"/>
              <w:ind w:left="186"/>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AT083</w:t>
            </w:r>
          </w:p>
        </w:tc>
        <w:tc>
          <w:tcPr>
            <w:tcW w:w="849" w:type="dxa"/>
            <w:vAlign w:val="top"/>
          </w:tcPr>
          <w:p w14:paraId="114E1747">
            <w:pPr>
              <w:pStyle w:val="10"/>
              <w:keepNext/>
              <w:keepLines/>
              <w:pageBreakBefore w:val="0"/>
              <w:widowControl/>
              <w:kinsoku w:val="0"/>
              <w:wordWrap w:val="0"/>
              <w:overflowPunct/>
              <w:topLinePunct w:val="0"/>
              <w:autoSpaceDE w:val="0"/>
              <w:autoSpaceDN w:val="0"/>
              <w:bidi w:val="0"/>
              <w:adjustRightInd w:val="0"/>
              <w:snapToGrid w:val="0"/>
              <w:spacing w:line="166" w:lineRule="auto"/>
              <w:ind w:left="177"/>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AT092</w:t>
            </w:r>
          </w:p>
        </w:tc>
        <w:tc>
          <w:tcPr>
            <w:tcW w:w="853" w:type="dxa"/>
            <w:vAlign w:val="top"/>
          </w:tcPr>
          <w:p w14:paraId="1583DD10">
            <w:pPr>
              <w:pStyle w:val="10"/>
              <w:keepNext/>
              <w:keepLines/>
              <w:pageBreakBefore w:val="0"/>
              <w:widowControl/>
              <w:kinsoku w:val="0"/>
              <w:wordWrap w:val="0"/>
              <w:overflowPunct/>
              <w:topLinePunct w:val="0"/>
              <w:autoSpaceDE w:val="0"/>
              <w:autoSpaceDN w:val="0"/>
              <w:bidi w:val="0"/>
              <w:adjustRightInd w:val="0"/>
              <w:snapToGrid w:val="0"/>
              <w:spacing w:line="166" w:lineRule="auto"/>
              <w:ind w:left="178"/>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AT105</w:t>
            </w:r>
          </w:p>
        </w:tc>
      </w:tr>
      <w:tr w14:paraId="6637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963" w:type="dxa"/>
            <w:vAlign w:val="top"/>
          </w:tcPr>
          <w:p w14:paraId="70838129">
            <w:pPr>
              <w:pStyle w:val="10"/>
              <w:keepNext/>
              <w:keepLines/>
              <w:pageBreakBefore w:val="0"/>
              <w:widowControl/>
              <w:kinsoku w:val="0"/>
              <w:wordWrap w:val="0"/>
              <w:overflowPunct/>
              <w:topLinePunct w:val="0"/>
              <w:autoSpaceDE w:val="0"/>
              <w:autoSpaceDN w:val="0"/>
              <w:bidi w:val="0"/>
              <w:adjustRightInd w:val="0"/>
              <w:snapToGrid w:val="0"/>
              <w:spacing w:line="158" w:lineRule="auto"/>
              <w:ind w:left="94"/>
              <w:rPr>
                <w:rFonts w:hint="eastAsia" w:ascii="微软雅黑" w:hAnsi="微软雅黑" w:eastAsia="微软雅黑" w:cs="微软雅黑"/>
                <w:sz w:val="19"/>
                <w:szCs w:val="19"/>
              </w:rPr>
            </w:pPr>
            <w:r>
              <w:rPr>
                <w:rFonts w:hint="eastAsia" w:ascii="微软雅黑" w:hAnsi="微软雅黑" w:eastAsia="微软雅黑" w:cs="微软雅黑"/>
                <w:spacing w:val="10"/>
                <w:sz w:val="19"/>
                <w:szCs w:val="19"/>
                <w:lang w:val="en-US" w:eastAsia="zh-CN"/>
              </w:rPr>
              <w:t>Weight</w:t>
            </w:r>
            <w:r>
              <w:rPr>
                <w:rFonts w:hint="eastAsia" w:ascii="微软雅黑" w:hAnsi="微软雅黑" w:eastAsia="微软雅黑" w:cs="微软雅黑"/>
                <w:spacing w:val="10"/>
                <w:sz w:val="19"/>
                <w:szCs w:val="19"/>
              </w:rPr>
              <w:t>(</w:t>
            </w:r>
            <w:r>
              <w:rPr>
                <w:rFonts w:hint="eastAsia" w:ascii="微软雅黑" w:hAnsi="微软雅黑" w:eastAsia="微软雅黑" w:cs="微软雅黑"/>
                <w:sz w:val="19"/>
                <w:szCs w:val="19"/>
              </w:rPr>
              <w:t>DA</w:t>
            </w:r>
            <w:r>
              <w:rPr>
                <w:rFonts w:hint="eastAsia" w:ascii="微软雅黑" w:hAnsi="微软雅黑" w:eastAsia="微软雅黑" w:cs="微软雅黑"/>
                <w:spacing w:val="10"/>
                <w:sz w:val="19"/>
                <w:szCs w:val="19"/>
              </w:rPr>
              <w:t>)</w:t>
            </w:r>
          </w:p>
        </w:tc>
        <w:tc>
          <w:tcPr>
            <w:tcW w:w="849" w:type="dxa"/>
            <w:vAlign w:val="top"/>
          </w:tcPr>
          <w:p w14:paraId="778FB44B">
            <w:pPr>
              <w:pStyle w:val="10"/>
              <w:keepNext/>
              <w:keepLines/>
              <w:pageBreakBefore w:val="0"/>
              <w:widowControl/>
              <w:kinsoku w:val="0"/>
              <w:wordWrap w:val="0"/>
              <w:overflowPunct/>
              <w:topLinePunct w:val="0"/>
              <w:autoSpaceDE w:val="0"/>
              <w:autoSpaceDN w:val="0"/>
              <w:bidi w:val="0"/>
              <w:adjustRightInd w:val="0"/>
              <w:snapToGrid w:val="0"/>
              <w:spacing w:line="146" w:lineRule="exact"/>
              <w:ind w:left="272"/>
              <w:rPr>
                <w:rFonts w:hint="eastAsia" w:ascii="微软雅黑" w:hAnsi="微软雅黑" w:eastAsia="微软雅黑" w:cs="微软雅黑"/>
                <w:sz w:val="19"/>
                <w:szCs w:val="19"/>
              </w:rPr>
            </w:pPr>
            <w:r>
              <w:rPr>
                <w:rFonts w:hint="eastAsia" w:ascii="微软雅黑" w:hAnsi="微软雅黑" w:eastAsia="微软雅黑" w:cs="微软雅黑"/>
                <w:spacing w:val="-2"/>
                <w:position w:val="-2"/>
                <w:sz w:val="19"/>
                <w:szCs w:val="19"/>
              </w:rPr>
              <w:t>0.6</w:t>
            </w:r>
          </w:p>
        </w:tc>
        <w:tc>
          <w:tcPr>
            <w:tcW w:w="849" w:type="dxa"/>
            <w:vAlign w:val="top"/>
          </w:tcPr>
          <w:p w14:paraId="4AD04D03">
            <w:pPr>
              <w:pStyle w:val="10"/>
              <w:keepNext/>
              <w:keepLines/>
              <w:pageBreakBefore w:val="0"/>
              <w:widowControl/>
              <w:kinsoku w:val="0"/>
              <w:wordWrap w:val="0"/>
              <w:overflowPunct/>
              <w:topLinePunct w:val="0"/>
              <w:autoSpaceDE w:val="0"/>
              <w:autoSpaceDN w:val="0"/>
              <w:bidi w:val="0"/>
              <w:adjustRightInd w:val="0"/>
              <w:snapToGrid w:val="0"/>
              <w:spacing w:line="146" w:lineRule="exact"/>
              <w:ind w:left="273"/>
              <w:rPr>
                <w:rFonts w:hint="eastAsia" w:ascii="微软雅黑" w:hAnsi="微软雅黑" w:eastAsia="微软雅黑" w:cs="微软雅黑"/>
                <w:sz w:val="19"/>
                <w:szCs w:val="19"/>
              </w:rPr>
            </w:pPr>
            <w:r>
              <w:rPr>
                <w:rFonts w:hint="eastAsia" w:ascii="微软雅黑" w:hAnsi="微软雅黑" w:eastAsia="微软雅黑" w:cs="微软雅黑"/>
                <w:spacing w:val="-5"/>
                <w:position w:val="-2"/>
                <w:sz w:val="19"/>
                <w:szCs w:val="19"/>
              </w:rPr>
              <w:t>1.5</w:t>
            </w:r>
          </w:p>
        </w:tc>
        <w:tc>
          <w:tcPr>
            <w:tcW w:w="849" w:type="dxa"/>
            <w:vAlign w:val="top"/>
          </w:tcPr>
          <w:p w14:paraId="2A6BE8B6">
            <w:pPr>
              <w:pStyle w:val="10"/>
              <w:keepNext/>
              <w:keepLines/>
              <w:pageBreakBefore w:val="0"/>
              <w:widowControl/>
              <w:kinsoku w:val="0"/>
              <w:wordWrap w:val="0"/>
              <w:overflowPunct/>
              <w:topLinePunct w:val="0"/>
              <w:autoSpaceDE w:val="0"/>
              <w:autoSpaceDN w:val="0"/>
              <w:bidi w:val="0"/>
              <w:adjustRightInd w:val="0"/>
              <w:snapToGrid w:val="0"/>
              <w:spacing w:line="146" w:lineRule="exact"/>
              <w:ind w:left="274"/>
              <w:rPr>
                <w:rFonts w:hint="eastAsia" w:ascii="微软雅黑" w:hAnsi="微软雅黑" w:eastAsia="微软雅黑" w:cs="微软雅黑"/>
                <w:sz w:val="19"/>
                <w:szCs w:val="19"/>
              </w:rPr>
            </w:pPr>
            <w:r>
              <w:rPr>
                <w:rFonts w:hint="eastAsia" w:ascii="微软雅黑" w:hAnsi="微软雅黑" w:eastAsia="微软雅黑" w:cs="微软雅黑"/>
                <w:spacing w:val="-3"/>
                <w:position w:val="-2"/>
                <w:sz w:val="19"/>
                <w:szCs w:val="19"/>
              </w:rPr>
              <w:t>2.2</w:t>
            </w:r>
          </w:p>
        </w:tc>
        <w:tc>
          <w:tcPr>
            <w:tcW w:w="849" w:type="dxa"/>
            <w:vAlign w:val="top"/>
          </w:tcPr>
          <w:p w14:paraId="5382BA76">
            <w:pPr>
              <w:pStyle w:val="10"/>
              <w:keepNext/>
              <w:keepLines/>
              <w:pageBreakBefore w:val="0"/>
              <w:widowControl/>
              <w:kinsoku w:val="0"/>
              <w:wordWrap w:val="0"/>
              <w:overflowPunct/>
              <w:topLinePunct w:val="0"/>
              <w:autoSpaceDE w:val="0"/>
              <w:autoSpaceDN w:val="0"/>
              <w:bidi w:val="0"/>
              <w:adjustRightInd w:val="0"/>
              <w:snapToGrid w:val="0"/>
              <w:spacing w:line="146" w:lineRule="exact"/>
              <w:ind w:left="365"/>
              <w:rPr>
                <w:rFonts w:hint="eastAsia" w:ascii="微软雅黑" w:hAnsi="微软雅黑" w:eastAsia="微软雅黑" w:cs="微软雅黑"/>
                <w:sz w:val="19"/>
                <w:szCs w:val="19"/>
              </w:rPr>
            </w:pPr>
            <w:r>
              <w:rPr>
                <w:rFonts w:hint="eastAsia" w:ascii="微软雅黑" w:hAnsi="微软雅黑" w:eastAsia="微软雅黑" w:cs="微软雅黑"/>
                <w:position w:val="-2"/>
                <w:sz w:val="19"/>
                <w:szCs w:val="19"/>
              </w:rPr>
              <w:t>3</w:t>
            </w:r>
          </w:p>
        </w:tc>
        <w:tc>
          <w:tcPr>
            <w:tcW w:w="869" w:type="dxa"/>
            <w:vAlign w:val="top"/>
          </w:tcPr>
          <w:p w14:paraId="57BEE56A">
            <w:pPr>
              <w:pStyle w:val="10"/>
              <w:keepNext/>
              <w:keepLines/>
              <w:pageBreakBefore w:val="0"/>
              <w:widowControl/>
              <w:kinsoku w:val="0"/>
              <w:wordWrap w:val="0"/>
              <w:overflowPunct/>
              <w:topLinePunct w:val="0"/>
              <w:autoSpaceDE w:val="0"/>
              <w:autoSpaceDN w:val="0"/>
              <w:bidi w:val="0"/>
              <w:adjustRightInd w:val="0"/>
              <w:snapToGrid w:val="0"/>
              <w:spacing w:line="146" w:lineRule="exact"/>
              <w:ind w:left="286"/>
              <w:rPr>
                <w:rFonts w:hint="eastAsia" w:ascii="微软雅黑" w:hAnsi="微软雅黑" w:eastAsia="微软雅黑" w:cs="微软雅黑"/>
                <w:sz w:val="19"/>
                <w:szCs w:val="19"/>
              </w:rPr>
            </w:pPr>
            <w:r>
              <w:rPr>
                <w:rFonts w:hint="eastAsia" w:ascii="微软雅黑" w:hAnsi="微软雅黑" w:eastAsia="微软雅黑" w:cs="微软雅黑"/>
                <w:spacing w:val="-3"/>
                <w:position w:val="-2"/>
                <w:sz w:val="19"/>
                <w:szCs w:val="19"/>
              </w:rPr>
              <w:t>3.3</w:t>
            </w:r>
          </w:p>
        </w:tc>
        <w:tc>
          <w:tcPr>
            <w:tcW w:w="849" w:type="dxa"/>
            <w:vAlign w:val="top"/>
          </w:tcPr>
          <w:p w14:paraId="5D495C44">
            <w:pPr>
              <w:pStyle w:val="10"/>
              <w:keepNext/>
              <w:keepLines/>
              <w:pageBreakBefore w:val="0"/>
              <w:widowControl/>
              <w:kinsoku w:val="0"/>
              <w:wordWrap w:val="0"/>
              <w:overflowPunct/>
              <w:topLinePunct w:val="0"/>
              <w:autoSpaceDE w:val="0"/>
              <w:autoSpaceDN w:val="0"/>
              <w:bidi w:val="0"/>
              <w:adjustRightInd w:val="0"/>
              <w:snapToGrid w:val="0"/>
              <w:spacing w:line="146" w:lineRule="exact"/>
              <w:ind w:left="366"/>
              <w:rPr>
                <w:rFonts w:hint="eastAsia" w:ascii="微软雅黑" w:hAnsi="微软雅黑" w:eastAsia="微软雅黑" w:cs="微软雅黑"/>
                <w:sz w:val="19"/>
                <w:szCs w:val="19"/>
              </w:rPr>
            </w:pPr>
            <w:r>
              <w:rPr>
                <w:rFonts w:hint="eastAsia" w:ascii="微软雅黑" w:hAnsi="微软雅黑" w:eastAsia="微软雅黑" w:cs="微软雅黑"/>
                <w:position w:val="-2"/>
                <w:sz w:val="19"/>
                <w:szCs w:val="19"/>
              </w:rPr>
              <w:t>5</w:t>
            </w:r>
          </w:p>
        </w:tc>
        <w:tc>
          <w:tcPr>
            <w:tcW w:w="853" w:type="dxa"/>
            <w:vAlign w:val="top"/>
          </w:tcPr>
          <w:p w14:paraId="78CB4F3A">
            <w:pPr>
              <w:pStyle w:val="10"/>
              <w:keepNext/>
              <w:keepLines/>
              <w:pageBreakBefore w:val="0"/>
              <w:widowControl/>
              <w:kinsoku w:val="0"/>
              <w:wordWrap w:val="0"/>
              <w:overflowPunct/>
              <w:topLinePunct w:val="0"/>
              <w:autoSpaceDE w:val="0"/>
              <w:autoSpaceDN w:val="0"/>
              <w:bidi w:val="0"/>
              <w:adjustRightInd w:val="0"/>
              <w:snapToGrid w:val="0"/>
              <w:spacing w:line="146" w:lineRule="exact"/>
              <w:ind w:left="367"/>
              <w:rPr>
                <w:rFonts w:hint="eastAsia" w:ascii="微软雅黑" w:hAnsi="微软雅黑" w:eastAsia="微软雅黑" w:cs="微软雅黑"/>
                <w:sz w:val="19"/>
                <w:szCs w:val="19"/>
              </w:rPr>
            </w:pPr>
            <w:r>
              <w:rPr>
                <w:rFonts w:hint="eastAsia" w:ascii="微软雅黑" w:hAnsi="微软雅黑" w:eastAsia="微软雅黑" w:cs="微软雅黑"/>
                <w:position w:val="-2"/>
                <w:sz w:val="19"/>
                <w:szCs w:val="19"/>
              </w:rPr>
              <w:t>6</w:t>
            </w:r>
          </w:p>
        </w:tc>
      </w:tr>
      <w:tr w14:paraId="62234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963" w:type="dxa"/>
            <w:vAlign w:val="top"/>
          </w:tcPr>
          <w:p w14:paraId="10DA4C24">
            <w:pPr>
              <w:pStyle w:val="10"/>
              <w:keepNext/>
              <w:keepLines/>
              <w:pageBreakBefore w:val="0"/>
              <w:widowControl/>
              <w:kinsoku w:val="0"/>
              <w:wordWrap w:val="0"/>
              <w:overflowPunct/>
              <w:topLinePunct w:val="0"/>
              <w:autoSpaceDE w:val="0"/>
              <w:autoSpaceDN w:val="0"/>
              <w:bidi w:val="0"/>
              <w:adjustRightInd w:val="0"/>
              <w:snapToGrid w:val="0"/>
              <w:spacing w:line="180" w:lineRule="auto"/>
              <w:ind w:left="94"/>
              <w:rPr>
                <w:rFonts w:hint="eastAsia" w:ascii="微软雅黑" w:hAnsi="微软雅黑" w:eastAsia="微软雅黑" w:cs="微软雅黑"/>
                <w:sz w:val="19"/>
                <w:szCs w:val="19"/>
              </w:rPr>
            </w:pPr>
            <w:r>
              <w:rPr>
                <w:rFonts w:hint="eastAsia" w:ascii="微软雅黑" w:hAnsi="微软雅黑" w:eastAsia="微软雅黑" w:cs="微软雅黑"/>
                <w:spacing w:val="10"/>
                <w:sz w:val="19"/>
                <w:szCs w:val="19"/>
                <w:lang w:val="en-US" w:eastAsia="zh-CN"/>
              </w:rPr>
              <w:t>Weight</w:t>
            </w:r>
            <w:r>
              <w:rPr>
                <w:rFonts w:hint="eastAsia" w:ascii="微软雅黑" w:hAnsi="微软雅黑" w:eastAsia="微软雅黑" w:cs="微软雅黑"/>
                <w:spacing w:val="10"/>
                <w:sz w:val="19"/>
                <w:szCs w:val="19"/>
              </w:rPr>
              <w:t>(</w:t>
            </w:r>
            <w:r>
              <w:rPr>
                <w:rFonts w:hint="eastAsia" w:ascii="微软雅黑" w:hAnsi="微软雅黑" w:eastAsia="微软雅黑" w:cs="微软雅黑"/>
                <w:sz w:val="19"/>
                <w:szCs w:val="19"/>
              </w:rPr>
              <w:t>SR</w:t>
            </w:r>
            <w:r>
              <w:rPr>
                <w:rFonts w:hint="eastAsia" w:ascii="微软雅黑" w:hAnsi="微软雅黑" w:eastAsia="微软雅黑" w:cs="微软雅黑"/>
                <w:spacing w:val="10"/>
                <w:sz w:val="19"/>
                <w:szCs w:val="19"/>
              </w:rPr>
              <w:t>)</w:t>
            </w:r>
          </w:p>
        </w:tc>
        <w:tc>
          <w:tcPr>
            <w:tcW w:w="849" w:type="dxa"/>
            <w:vAlign w:val="top"/>
          </w:tcPr>
          <w:p w14:paraId="3FDF58EA">
            <w:pPr>
              <w:keepNext/>
              <w:keepLines/>
              <w:pageBreakBefore w:val="0"/>
              <w:widowControl/>
              <w:kinsoku w:val="0"/>
              <w:wordWrap w:val="0"/>
              <w:overflowPunct/>
              <w:topLinePunct w:val="0"/>
              <w:autoSpaceDE w:val="0"/>
              <w:autoSpaceDN w:val="0"/>
              <w:bidi w:val="0"/>
              <w:adjustRightInd w:val="0"/>
              <w:snapToGrid w:val="0"/>
              <w:spacing w:line="213" w:lineRule="exact"/>
              <w:rPr>
                <w:rFonts w:hint="eastAsia" w:ascii="微软雅黑" w:hAnsi="微软雅黑" w:eastAsia="微软雅黑" w:cs="微软雅黑"/>
                <w:sz w:val="18"/>
              </w:rPr>
            </w:pPr>
          </w:p>
        </w:tc>
        <w:tc>
          <w:tcPr>
            <w:tcW w:w="849" w:type="dxa"/>
            <w:vAlign w:val="top"/>
          </w:tcPr>
          <w:p w14:paraId="19B7428A">
            <w:pPr>
              <w:pStyle w:val="10"/>
              <w:keepNext/>
              <w:keepLines/>
              <w:pageBreakBefore w:val="0"/>
              <w:widowControl/>
              <w:kinsoku w:val="0"/>
              <w:wordWrap w:val="0"/>
              <w:overflowPunct/>
              <w:topLinePunct w:val="0"/>
              <w:autoSpaceDE w:val="0"/>
              <w:autoSpaceDN w:val="0"/>
              <w:bidi w:val="0"/>
              <w:adjustRightInd w:val="0"/>
              <w:snapToGrid w:val="0"/>
              <w:spacing w:line="164" w:lineRule="auto"/>
              <w:ind w:left="222"/>
              <w:rPr>
                <w:rFonts w:hint="eastAsia" w:ascii="微软雅黑" w:hAnsi="微软雅黑" w:eastAsia="微软雅黑" w:cs="微软雅黑"/>
                <w:sz w:val="19"/>
                <w:szCs w:val="19"/>
              </w:rPr>
            </w:pPr>
            <w:r>
              <w:rPr>
                <w:rFonts w:hint="eastAsia" w:ascii="微软雅黑" w:hAnsi="微软雅黑" w:eastAsia="微软雅黑" w:cs="微软雅黑"/>
                <w:spacing w:val="-5"/>
                <w:sz w:val="19"/>
                <w:szCs w:val="19"/>
              </w:rPr>
              <w:t>1.62</w:t>
            </w:r>
          </w:p>
        </w:tc>
        <w:tc>
          <w:tcPr>
            <w:tcW w:w="849" w:type="dxa"/>
            <w:vAlign w:val="top"/>
          </w:tcPr>
          <w:p w14:paraId="72B689E9">
            <w:pPr>
              <w:pStyle w:val="10"/>
              <w:keepNext/>
              <w:keepLines/>
              <w:pageBreakBefore w:val="0"/>
              <w:widowControl/>
              <w:kinsoku w:val="0"/>
              <w:wordWrap w:val="0"/>
              <w:overflowPunct/>
              <w:topLinePunct w:val="0"/>
              <w:autoSpaceDE w:val="0"/>
              <w:autoSpaceDN w:val="0"/>
              <w:bidi w:val="0"/>
              <w:adjustRightInd w:val="0"/>
              <w:snapToGrid w:val="0"/>
              <w:spacing w:line="164" w:lineRule="auto"/>
              <w:ind w:left="223"/>
              <w:rPr>
                <w:rFonts w:hint="eastAsia" w:ascii="微软雅黑" w:hAnsi="微软雅黑" w:eastAsia="微软雅黑" w:cs="微软雅黑"/>
                <w:sz w:val="19"/>
                <w:szCs w:val="19"/>
              </w:rPr>
            </w:pPr>
            <w:r>
              <w:rPr>
                <w:rFonts w:hint="eastAsia" w:ascii="微软雅黑" w:hAnsi="微软雅黑" w:eastAsia="微软雅黑" w:cs="微软雅黑"/>
                <w:spacing w:val="-2"/>
                <w:sz w:val="19"/>
                <w:szCs w:val="19"/>
              </w:rPr>
              <w:t>2.45</w:t>
            </w:r>
          </w:p>
        </w:tc>
        <w:tc>
          <w:tcPr>
            <w:tcW w:w="849" w:type="dxa"/>
            <w:vAlign w:val="top"/>
          </w:tcPr>
          <w:p w14:paraId="590F1921">
            <w:pPr>
              <w:pStyle w:val="10"/>
              <w:keepNext/>
              <w:keepLines/>
              <w:pageBreakBefore w:val="0"/>
              <w:widowControl/>
              <w:kinsoku w:val="0"/>
              <w:wordWrap w:val="0"/>
              <w:overflowPunct/>
              <w:topLinePunct w:val="0"/>
              <w:autoSpaceDE w:val="0"/>
              <w:autoSpaceDN w:val="0"/>
              <w:bidi w:val="0"/>
              <w:adjustRightInd w:val="0"/>
              <w:snapToGrid w:val="0"/>
              <w:spacing w:line="164" w:lineRule="auto"/>
              <w:ind w:left="275"/>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3.3</w:t>
            </w:r>
          </w:p>
        </w:tc>
        <w:tc>
          <w:tcPr>
            <w:tcW w:w="869" w:type="dxa"/>
            <w:vAlign w:val="top"/>
          </w:tcPr>
          <w:p w14:paraId="41D8EFC5">
            <w:pPr>
              <w:pStyle w:val="10"/>
              <w:keepNext/>
              <w:keepLines/>
              <w:pageBreakBefore w:val="0"/>
              <w:widowControl/>
              <w:kinsoku w:val="0"/>
              <w:wordWrap w:val="0"/>
              <w:overflowPunct/>
              <w:topLinePunct w:val="0"/>
              <w:autoSpaceDE w:val="0"/>
              <w:autoSpaceDN w:val="0"/>
              <w:bidi w:val="0"/>
              <w:adjustRightInd w:val="0"/>
              <w:snapToGrid w:val="0"/>
              <w:spacing w:line="164" w:lineRule="auto"/>
              <w:ind w:left="236"/>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3.75</w:t>
            </w:r>
          </w:p>
        </w:tc>
        <w:tc>
          <w:tcPr>
            <w:tcW w:w="849" w:type="dxa"/>
            <w:vAlign w:val="top"/>
          </w:tcPr>
          <w:p w14:paraId="38654711">
            <w:pPr>
              <w:pStyle w:val="10"/>
              <w:keepNext/>
              <w:keepLines/>
              <w:pageBreakBefore w:val="0"/>
              <w:widowControl/>
              <w:kinsoku w:val="0"/>
              <w:wordWrap w:val="0"/>
              <w:overflowPunct/>
              <w:topLinePunct w:val="0"/>
              <w:autoSpaceDE w:val="0"/>
              <w:autoSpaceDN w:val="0"/>
              <w:bidi w:val="0"/>
              <w:adjustRightInd w:val="0"/>
              <w:snapToGrid w:val="0"/>
              <w:spacing w:line="164" w:lineRule="auto"/>
              <w:ind w:left="276"/>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5.6</w:t>
            </w:r>
          </w:p>
        </w:tc>
        <w:tc>
          <w:tcPr>
            <w:tcW w:w="853" w:type="dxa"/>
            <w:vAlign w:val="top"/>
          </w:tcPr>
          <w:p w14:paraId="1266302C">
            <w:pPr>
              <w:pStyle w:val="10"/>
              <w:keepNext/>
              <w:keepLines/>
              <w:pageBreakBefore w:val="0"/>
              <w:widowControl/>
              <w:kinsoku w:val="0"/>
              <w:wordWrap w:val="0"/>
              <w:overflowPunct/>
              <w:topLinePunct w:val="0"/>
              <w:autoSpaceDE w:val="0"/>
              <w:autoSpaceDN w:val="0"/>
              <w:bidi w:val="0"/>
              <w:adjustRightInd w:val="0"/>
              <w:snapToGrid w:val="0"/>
              <w:spacing w:line="164" w:lineRule="auto"/>
              <w:ind w:left="277"/>
              <w:rPr>
                <w:rFonts w:hint="eastAsia" w:ascii="微软雅黑" w:hAnsi="微软雅黑" w:eastAsia="微软雅黑" w:cs="微软雅黑"/>
                <w:sz w:val="19"/>
                <w:szCs w:val="19"/>
              </w:rPr>
            </w:pPr>
            <w:r>
              <w:rPr>
                <w:rFonts w:hint="eastAsia" w:ascii="微软雅黑" w:hAnsi="微软雅黑" w:eastAsia="微软雅黑" w:cs="微软雅黑"/>
                <w:spacing w:val="-2"/>
                <w:sz w:val="19"/>
                <w:szCs w:val="19"/>
              </w:rPr>
              <w:t>6.8</w:t>
            </w:r>
          </w:p>
        </w:tc>
      </w:tr>
    </w:tbl>
    <w:p w14:paraId="1FAC7E05">
      <w:pPr>
        <w:keepNext/>
        <w:keepLines/>
        <w:pageBreakBefore w:val="0"/>
        <w:widowControl/>
        <w:kinsoku w:val="0"/>
        <w:wordWrap w:val="0"/>
        <w:overflowPunct/>
        <w:topLinePunct w:val="0"/>
        <w:autoSpaceDE w:val="0"/>
        <w:autoSpaceDN w:val="0"/>
        <w:bidi w:val="0"/>
        <w:adjustRightInd w:val="0"/>
        <w:snapToGrid w:val="0"/>
        <w:spacing w:line="179" w:lineRule="exact"/>
        <w:rPr>
          <w:rFonts w:hint="eastAsia" w:ascii="微软雅黑" w:hAnsi="微软雅黑" w:eastAsia="微软雅黑" w:cs="微软雅黑"/>
        </w:rPr>
      </w:pPr>
    </w:p>
    <w:tbl>
      <w:tblPr>
        <w:tblStyle w:val="9"/>
        <w:tblW w:w="6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1158"/>
        <w:gridCol w:w="1168"/>
        <w:gridCol w:w="1158"/>
        <w:gridCol w:w="1159"/>
        <w:gridCol w:w="1163"/>
      </w:tblGrid>
      <w:tr w14:paraId="7B14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124" w:type="dxa"/>
            <w:vAlign w:val="top"/>
          </w:tcPr>
          <w:p w14:paraId="1D1A74B3">
            <w:pPr>
              <w:pStyle w:val="10"/>
              <w:keepNext/>
              <w:keepLines/>
              <w:pageBreakBefore w:val="0"/>
              <w:widowControl/>
              <w:kinsoku w:val="0"/>
              <w:wordWrap w:val="0"/>
              <w:overflowPunct/>
              <w:topLinePunct w:val="0"/>
              <w:autoSpaceDE w:val="0"/>
              <w:autoSpaceDN w:val="0"/>
              <w:bidi w:val="0"/>
              <w:adjustRightInd w:val="0"/>
              <w:snapToGrid w:val="0"/>
              <w:spacing w:line="211" w:lineRule="auto"/>
              <w:ind w:left="284" w:leftChars="0"/>
              <w:rPr>
                <w:rFonts w:hint="eastAsia" w:ascii="微软雅黑" w:hAnsi="微软雅黑" w:eastAsia="微软雅黑" w:cs="微软雅黑"/>
                <w:sz w:val="19"/>
                <w:szCs w:val="19"/>
              </w:rPr>
            </w:pPr>
            <w:r>
              <w:rPr>
                <w:rFonts w:hint="eastAsia" w:ascii="微软雅黑" w:hAnsi="微软雅黑" w:eastAsia="微软雅黑" w:cs="微软雅黑"/>
                <w:sz w:val="19"/>
                <w:szCs w:val="19"/>
                <w:lang w:val="en-US" w:eastAsia="zh-CN"/>
              </w:rPr>
              <w:t>Mdel</w:t>
            </w:r>
          </w:p>
        </w:tc>
        <w:tc>
          <w:tcPr>
            <w:tcW w:w="1158" w:type="dxa"/>
            <w:vAlign w:val="top"/>
          </w:tcPr>
          <w:p w14:paraId="57C32DF1">
            <w:pPr>
              <w:pStyle w:val="10"/>
              <w:keepNext/>
              <w:keepLines/>
              <w:pageBreakBefore w:val="0"/>
              <w:widowControl/>
              <w:kinsoku w:val="0"/>
              <w:wordWrap w:val="0"/>
              <w:overflowPunct/>
              <w:topLinePunct w:val="0"/>
              <w:autoSpaceDE w:val="0"/>
              <w:autoSpaceDN w:val="0"/>
              <w:bidi w:val="0"/>
              <w:adjustRightInd w:val="0"/>
              <w:snapToGrid w:val="0"/>
              <w:spacing w:line="166" w:lineRule="auto"/>
              <w:ind w:left="331"/>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AT125</w:t>
            </w:r>
          </w:p>
        </w:tc>
        <w:tc>
          <w:tcPr>
            <w:tcW w:w="1168" w:type="dxa"/>
            <w:vAlign w:val="top"/>
          </w:tcPr>
          <w:p w14:paraId="4FA953FC">
            <w:pPr>
              <w:pStyle w:val="10"/>
              <w:keepNext/>
              <w:keepLines/>
              <w:pageBreakBefore w:val="0"/>
              <w:widowControl/>
              <w:kinsoku w:val="0"/>
              <w:wordWrap w:val="0"/>
              <w:overflowPunct/>
              <w:topLinePunct w:val="0"/>
              <w:autoSpaceDE w:val="0"/>
              <w:autoSpaceDN w:val="0"/>
              <w:bidi w:val="0"/>
              <w:adjustRightInd w:val="0"/>
              <w:snapToGrid w:val="0"/>
              <w:spacing w:line="166" w:lineRule="auto"/>
              <w:ind w:left="332"/>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AT140</w:t>
            </w:r>
          </w:p>
        </w:tc>
        <w:tc>
          <w:tcPr>
            <w:tcW w:w="1158" w:type="dxa"/>
            <w:vAlign w:val="top"/>
          </w:tcPr>
          <w:p w14:paraId="0CBFFE43">
            <w:pPr>
              <w:pStyle w:val="10"/>
              <w:keepNext/>
              <w:keepLines/>
              <w:pageBreakBefore w:val="0"/>
              <w:widowControl/>
              <w:kinsoku w:val="0"/>
              <w:wordWrap w:val="0"/>
              <w:overflowPunct/>
              <w:topLinePunct w:val="0"/>
              <w:autoSpaceDE w:val="0"/>
              <w:autoSpaceDN w:val="0"/>
              <w:bidi w:val="0"/>
              <w:adjustRightInd w:val="0"/>
              <w:snapToGrid w:val="0"/>
              <w:spacing w:line="166" w:lineRule="auto"/>
              <w:ind w:left="335"/>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AT160</w:t>
            </w:r>
          </w:p>
        </w:tc>
        <w:tc>
          <w:tcPr>
            <w:tcW w:w="1159" w:type="dxa"/>
            <w:vAlign w:val="top"/>
          </w:tcPr>
          <w:p w14:paraId="6E55ABB1">
            <w:pPr>
              <w:pStyle w:val="10"/>
              <w:keepNext/>
              <w:keepLines/>
              <w:pageBreakBefore w:val="0"/>
              <w:widowControl/>
              <w:kinsoku w:val="0"/>
              <w:wordWrap w:val="0"/>
              <w:overflowPunct/>
              <w:topLinePunct w:val="0"/>
              <w:autoSpaceDE w:val="0"/>
              <w:autoSpaceDN w:val="0"/>
              <w:bidi w:val="0"/>
              <w:adjustRightInd w:val="0"/>
              <w:snapToGrid w:val="0"/>
              <w:spacing w:line="166" w:lineRule="auto"/>
              <w:ind w:left="337"/>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AT190</w:t>
            </w:r>
          </w:p>
        </w:tc>
        <w:tc>
          <w:tcPr>
            <w:tcW w:w="1163" w:type="dxa"/>
            <w:vAlign w:val="top"/>
          </w:tcPr>
          <w:p w14:paraId="3E9A5912">
            <w:pPr>
              <w:pStyle w:val="10"/>
              <w:keepNext/>
              <w:keepLines/>
              <w:pageBreakBefore w:val="0"/>
              <w:widowControl/>
              <w:kinsoku w:val="0"/>
              <w:wordWrap w:val="0"/>
              <w:overflowPunct/>
              <w:topLinePunct w:val="0"/>
              <w:autoSpaceDE w:val="0"/>
              <w:autoSpaceDN w:val="0"/>
              <w:bidi w:val="0"/>
              <w:adjustRightInd w:val="0"/>
              <w:snapToGrid w:val="0"/>
              <w:spacing w:line="166" w:lineRule="auto"/>
              <w:ind w:left="337"/>
              <w:rPr>
                <w:rFonts w:hint="eastAsia" w:ascii="微软雅黑" w:hAnsi="微软雅黑" w:eastAsia="微软雅黑" w:cs="微软雅黑"/>
                <w:sz w:val="19"/>
                <w:szCs w:val="19"/>
              </w:rPr>
            </w:pPr>
            <w:r>
              <w:rPr>
                <w:rFonts w:hint="eastAsia" w:ascii="微软雅黑" w:hAnsi="微软雅黑" w:eastAsia="微软雅黑" w:cs="微软雅黑"/>
                <w:spacing w:val="-1"/>
                <w:sz w:val="19"/>
                <w:szCs w:val="19"/>
              </w:rPr>
              <w:t>AT210</w:t>
            </w:r>
          </w:p>
        </w:tc>
      </w:tr>
      <w:tr w14:paraId="721B3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1124" w:type="dxa"/>
            <w:vAlign w:val="top"/>
          </w:tcPr>
          <w:p w14:paraId="5A7CC58B">
            <w:pPr>
              <w:pStyle w:val="10"/>
              <w:keepNext/>
              <w:keepLines/>
              <w:pageBreakBefore w:val="0"/>
              <w:widowControl/>
              <w:kinsoku w:val="0"/>
              <w:wordWrap w:val="0"/>
              <w:overflowPunct/>
              <w:topLinePunct w:val="0"/>
              <w:autoSpaceDE w:val="0"/>
              <w:autoSpaceDN w:val="0"/>
              <w:bidi w:val="0"/>
              <w:adjustRightInd w:val="0"/>
              <w:snapToGrid w:val="0"/>
              <w:spacing w:line="158" w:lineRule="auto"/>
              <w:ind w:left="94" w:leftChars="0"/>
              <w:rPr>
                <w:rFonts w:hint="eastAsia" w:ascii="微软雅黑" w:hAnsi="微软雅黑" w:eastAsia="微软雅黑" w:cs="微软雅黑"/>
                <w:sz w:val="19"/>
                <w:szCs w:val="19"/>
              </w:rPr>
            </w:pPr>
            <w:r>
              <w:rPr>
                <w:rFonts w:hint="eastAsia" w:ascii="微软雅黑" w:hAnsi="微软雅黑" w:eastAsia="微软雅黑" w:cs="微软雅黑"/>
                <w:spacing w:val="10"/>
                <w:sz w:val="19"/>
                <w:szCs w:val="19"/>
                <w:lang w:val="en-US" w:eastAsia="zh-CN"/>
              </w:rPr>
              <w:t>Weight</w:t>
            </w:r>
            <w:r>
              <w:rPr>
                <w:rFonts w:hint="eastAsia" w:ascii="微软雅黑" w:hAnsi="微软雅黑" w:eastAsia="微软雅黑" w:cs="微软雅黑"/>
                <w:spacing w:val="10"/>
                <w:sz w:val="19"/>
                <w:szCs w:val="19"/>
              </w:rPr>
              <w:t>(</w:t>
            </w:r>
            <w:r>
              <w:rPr>
                <w:rFonts w:hint="eastAsia" w:ascii="微软雅黑" w:hAnsi="微软雅黑" w:eastAsia="微软雅黑" w:cs="微软雅黑"/>
                <w:sz w:val="19"/>
                <w:szCs w:val="19"/>
              </w:rPr>
              <w:t>DA</w:t>
            </w:r>
            <w:r>
              <w:rPr>
                <w:rFonts w:hint="eastAsia" w:ascii="微软雅黑" w:hAnsi="微软雅黑" w:eastAsia="微软雅黑" w:cs="微软雅黑"/>
                <w:spacing w:val="10"/>
                <w:sz w:val="19"/>
                <w:szCs w:val="19"/>
              </w:rPr>
              <w:t>)</w:t>
            </w:r>
          </w:p>
        </w:tc>
        <w:tc>
          <w:tcPr>
            <w:tcW w:w="1158" w:type="dxa"/>
            <w:vAlign w:val="top"/>
          </w:tcPr>
          <w:p w14:paraId="30C8B3A2">
            <w:pPr>
              <w:pStyle w:val="10"/>
              <w:keepNext/>
              <w:keepLines/>
              <w:pageBreakBefore w:val="0"/>
              <w:widowControl/>
              <w:kinsoku w:val="0"/>
              <w:wordWrap w:val="0"/>
              <w:overflowPunct/>
              <w:topLinePunct w:val="0"/>
              <w:autoSpaceDE w:val="0"/>
              <w:autoSpaceDN w:val="0"/>
              <w:bidi w:val="0"/>
              <w:adjustRightInd w:val="0"/>
              <w:snapToGrid w:val="0"/>
              <w:spacing w:line="171" w:lineRule="auto"/>
              <w:ind w:left="471"/>
              <w:rPr>
                <w:rFonts w:hint="eastAsia" w:ascii="微软雅黑" w:hAnsi="微软雅黑" w:eastAsia="微软雅黑" w:cs="微软雅黑"/>
                <w:sz w:val="19"/>
                <w:szCs w:val="19"/>
              </w:rPr>
            </w:pPr>
            <w:r>
              <w:rPr>
                <w:rFonts w:hint="eastAsia" w:ascii="微软雅黑" w:hAnsi="微软雅黑" w:eastAsia="微软雅黑" w:cs="微软雅黑"/>
                <w:spacing w:val="-6"/>
                <w:sz w:val="19"/>
                <w:szCs w:val="19"/>
              </w:rPr>
              <w:t>10</w:t>
            </w:r>
          </w:p>
        </w:tc>
        <w:tc>
          <w:tcPr>
            <w:tcW w:w="1168" w:type="dxa"/>
            <w:vAlign w:val="top"/>
          </w:tcPr>
          <w:p w14:paraId="54329521">
            <w:pPr>
              <w:pStyle w:val="10"/>
              <w:keepNext/>
              <w:keepLines/>
              <w:pageBreakBefore w:val="0"/>
              <w:widowControl/>
              <w:kinsoku w:val="0"/>
              <w:wordWrap w:val="0"/>
              <w:overflowPunct/>
              <w:topLinePunct w:val="0"/>
              <w:autoSpaceDE w:val="0"/>
              <w:autoSpaceDN w:val="0"/>
              <w:bidi w:val="0"/>
              <w:adjustRightInd w:val="0"/>
              <w:snapToGrid w:val="0"/>
              <w:spacing w:line="171" w:lineRule="auto"/>
              <w:ind w:left="483"/>
              <w:rPr>
                <w:rFonts w:hint="eastAsia" w:ascii="微软雅黑" w:hAnsi="微软雅黑" w:eastAsia="微软雅黑" w:cs="微软雅黑"/>
                <w:sz w:val="19"/>
                <w:szCs w:val="19"/>
              </w:rPr>
            </w:pPr>
            <w:r>
              <w:rPr>
                <w:rFonts w:hint="eastAsia" w:ascii="微软雅黑" w:hAnsi="微软雅黑" w:eastAsia="微软雅黑" w:cs="微软雅黑"/>
                <w:spacing w:val="-6"/>
                <w:sz w:val="19"/>
                <w:szCs w:val="19"/>
              </w:rPr>
              <w:t>14</w:t>
            </w:r>
          </w:p>
        </w:tc>
        <w:tc>
          <w:tcPr>
            <w:tcW w:w="1158" w:type="dxa"/>
            <w:vAlign w:val="top"/>
          </w:tcPr>
          <w:p w14:paraId="51BBF826">
            <w:pPr>
              <w:pStyle w:val="10"/>
              <w:keepNext/>
              <w:keepLines/>
              <w:pageBreakBefore w:val="0"/>
              <w:widowControl/>
              <w:kinsoku w:val="0"/>
              <w:wordWrap w:val="0"/>
              <w:overflowPunct/>
              <w:topLinePunct w:val="0"/>
              <w:autoSpaceDE w:val="0"/>
              <w:autoSpaceDN w:val="0"/>
              <w:bidi w:val="0"/>
              <w:adjustRightInd w:val="0"/>
              <w:snapToGrid w:val="0"/>
              <w:spacing w:line="171" w:lineRule="auto"/>
              <w:ind w:left="475"/>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20</w:t>
            </w:r>
          </w:p>
        </w:tc>
        <w:tc>
          <w:tcPr>
            <w:tcW w:w="1159" w:type="dxa"/>
            <w:vAlign w:val="top"/>
          </w:tcPr>
          <w:p w14:paraId="48AEC2BF">
            <w:pPr>
              <w:pStyle w:val="10"/>
              <w:keepNext/>
              <w:keepLines/>
              <w:pageBreakBefore w:val="0"/>
              <w:widowControl/>
              <w:kinsoku w:val="0"/>
              <w:wordWrap w:val="0"/>
              <w:overflowPunct/>
              <w:topLinePunct w:val="0"/>
              <w:autoSpaceDE w:val="0"/>
              <w:autoSpaceDN w:val="0"/>
              <w:bidi w:val="0"/>
              <w:adjustRightInd w:val="0"/>
              <w:snapToGrid w:val="0"/>
              <w:spacing w:line="171" w:lineRule="auto"/>
              <w:ind w:left="477"/>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32</w:t>
            </w:r>
          </w:p>
        </w:tc>
        <w:tc>
          <w:tcPr>
            <w:tcW w:w="1163" w:type="dxa"/>
            <w:vAlign w:val="top"/>
          </w:tcPr>
          <w:p w14:paraId="029871D3">
            <w:pPr>
              <w:pStyle w:val="10"/>
              <w:keepNext/>
              <w:keepLines/>
              <w:pageBreakBefore w:val="0"/>
              <w:widowControl/>
              <w:kinsoku w:val="0"/>
              <w:wordWrap w:val="0"/>
              <w:overflowPunct/>
              <w:topLinePunct w:val="0"/>
              <w:autoSpaceDE w:val="0"/>
              <w:autoSpaceDN w:val="0"/>
              <w:bidi w:val="0"/>
              <w:adjustRightInd w:val="0"/>
              <w:snapToGrid w:val="0"/>
              <w:spacing w:line="171" w:lineRule="auto"/>
              <w:ind w:left="478"/>
              <w:rPr>
                <w:rFonts w:hint="eastAsia" w:ascii="微软雅黑" w:hAnsi="微软雅黑" w:eastAsia="微软雅黑" w:cs="微软雅黑"/>
                <w:sz w:val="19"/>
                <w:szCs w:val="19"/>
              </w:rPr>
            </w:pPr>
            <w:r>
              <w:rPr>
                <w:rFonts w:hint="eastAsia" w:ascii="微软雅黑" w:hAnsi="微软雅黑" w:eastAsia="微软雅黑" w:cs="微软雅黑"/>
                <w:spacing w:val="-2"/>
                <w:sz w:val="19"/>
                <w:szCs w:val="19"/>
              </w:rPr>
              <w:t>42</w:t>
            </w:r>
          </w:p>
        </w:tc>
      </w:tr>
      <w:tr w14:paraId="5DBB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1124" w:type="dxa"/>
            <w:vAlign w:val="top"/>
          </w:tcPr>
          <w:p w14:paraId="7748A4BA">
            <w:pPr>
              <w:pStyle w:val="10"/>
              <w:keepNext/>
              <w:keepLines/>
              <w:pageBreakBefore w:val="0"/>
              <w:widowControl/>
              <w:kinsoku w:val="0"/>
              <w:wordWrap w:val="0"/>
              <w:overflowPunct/>
              <w:topLinePunct w:val="0"/>
              <w:autoSpaceDE w:val="0"/>
              <w:autoSpaceDN w:val="0"/>
              <w:bidi w:val="0"/>
              <w:adjustRightInd w:val="0"/>
              <w:snapToGrid w:val="0"/>
              <w:spacing w:line="180" w:lineRule="auto"/>
              <w:ind w:left="94" w:leftChars="0"/>
              <w:rPr>
                <w:rFonts w:hint="eastAsia" w:ascii="微软雅黑" w:hAnsi="微软雅黑" w:eastAsia="微软雅黑" w:cs="微软雅黑"/>
                <w:sz w:val="19"/>
                <w:szCs w:val="19"/>
              </w:rPr>
            </w:pPr>
            <w:r>
              <w:rPr>
                <w:rFonts w:hint="eastAsia" w:ascii="微软雅黑" w:hAnsi="微软雅黑" w:eastAsia="微软雅黑" w:cs="微软雅黑"/>
                <w:spacing w:val="10"/>
                <w:sz w:val="19"/>
                <w:szCs w:val="19"/>
                <w:lang w:val="en-US" w:eastAsia="zh-CN"/>
              </w:rPr>
              <w:t>Weight</w:t>
            </w:r>
            <w:r>
              <w:rPr>
                <w:rFonts w:hint="eastAsia" w:ascii="微软雅黑" w:hAnsi="微软雅黑" w:eastAsia="微软雅黑" w:cs="微软雅黑"/>
                <w:spacing w:val="10"/>
                <w:sz w:val="19"/>
                <w:szCs w:val="19"/>
              </w:rPr>
              <w:t>(</w:t>
            </w:r>
            <w:r>
              <w:rPr>
                <w:rFonts w:hint="eastAsia" w:ascii="微软雅黑" w:hAnsi="微软雅黑" w:eastAsia="微软雅黑" w:cs="微软雅黑"/>
                <w:sz w:val="19"/>
                <w:szCs w:val="19"/>
              </w:rPr>
              <w:t>SR</w:t>
            </w:r>
            <w:r>
              <w:rPr>
                <w:rFonts w:hint="eastAsia" w:ascii="微软雅黑" w:hAnsi="微软雅黑" w:eastAsia="微软雅黑" w:cs="微软雅黑"/>
                <w:spacing w:val="10"/>
                <w:sz w:val="19"/>
                <w:szCs w:val="19"/>
              </w:rPr>
              <w:t>)</w:t>
            </w:r>
          </w:p>
        </w:tc>
        <w:tc>
          <w:tcPr>
            <w:tcW w:w="1158" w:type="dxa"/>
            <w:vAlign w:val="top"/>
          </w:tcPr>
          <w:p w14:paraId="2E2787C7">
            <w:pPr>
              <w:pStyle w:val="10"/>
              <w:keepNext/>
              <w:keepLines/>
              <w:pageBreakBefore w:val="0"/>
              <w:widowControl/>
              <w:kinsoku w:val="0"/>
              <w:wordWrap w:val="0"/>
              <w:overflowPunct/>
              <w:topLinePunct w:val="0"/>
              <w:autoSpaceDE w:val="0"/>
              <w:autoSpaceDN w:val="0"/>
              <w:bidi w:val="0"/>
              <w:adjustRightInd w:val="0"/>
              <w:snapToGrid w:val="0"/>
              <w:spacing w:line="164" w:lineRule="auto"/>
              <w:ind w:left="381"/>
              <w:rPr>
                <w:rFonts w:hint="eastAsia" w:ascii="微软雅黑" w:hAnsi="微软雅黑" w:eastAsia="微软雅黑" w:cs="微软雅黑"/>
                <w:sz w:val="19"/>
                <w:szCs w:val="19"/>
              </w:rPr>
            </w:pPr>
            <w:r>
              <w:rPr>
                <w:rFonts w:hint="eastAsia" w:ascii="微软雅黑" w:hAnsi="微软雅黑" w:eastAsia="微软雅黑" w:cs="微软雅黑"/>
                <w:spacing w:val="-5"/>
                <w:sz w:val="19"/>
                <w:szCs w:val="19"/>
              </w:rPr>
              <w:t>11.6</w:t>
            </w:r>
          </w:p>
        </w:tc>
        <w:tc>
          <w:tcPr>
            <w:tcW w:w="1168" w:type="dxa"/>
            <w:vAlign w:val="top"/>
          </w:tcPr>
          <w:p w14:paraId="2E6755AD">
            <w:pPr>
              <w:pStyle w:val="10"/>
              <w:keepNext/>
              <w:keepLines/>
              <w:pageBreakBefore w:val="0"/>
              <w:widowControl/>
              <w:kinsoku w:val="0"/>
              <w:wordWrap w:val="0"/>
              <w:overflowPunct/>
              <w:topLinePunct w:val="0"/>
              <w:autoSpaceDE w:val="0"/>
              <w:autoSpaceDN w:val="0"/>
              <w:bidi w:val="0"/>
              <w:adjustRightInd w:val="0"/>
              <w:snapToGrid w:val="0"/>
              <w:spacing w:line="164" w:lineRule="auto"/>
              <w:ind w:left="383"/>
              <w:rPr>
                <w:rFonts w:hint="eastAsia" w:ascii="微软雅黑" w:hAnsi="微软雅黑" w:eastAsia="微软雅黑" w:cs="微软雅黑"/>
                <w:sz w:val="19"/>
                <w:szCs w:val="19"/>
              </w:rPr>
            </w:pPr>
            <w:r>
              <w:rPr>
                <w:rFonts w:hint="eastAsia" w:ascii="微软雅黑" w:hAnsi="微软雅黑" w:eastAsia="微软雅黑" w:cs="微软雅黑"/>
                <w:spacing w:val="-5"/>
                <w:sz w:val="19"/>
                <w:szCs w:val="19"/>
              </w:rPr>
              <w:t>16.1</w:t>
            </w:r>
          </w:p>
        </w:tc>
        <w:tc>
          <w:tcPr>
            <w:tcW w:w="1158" w:type="dxa"/>
            <w:vAlign w:val="top"/>
          </w:tcPr>
          <w:p w14:paraId="06940C4F">
            <w:pPr>
              <w:pStyle w:val="10"/>
              <w:keepNext/>
              <w:keepLines/>
              <w:pageBreakBefore w:val="0"/>
              <w:widowControl/>
              <w:kinsoku w:val="0"/>
              <w:wordWrap w:val="0"/>
              <w:overflowPunct/>
              <w:topLinePunct w:val="0"/>
              <w:autoSpaceDE w:val="0"/>
              <w:autoSpaceDN w:val="0"/>
              <w:bidi w:val="0"/>
              <w:adjustRightInd w:val="0"/>
              <w:snapToGrid w:val="0"/>
              <w:spacing w:line="164" w:lineRule="auto"/>
              <w:ind w:left="475"/>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24</w:t>
            </w:r>
          </w:p>
        </w:tc>
        <w:tc>
          <w:tcPr>
            <w:tcW w:w="1159" w:type="dxa"/>
            <w:vAlign w:val="top"/>
          </w:tcPr>
          <w:p w14:paraId="7677CF28">
            <w:pPr>
              <w:pStyle w:val="10"/>
              <w:keepNext/>
              <w:keepLines/>
              <w:pageBreakBefore w:val="0"/>
              <w:widowControl/>
              <w:kinsoku w:val="0"/>
              <w:wordWrap w:val="0"/>
              <w:overflowPunct/>
              <w:topLinePunct w:val="0"/>
              <w:autoSpaceDE w:val="0"/>
              <w:autoSpaceDN w:val="0"/>
              <w:bidi w:val="0"/>
              <w:adjustRightInd w:val="0"/>
              <w:snapToGrid w:val="0"/>
              <w:spacing w:line="164" w:lineRule="auto"/>
              <w:ind w:left="477"/>
              <w:rPr>
                <w:rFonts w:hint="eastAsia" w:ascii="微软雅黑" w:hAnsi="微软雅黑" w:eastAsia="微软雅黑" w:cs="微软雅黑"/>
                <w:sz w:val="19"/>
                <w:szCs w:val="19"/>
              </w:rPr>
            </w:pPr>
            <w:r>
              <w:rPr>
                <w:rFonts w:hint="eastAsia" w:ascii="微软雅黑" w:hAnsi="微软雅黑" w:eastAsia="微软雅黑" w:cs="微软雅黑"/>
                <w:spacing w:val="-2"/>
                <w:sz w:val="19"/>
                <w:szCs w:val="19"/>
              </w:rPr>
              <w:t>40</w:t>
            </w:r>
          </w:p>
        </w:tc>
        <w:tc>
          <w:tcPr>
            <w:tcW w:w="1163" w:type="dxa"/>
            <w:vAlign w:val="top"/>
          </w:tcPr>
          <w:p w14:paraId="651D9AD8">
            <w:pPr>
              <w:pStyle w:val="10"/>
              <w:keepNext/>
              <w:keepLines/>
              <w:pageBreakBefore w:val="0"/>
              <w:widowControl/>
              <w:kinsoku w:val="0"/>
              <w:wordWrap w:val="0"/>
              <w:overflowPunct/>
              <w:topLinePunct w:val="0"/>
              <w:autoSpaceDE w:val="0"/>
              <w:autoSpaceDN w:val="0"/>
              <w:bidi w:val="0"/>
              <w:adjustRightInd w:val="0"/>
              <w:snapToGrid w:val="0"/>
              <w:spacing w:line="164" w:lineRule="auto"/>
              <w:ind w:left="478"/>
              <w:rPr>
                <w:rFonts w:hint="eastAsia" w:ascii="微软雅黑" w:hAnsi="微软雅黑" w:eastAsia="微软雅黑" w:cs="微软雅黑"/>
                <w:sz w:val="19"/>
                <w:szCs w:val="19"/>
              </w:rPr>
            </w:pPr>
            <w:r>
              <w:rPr>
                <w:rFonts w:hint="eastAsia" w:ascii="微软雅黑" w:hAnsi="微软雅黑" w:eastAsia="微软雅黑" w:cs="微软雅黑"/>
                <w:spacing w:val="-3"/>
                <w:sz w:val="19"/>
                <w:szCs w:val="19"/>
              </w:rPr>
              <w:t>51</w:t>
            </w:r>
          </w:p>
        </w:tc>
      </w:tr>
    </w:tbl>
    <w:p w14:paraId="5BC60B3B">
      <w:pPr>
        <w:keepNext/>
        <w:keepLines/>
        <w:pageBreakBefore w:val="0"/>
        <w:widowControl/>
        <w:kinsoku w:val="0"/>
        <w:wordWrap w:val="0"/>
        <w:overflowPunct/>
        <w:topLinePunct w:val="0"/>
        <w:autoSpaceDE w:val="0"/>
        <w:autoSpaceDN w:val="0"/>
        <w:bidi w:val="0"/>
        <w:adjustRightInd w:val="0"/>
        <w:snapToGrid w:val="0"/>
        <w:spacing w:line="213" w:lineRule="auto"/>
        <w:jc w:val="right"/>
        <w:rPr>
          <w:rFonts w:hint="eastAsia" w:ascii="微软雅黑" w:hAnsi="微软雅黑" w:eastAsia="微软雅黑" w:cs="微软雅黑"/>
          <w:spacing w:val="6"/>
          <w:sz w:val="13"/>
          <w:szCs w:val="13"/>
        </w:rPr>
      </w:pPr>
      <w:r>
        <w:rPr>
          <w:rFonts w:hint="eastAsia" w:ascii="微软雅黑" w:hAnsi="微软雅黑" w:eastAsia="微软雅黑" w:cs="微软雅黑"/>
          <w:spacing w:val="6"/>
          <w:sz w:val="13"/>
          <w:szCs w:val="13"/>
        </w:rPr>
        <w:t>SR indicates 12 springs.</w:t>
      </w:r>
    </w:p>
    <w:p w14:paraId="114303DF">
      <w:pPr>
        <w:keepNext/>
        <w:keepLines/>
        <w:pageBreakBefore w:val="0"/>
        <w:widowControl/>
        <w:kinsoku w:val="0"/>
        <w:wordWrap w:val="0"/>
        <w:overflowPunct/>
        <w:topLinePunct w:val="0"/>
        <w:autoSpaceDE w:val="0"/>
        <w:autoSpaceDN w:val="0"/>
        <w:bidi w:val="0"/>
        <w:adjustRightInd w:val="0"/>
        <w:snapToGrid w:val="0"/>
        <w:spacing w:line="213" w:lineRule="auto"/>
        <w:jc w:val="right"/>
        <w:rPr>
          <w:rFonts w:hint="eastAsia" w:ascii="微软雅黑" w:hAnsi="微软雅黑" w:eastAsia="微软雅黑" w:cs="微软雅黑"/>
          <w:sz w:val="13"/>
          <w:szCs w:val="13"/>
        </w:rPr>
        <w:sectPr>
          <w:footerReference r:id="rId12" w:type="default"/>
          <w:pgSz w:w="8050" w:h="11910"/>
          <w:pgMar w:top="400" w:right="494" w:bottom="612" w:left="615" w:header="0" w:footer="443" w:gutter="0"/>
          <w:cols w:space="720" w:num="1"/>
        </w:sectPr>
      </w:pPr>
      <w:r>
        <w:rPr>
          <w:rFonts w:hint="eastAsia" w:ascii="微软雅黑" w:hAnsi="微软雅黑" w:eastAsia="微软雅黑" w:cs="微软雅黑"/>
          <w:spacing w:val="6"/>
          <w:sz w:val="13"/>
          <w:szCs w:val="13"/>
        </w:rPr>
        <w:t>The weight refers to the net weight.</w:t>
      </w:r>
    </w:p>
    <w:p w14:paraId="56D334D8">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pPr>
    </w:p>
    <w:p w14:paraId="6D6BC94D">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rPr>
      </w:pPr>
    </w:p>
    <w:p w14:paraId="66965E58">
      <w:pPr>
        <w:keepNext/>
        <w:keepLines/>
        <w:pageBreakBefore w:val="0"/>
        <w:widowControl/>
        <w:kinsoku w:val="0"/>
        <w:wordWrap w:val="0"/>
        <w:overflowPunct/>
        <w:topLinePunct w:val="0"/>
        <w:autoSpaceDE w:val="0"/>
        <w:autoSpaceDN w:val="0"/>
        <w:bidi w:val="0"/>
        <w:adjustRightInd w:val="0"/>
        <w:snapToGrid w:val="0"/>
        <w:spacing w:line="223" w:lineRule="auto"/>
        <w:ind w:left="108"/>
        <w:outlineLvl w:val="4"/>
        <w:rPr>
          <w:rFonts w:hint="eastAsia" w:ascii="微软雅黑" w:hAnsi="微软雅黑" w:eastAsia="微软雅黑" w:cs="微软雅黑"/>
          <w:b/>
          <w:bCs/>
          <w:spacing w:val="-6"/>
          <w:sz w:val="20"/>
          <w:szCs w:val="20"/>
        </w:rPr>
      </w:pPr>
      <w:r>
        <w:rPr>
          <w:rFonts w:hint="eastAsia" w:ascii="微软雅黑" w:hAnsi="微软雅黑" w:eastAsia="微软雅黑" w:cs="微软雅黑"/>
          <w:b/>
          <w:bCs/>
          <w:spacing w:val="-6"/>
          <w:sz w:val="20"/>
          <w:szCs w:val="20"/>
          <w:lang w:val="en-US" w:eastAsia="zh-CN"/>
        </w:rPr>
        <w:t>十．</w:t>
      </w:r>
      <w:r>
        <w:rPr>
          <w:rFonts w:hint="eastAsia" w:ascii="微软雅黑" w:hAnsi="微软雅黑" w:eastAsia="微软雅黑" w:cs="微软雅黑"/>
          <w:b/>
          <w:bCs/>
          <w:spacing w:val="-6"/>
          <w:sz w:val="20"/>
          <w:szCs w:val="20"/>
        </w:rPr>
        <w:t>Working Principle (Standard Action)</w:t>
      </w:r>
    </w:p>
    <w:p w14:paraId="158BFE7C">
      <w:pPr>
        <w:keepNext/>
        <w:keepLines/>
        <w:pageBreakBefore w:val="0"/>
        <w:widowControl/>
        <w:numPr>
          <w:numId w:val="0"/>
        </w:numPr>
        <w:kinsoku w:val="0"/>
        <w:wordWrap w:val="0"/>
        <w:overflowPunct/>
        <w:topLinePunct w:val="0"/>
        <w:autoSpaceDE w:val="0"/>
        <w:autoSpaceDN w:val="0"/>
        <w:bidi w:val="0"/>
        <w:adjustRightInd w:val="0"/>
        <w:snapToGrid w:val="0"/>
        <w:spacing w:line="240" w:lineRule="auto"/>
        <w:jc w:val="left"/>
        <w:textAlignment w:val="baseline"/>
        <w:rPr>
          <w:rFonts w:hint="eastAsia" w:ascii="微软雅黑" w:hAnsi="微软雅黑" w:eastAsia="微软雅黑" w:cs="微软雅黑"/>
          <w:sz w:val="18"/>
          <w:szCs w:val="18"/>
        </w:rPr>
        <w:sectPr>
          <w:footerReference r:id="rId13" w:type="default"/>
          <w:pgSz w:w="8050" w:h="11910"/>
          <w:pgMar w:top="400" w:right="419" w:bottom="628" w:left="599" w:header="0" w:footer="434" w:gutter="0"/>
          <w:cols w:equalWidth="0" w:num="1">
            <w:col w:w="7031"/>
          </w:cols>
        </w:sectPr>
      </w:pPr>
    </w:p>
    <w:p w14:paraId="3DB6C52C">
      <w:pPr>
        <w:keepNext/>
        <w:keepLines/>
        <w:pageBreakBefore w:val="0"/>
        <w:widowControl/>
        <w:kinsoku w:val="0"/>
        <w:wordWrap w:val="0"/>
        <w:overflowPunct/>
        <w:topLinePunct w:val="0"/>
        <w:autoSpaceDE w:val="0"/>
        <w:autoSpaceDN w:val="0"/>
        <w:bidi w:val="0"/>
        <w:adjustRightInd w:val="0"/>
        <w:snapToGrid w:val="0"/>
        <w:spacing w:line="454" w:lineRule="auto"/>
        <w:ind w:left="2" w:right="1277"/>
        <w:rPr>
          <w:rFonts w:hint="eastAsia" w:ascii="微软雅黑" w:hAnsi="微软雅黑" w:eastAsia="微软雅黑" w:cs="微软雅黑"/>
          <w:b/>
          <w:bCs/>
          <w:spacing w:val="-11"/>
          <w:sz w:val="16"/>
          <w:szCs w:val="16"/>
          <w:lang w:val="en-US" w:eastAsia="zh-CN"/>
        </w:rPr>
      </w:pPr>
    </w:p>
    <w:p w14:paraId="5AFACA90">
      <w:pPr>
        <w:keepNext/>
        <w:keepLines/>
        <w:pageBreakBefore w:val="0"/>
        <w:widowControl/>
        <w:kinsoku w:val="0"/>
        <w:wordWrap w:val="0"/>
        <w:overflowPunct/>
        <w:topLinePunct w:val="0"/>
        <w:autoSpaceDE w:val="0"/>
        <w:autoSpaceDN w:val="0"/>
        <w:bidi w:val="0"/>
        <w:adjustRightInd w:val="0"/>
        <w:snapToGrid w:val="0"/>
        <w:spacing w:line="1380" w:lineRule="exact"/>
        <w:ind w:firstLine="40"/>
        <w:rPr>
          <w:rFonts w:hint="eastAsia" w:ascii="微软雅黑" w:hAnsi="微软雅黑" w:eastAsia="微软雅黑" w:cs="微软雅黑"/>
          <w:sz w:val="18"/>
          <w:szCs w:val="18"/>
        </w:rPr>
      </w:pPr>
      <w:r>
        <w:rPr>
          <w:rFonts w:hint="eastAsia" w:ascii="微软雅黑" w:hAnsi="微软雅黑" w:eastAsia="微软雅黑" w:cs="微软雅黑"/>
          <w:position w:val="-27"/>
          <w:sz w:val="18"/>
          <w:szCs w:val="18"/>
        </w:rPr>
        <w:drawing>
          <wp:inline distT="0" distB="0" distL="0" distR="0">
            <wp:extent cx="1720850" cy="8763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1720870" cy="876307"/>
                    </a:xfrm>
                    <a:prstGeom prst="rect">
                      <a:avLst/>
                    </a:prstGeom>
                  </pic:spPr>
                </pic:pic>
              </a:graphicData>
            </a:graphic>
          </wp:inline>
        </w:drawing>
      </w:r>
    </w:p>
    <w:p w14:paraId="236BB974">
      <w:pPr>
        <w:pStyle w:val="5"/>
        <w:keepNext/>
        <w:keepLines/>
        <w:pageBreakBefore w:val="0"/>
        <w:widowControl/>
        <w:kinsoku w:val="0"/>
        <w:wordWrap w:val="0"/>
        <w:overflowPunct/>
        <w:topLinePunct w:val="0"/>
        <w:autoSpaceDE w:val="0"/>
        <w:autoSpaceDN w:val="0"/>
        <w:bidi w:val="0"/>
        <w:adjustRightInd w:val="0"/>
        <w:snapToGrid w:val="0"/>
        <w:spacing w:line="196" w:lineRule="auto"/>
        <w:ind w:left="1020"/>
        <w:rPr>
          <w:rFonts w:hint="eastAsia" w:ascii="微软雅黑" w:hAnsi="微软雅黑" w:eastAsia="微软雅黑" w:cs="微软雅黑"/>
          <w:sz w:val="16"/>
          <w:szCs w:val="16"/>
        </w:rPr>
      </w:pPr>
      <w:r>
        <w:rPr>
          <w:rFonts w:hint="eastAsia" w:ascii="微软雅黑" w:hAnsi="微软雅黑" w:eastAsia="微软雅黑" w:cs="微软雅黑"/>
          <w:b/>
          <w:bCs/>
          <w:spacing w:val="-2"/>
          <w:sz w:val="16"/>
          <w:szCs w:val="16"/>
        </w:rPr>
        <w:t>A↑</w:t>
      </w:r>
      <w:r>
        <w:rPr>
          <w:rFonts w:hint="eastAsia" w:ascii="微软雅黑" w:hAnsi="微软雅黑" w:eastAsia="微软雅黑" w:cs="微软雅黑"/>
          <w:b/>
          <w:bCs/>
          <w:spacing w:val="4"/>
          <w:sz w:val="16"/>
          <w:szCs w:val="16"/>
        </w:rPr>
        <w:t xml:space="preserve">     </w:t>
      </w:r>
      <w:r>
        <w:rPr>
          <w:rFonts w:hint="eastAsia" w:ascii="微软雅黑" w:hAnsi="微软雅黑" w:eastAsia="微软雅黑" w:cs="微软雅黑"/>
          <w:spacing w:val="-2"/>
          <w:sz w:val="16"/>
          <w:szCs w:val="16"/>
        </w:rPr>
        <w:t>↓B</w:t>
      </w:r>
    </w:p>
    <w:p w14:paraId="1A9D411C">
      <w:pPr>
        <w:pStyle w:val="5"/>
        <w:keepNext/>
        <w:keepLines/>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18"/>
          <w:szCs w:val="18"/>
        </w:rPr>
      </w:pPr>
    </w:p>
    <w:p w14:paraId="68BAA97D">
      <w:pPr>
        <w:keepNext/>
        <w:keepLines/>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z w:val="18"/>
          <w:szCs w:val="18"/>
        </w:rPr>
      </w:pPr>
      <w:r>
        <w:rPr>
          <w:rFonts w:hint="eastAsia" w:ascii="微软雅黑" w:hAnsi="微软雅黑" w:eastAsia="微软雅黑" w:cs="微软雅黑"/>
          <w:spacing w:val="-6"/>
          <w:sz w:val="16"/>
          <w:szCs w:val="16"/>
        </w:rPr>
        <w:t>When compressed air is input from port A, the left and right pistons move in opposite directions, the output shaft rotates counterclockwise, the valve is opened, and the air on the side of the two pistons is discharged from port B.</w:t>
      </w:r>
    </w:p>
    <w:p w14:paraId="38C37447">
      <w:pPr>
        <w:pStyle w:val="5"/>
        <w:keepNext/>
        <w:keepLines/>
        <w:pageBreakBefore w:val="0"/>
        <w:widowControl/>
        <w:kinsoku w:val="0"/>
        <w:wordWrap w:val="0"/>
        <w:overflowPunct/>
        <w:topLinePunct w:val="0"/>
        <w:autoSpaceDE w:val="0"/>
        <w:autoSpaceDN w:val="0"/>
        <w:bidi w:val="0"/>
        <w:adjustRightInd w:val="0"/>
        <w:snapToGrid w:val="0"/>
        <w:spacing w:line="14" w:lineRule="auto"/>
        <w:rPr>
          <w:rFonts w:hint="eastAsia" w:ascii="微软雅黑" w:hAnsi="微软雅黑" w:eastAsia="微软雅黑" w:cs="微软雅黑"/>
          <w:sz w:val="2"/>
          <w:szCs w:val="18"/>
        </w:rPr>
      </w:pPr>
      <w:r>
        <w:rPr>
          <w:rFonts w:hint="eastAsia" w:ascii="微软雅黑" w:hAnsi="微软雅黑" w:eastAsia="微软雅黑" w:cs="微软雅黑"/>
          <w:sz w:val="2"/>
          <w:szCs w:val="2"/>
        </w:rPr>
        <w:br w:type="column"/>
      </w:r>
    </w:p>
    <w:p w14:paraId="223D666A">
      <w:pPr>
        <w:pStyle w:val="5"/>
        <w:keepNext/>
        <w:keepLines/>
        <w:pageBreakBefore w:val="0"/>
        <w:widowControl/>
        <w:kinsoku w:val="0"/>
        <w:wordWrap w:val="0"/>
        <w:overflowPunct/>
        <w:topLinePunct w:val="0"/>
        <w:autoSpaceDE w:val="0"/>
        <w:autoSpaceDN w:val="0"/>
        <w:bidi w:val="0"/>
        <w:adjustRightInd w:val="0"/>
        <w:snapToGrid w:val="0"/>
        <w:spacing w:line="289" w:lineRule="auto"/>
        <w:rPr>
          <w:rFonts w:hint="eastAsia" w:ascii="微软雅黑" w:hAnsi="微软雅黑" w:eastAsia="微软雅黑" w:cs="微软雅黑"/>
          <w:sz w:val="18"/>
          <w:szCs w:val="18"/>
        </w:rPr>
      </w:pPr>
    </w:p>
    <w:p w14:paraId="3E37DE48">
      <w:pPr>
        <w:pStyle w:val="5"/>
        <w:keepNext/>
        <w:keepLines/>
        <w:pageBreakBefore w:val="0"/>
        <w:widowControl/>
        <w:kinsoku w:val="0"/>
        <w:wordWrap w:val="0"/>
        <w:overflowPunct/>
        <w:topLinePunct w:val="0"/>
        <w:autoSpaceDE w:val="0"/>
        <w:autoSpaceDN w:val="0"/>
        <w:bidi w:val="0"/>
        <w:adjustRightInd w:val="0"/>
        <w:snapToGrid w:val="0"/>
        <w:spacing w:line="289" w:lineRule="auto"/>
        <w:rPr>
          <w:rFonts w:hint="eastAsia" w:ascii="微软雅黑" w:hAnsi="微软雅黑" w:eastAsia="微软雅黑" w:cs="微软雅黑"/>
          <w:sz w:val="18"/>
          <w:szCs w:val="18"/>
        </w:rPr>
      </w:pPr>
    </w:p>
    <w:p w14:paraId="79694387">
      <w:pPr>
        <w:pStyle w:val="5"/>
        <w:keepNext/>
        <w:keepLines/>
        <w:pageBreakBefore w:val="0"/>
        <w:widowControl/>
        <w:kinsoku w:val="0"/>
        <w:wordWrap w:val="0"/>
        <w:overflowPunct/>
        <w:topLinePunct w:val="0"/>
        <w:autoSpaceDE w:val="0"/>
        <w:autoSpaceDN w:val="0"/>
        <w:bidi w:val="0"/>
        <w:adjustRightInd w:val="0"/>
        <w:snapToGrid w:val="0"/>
        <w:spacing w:line="289" w:lineRule="auto"/>
        <w:rPr>
          <w:rFonts w:hint="eastAsia" w:ascii="微软雅黑" w:hAnsi="微软雅黑" w:eastAsia="微软雅黑" w:cs="微软雅黑"/>
          <w:sz w:val="18"/>
          <w:szCs w:val="18"/>
        </w:rPr>
      </w:pPr>
    </w:p>
    <w:p w14:paraId="6BD7AC4E">
      <w:pPr>
        <w:keepNext/>
        <w:keepLines/>
        <w:pageBreakBefore w:val="0"/>
        <w:widowControl/>
        <w:kinsoku w:val="0"/>
        <w:wordWrap w:val="0"/>
        <w:overflowPunct/>
        <w:topLinePunct w:val="0"/>
        <w:autoSpaceDE w:val="0"/>
        <w:autoSpaceDN w:val="0"/>
        <w:bidi w:val="0"/>
        <w:adjustRightInd w:val="0"/>
        <w:snapToGrid w:val="0"/>
        <w:spacing w:line="1380" w:lineRule="exact"/>
        <w:ind w:firstLine="219"/>
        <w:rPr>
          <w:rFonts w:hint="eastAsia" w:ascii="微软雅黑" w:hAnsi="微软雅黑" w:eastAsia="微软雅黑" w:cs="微软雅黑"/>
          <w:sz w:val="18"/>
          <w:szCs w:val="18"/>
        </w:rPr>
      </w:pPr>
      <w:r>
        <w:rPr>
          <w:rFonts w:hint="eastAsia" w:ascii="微软雅黑" w:hAnsi="微软雅黑" w:eastAsia="微软雅黑" w:cs="微软雅黑"/>
          <w:position w:val="-27"/>
          <w:sz w:val="18"/>
          <w:szCs w:val="18"/>
        </w:rPr>
        <w:drawing>
          <wp:inline distT="0" distB="0" distL="0" distR="0">
            <wp:extent cx="1701800" cy="8763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3"/>
                    <a:stretch>
                      <a:fillRect/>
                    </a:stretch>
                  </pic:blipFill>
                  <pic:spPr>
                    <a:xfrm>
                      <a:off x="0" y="0"/>
                      <a:ext cx="1701803" cy="876307"/>
                    </a:xfrm>
                    <a:prstGeom prst="rect">
                      <a:avLst/>
                    </a:prstGeom>
                  </pic:spPr>
                </pic:pic>
              </a:graphicData>
            </a:graphic>
          </wp:inline>
        </w:drawing>
      </w:r>
    </w:p>
    <w:p w14:paraId="2D89B543">
      <w:pPr>
        <w:pStyle w:val="5"/>
        <w:keepNext/>
        <w:keepLines/>
        <w:pageBreakBefore w:val="0"/>
        <w:widowControl/>
        <w:kinsoku w:val="0"/>
        <w:wordWrap w:val="0"/>
        <w:overflowPunct/>
        <w:topLinePunct w:val="0"/>
        <w:autoSpaceDE w:val="0"/>
        <w:autoSpaceDN w:val="0"/>
        <w:bidi w:val="0"/>
        <w:adjustRightInd w:val="0"/>
        <w:snapToGrid w:val="0"/>
        <w:spacing w:line="224" w:lineRule="auto"/>
        <w:ind w:left="1189"/>
        <w:rPr>
          <w:rFonts w:hint="eastAsia" w:ascii="微软雅黑" w:hAnsi="微软雅黑" w:eastAsia="微软雅黑" w:cs="微软雅黑"/>
          <w:sz w:val="16"/>
          <w:szCs w:val="16"/>
        </w:rPr>
      </w:pPr>
      <w:r>
        <w:rPr>
          <w:rFonts w:hint="eastAsia" w:ascii="微软雅黑" w:hAnsi="微软雅黑" w:eastAsia="微软雅黑" w:cs="微软雅黑"/>
          <w:spacing w:val="-33"/>
          <w:w w:val="99"/>
          <w:sz w:val="11"/>
          <w:szCs w:val="11"/>
        </w:rPr>
        <w:t>A</w:t>
      </w:r>
      <w:r>
        <w:rPr>
          <w:rFonts w:hint="eastAsia" w:ascii="微软雅黑" w:hAnsi="微软雅黑" w:eastAsia="微软雅黑" w:cs="微软雅黑"/>
          <w:spacing w:val="11"/>
          <w:w w:val="101"/>
          <w:sz w:val="11"/>
          <w:szCs w:val="11"/>
        </w:rPr>
        <w:t xml:space="preserve"> </w:t>
      </w:r>
      <w:r>
        <w:rPr>
          <w:rFonts w:hint="eastAsia" w:ascii="微软雅黑" w:hAnsi="微软雅黑" w:eastAsia="微软雅黑" w:cs="微软雅黑"/>
          <w:spacing w:val="-33"/>
          <w:w w:val="99"/>
          <w:position w:val="-1"/>
          <w:sz w:val="8"/>
          <w:szCs w:val="8"/>
        </w:rPr>
        <w:t>↓</w:t>
      </w:r>
      <w:r>
        <w:rPr>
          <w:rFonts w:hint="eastAsia" w:ascii="微软雅黑" w:hAnsi="微软雅黑" w:eastAsia="微软雅黑" w:cs="微软雅黑"/>
          <w:spacing w:val="10"/>
          <w:position w:val="-1"/>
          <w:sz w:val="8"/>
          <w:szCs w:val="8"/>
        </w:rPr>
        <w:t xml:space="preserve">    </w:t>
      </w:r>
      <w:r>
        <w:rPr>
          <w:rFonts w:hint="eastAsia" w:ascii="微软雅黑" w:hAnsi="微软雅黑" w:eastAsia="微软雅黑" w:cs="微软雅黑"/>
          <w:b/>
          <w:bCs/>
          <w:spacing w:val="-33"/>
          <w:w w:val="99"/>
          <w:sz w:val="16"/>
          <w:szCs w:val="16"/>
        </w:rPr>
        <w:t>个</w:t>
      </w:r>
      <w:r>
        <w:rPr>
          <w:rFonts w:hint="eastAsia" w:ascii="微软雅黑" w:hAnsi="微软雅黑" w:eastAsia="微软雅黑" w:cs="微软雅黑"/>
          <w:b/>
          <w:bCs/>
          <w:sz w:val="16"/>
          <w:szCs w:val="16"/>
        </w:rPr>
        <w:t>B</w:t>
      </w:r>
    </w:p>
    <w:p w14:paraId="7FF67847">
      <w:pPr>
        <w:pStyle w:val="5"/>
        <w:keepNext/>
        <w:keepLines/>
        <w:pageBreakBefore w:val="0"/>
        <w:widowControl/>
        <w:kinsoku w:val="0"/>
        <w:wordWrap w:val="0"/>
        <w:overflowPunct/>
        <w:topLinePunct w:val="0"/>
        <w:autoSpaceDE w:val="0"/>
        <w:autoSpaceDN w:val="0"/>
        <w:bidi w:val="0"/>
        <w:adjustRightInd w:val="0"/>
        <w:snapToGrid w:val="0"/>
        <w:spacing w:line="337" w:lineRule="auto"/>
        <w:rPr>
          <w:rFonts w:hint="eastAsia" w:ascii="微软雅黑" w:hAnsi="微软雅黑" w:eastAsia="微软雅黑" w:cs="微软雅黑"/>
          <w:sz w:val="18"/>
          <w:szCs w:val="18"/>
        </w:rPr>
      </w:pPr>
    </w:p>
    <w:p w14:paraId="7ED72E0E">
      <w:pPr>
        <w:keepNext/>
        <w:keepLines/>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pacing w:val="-6"/>
          <w:sz w:val="16"/>
          <w:szCs w:val="16"/>
        </w:rPr>
        <w:sectPr>
          <w:type w:val="continuous"/>
          <w:pgSz w:w="8050" w:h="11910"/>
          <w:pgMar w:top="400" w:right="419" w:bottom="628" w:left="599" w:header="0" w:footer="434" w:gutter="0"/>
          <w:cols w:equalWidth="0" w:num="2">
            <w:col w:w="3841" w:space="100"/>
            <w:col w:w="3090"/>
          </w:cols>
        </w:sectPr>
      </w:pPr>
      <w:r>
        <w:rPr>
          <w:rFonts w:hint="eastAsia" w:ascii="微软雅黑" w:hAnsi="微软雅黑" w:eastAsia="微软雅黑" w:cs="微软雅黑"/>
          <w:spacing w:val="-6"/>
          <w:sz w:val="16"/>
          <w:szCs w:val="16"/>
        </w:rPr>
        <w:t>When compressed air is input from port B, the left and right pistons move toward the center, the output shaft rotates clockwise, the valve is closed, and the air between the two pistons is discharged from port A</w:t>
      </w:r>
    </w:p>
    <w:p w14:paraId="1A67388A">
      <w:pPr>
        <w:pStyle w:val="5"/>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18"/>
          <w:szCs w:val="18"/>
        </w:rPr>
      </w:pPr>
    </w:p>
    <w:p w14:paraId="40A342D0">
      <w:pPr>
        <w:pStyle w:val="5"/>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drawing>
          <wp:anchor distT="0" distB="0" distL="0" distR="0" simplePos="0" relativeHeight="251662336" behindDoc="0" locked="0" layoutInCell="1" allowOverlap="1">
            <wp:simplePos x="0" y="0"/>
            <wp:positionH relativeFrom="column">
              <wp:posOffset>2705100</wp:posOffset>
            </wp:positionH>
            <wp:positionV relativeFrom="paragraph">
              <wp:posOffset>13970</wp:posOffset>
            </wp:positionV>
            <wp:extent cx="1758950" cy="8826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4"/>
                    <a:stretch>
                      <a:fillRect/>
                    </a:stretch>
                  </pic:blipFill>
                  <pic:spPr>
                    <a:xfrm>
                      <a:off x="0" y="0"/>
                      <a:ext cx="1758953" cy="882660"/>
                    </a:xfrm>
                    <a:prstGeom prst="rect">
                      <a:avLst/>
                    </a:prstGeom>
                  </pic:spPr>
                </pic:pic>
              </a:graphicData>
            </a:graphic>
          </wp:anchor>
        </w:drawing>
      </w:r>
    </w:p>
    <w:p w14:paraId="1A8444A6">
      <w:pPr>
        <w:pStyle w:val="5"/>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18"/>
          <w:szCs w:val="18"/>
        </w:rPr>
      </w:pPr>
    </w:p>
    <w:p w14:paraId="5F8BD9B7">
      <w:pPr>
        <w:pStyle w:val="5"/>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18"/>
          <w:szCs w:val="18"/>
        </w:rPr>
      </w:pPr>
    </w:p>
    <w:p w14:paraId="10C9DF43">
      <w:pPr>
        <w:pStyle w:val="5"/>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18"/>
          <w:szCs w:val="18"/>
        </w:rPr>
      </w:pPr>
    </w:p>
    <w:p w14:paraId="2F4D14C4">
      <w:pPr>
        <w:pStyle w:val="5"/>
        <w:keepNext/>
        <w:keepLines/>
        <w:pageBreakBefore w:val="0"/>
        <w:widowControl/>
        <w:kinsoku w:val="0"/>
        <w:wordWrap w:val="0"/>
        <w:overflowPunct/>
        <w:topLinePunct w:val="0"/>
        <w:autoSpaceDE w:val="0"/>
        <w:autoSpaceDN w:val="0"/>
        <w:bidi w:val="0"/>
        <w:adjustRightInd w:val="0"/>
        <w:snapToGrid w:val="0"/>
        <w:spacing w:line="253" w:lineRule="auto"/>
        <w:rPr>
          <w:rFonts w:hint="eastAsia" w:ascii="微软雅黑" w:hAnsi="微软雅黑" w:eastAsia="微软雅黑" w:cs="微软雅黑"/>
          <w:sz w:val="18"/>
          <w:szCs w:val="18"/>
        </w:rPr>
      </w:pPr>
    </w:p>
    <w:p w14:paraId="295D2225">
      <w:pPr>
        <w:pStyle w:val="5"/>
        <w:keepNext/>
        <w:keepLines/>
        <w:pageBreakBefore w:val="0"/>
        <w:widowControl/>
        <w:kinsoku w:val="0"/>
        <w:wordWrap w:val="0"/>
        <w:overflowPunct/>
        <w:topLinePunct w:val="0"/>
        <w:autoSpaceDE w:val="0"/>
        <w:autoSpaceDN w:val="0"/>
        <w:bidi w:val="0"/>
        <w:adjustRightInd w:val="0"/>
        <w:snapToGrid w:val="0"/>
        <w:spacing w:line="202" w:lineRule="auto"/>
        <w:ind w:left="1090"/>
        <w:rPr>
          <w:rFonts w:hint="eastAsia" w:ascii="微软雅黑" w:hAnsi="微软雅黑" w:eastAsia="微软雅黑" w:cs="微软雅黑"/>
          <w:sz w:val="16"/>
          <w:szCs w:val="16"/>
        </w:rPr>
      </w:pPr>
      <w:r>
        <w:rPr>
          <w:rFonts w:hint="eastAsia" w:ascii="微软雅黑" w:hAnsi="微软雅黑" w:eastAsia="微软雅黑" w:cs="微软雅黑"/>
          <w:sz w:val="18"/>
          <w:szCs w:val="18"/>
        </w:rPr>
        <w:pict>
          <v:shape id="_x0000_s1033" o:spid="_x0000_s1033" o:spt="202" type="#_x0000_t202" style="position:absolute;left:0pt;margin-left:261.5pt;margin-top:8.9pt;height:12.45pt;width:38.6pt;z-index:251663360;mso-width-relative:page;mso-height-relative:page;" filled="f" stroked="f" coordsize="21600,21600">
            <v:path/>
            <v:fill on="f" focussize="0,0"/>
            <v:stroke on="f"/>
            <v:imagedata o:title=""/>
            <o:lock v:ext="edit" aspectratio="f"/>
            <v:textbox inset="0mm,0mm,0mm,0mm">
              <w:txbxContent>
                <w:p w14:paraId="7F8692D1">
                  <w:pPr>
                    <w:spacing w:before="20" w:line="202" w:lineRule="auto"/>
                    <w:ind w:left="20"/>
                    <w:rPr>
                      <w:rFonts w:ascii="宋体" w:hAnsi="宋体" w:eastAsia="宋体" w:cs="宋体"/>
                      <w:sz w:val="19"/>
                      <w:szCs w:val="19"/>
                    </w:rPr>
                  </w:pPr>
                  <w:r>
                    <w:rPr>
                      <w:rFonts w:ascii="Times New Roman" w:hAnsi="Times New Roman" w:eastAsia="Times New Roman" w:cs="Times New Roman"/>
                      <w:spacing w:val="-13"/>
                      <w:w w:val="99"/>
                      <w:sz w:val="19"/>
                      <w:szCs w:val="19"/>
                    </w:rPr>
                    <w:t>A↓</w:t>
                  </w:r>
                  <w:r>
                    <w:rPr>
                      <w:rFonts w:ascii="Times New Roman" w:hAnsi="Times New Roman" w:eastAsia="Times New Roman" w:cs="Times New Roman"/>
                      <w:spacing w:val="6"/>
                      <w:sz w:val="19"/>
                      <w:szCs w:val="19"/>
                    </w:rPr>
                    <w:t xml:space="preserve">     </w:t>
                  </w:r>
                  <w:r>
                    <w:rPr>
                      <w:rFonts w:ascii="黑体" w:hAnsi="黑体" w:eastAsia="黑体" w:cs="黑体"/>
                      <w:spacing w:val="-13"/>
                      <w:w w:val="99"/>
                      <w:sz w:val="19"/>
                      <w:szCs w:val="19"/>
                    </w:rPr>
                    <w:t>个</w:t>
                  </w:r>
                  <w:r>
                    <w:rPr>
                      <w:rFonts w:ascii="宋体" w:hAnsi="宋体" w:eastAsia="宋体" w:cs="宋体"/>
                      <w:spacing w:val="-13"/>
                      <w:w w:val="99"/>
                      <w:sz w:val="19"/>
                      <w:szCs w:val="19"/>
                    </w:rPr>
                    <w:t>B</w:t>
                  </w:r>
                </w:p>
              </w:txbxContent>
            </v:textbox>
          </v:shape>
        </w:pict>
      </w:r>
      <w:r>
        <w:rPr>
          <w:rFonts w:hint="eastAsia" w:ascii="微软雅黑" w:hAnsi="微软雅黑" w:eastAsia="微软雅黑" w:cs="微软雅黑"/>
          <w:sz w:val="18"/>
          <w:szCs w:val="18"/>
        </w:rPr>
        <w:drawing>
          <wp:anchor distT="0" distB="0" distL="0" distR="0" simplePos="0" relativeHeight="251664384" behindDoc="0" locked="0" layoutInCell="1" allowOverlap="1">
            <wp:simplePos x="0" y="0"/>
            <wp:positionH relativeFrom="column">
              <wp:posOffset>56515</wp:posOffset>
            </wp:positionH>
            <wp:positionV relativeFrom="paragraph">
              <wp:posOffset>-793750</wp:posOffset>
            </wp:positionV>
            <wp:extent cx="1746250" cy="895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5"/>
                    <a:stretch>
                      <a:fillRect/>
                    </a:stretch>
                  </pic:blipFill>
                  <pic:spPr>
                    <a:xfrm>
                      <a:off x="0" y="0"/>
                      <a:ext cx="1746275" cy="895365"/>
                    </a:xfrm>
                    <a:prstGeom prst="rect">
                      <a:avLst/>
                    </a:prstGeom>
                  </pic:spPr>
                </pic:pic>
              </a:graphicData>
            </a:graphic>
          </wp:anchor>
        </w:drawing>
      </w:r>
      <w:r>
        <w:rPr>
          <w:rFonts w:hint="eastAsia" w:ascii="微软雅黑" w:hAnsi="微软雅黑" w:eastAsia="微软雅黑" w:cs="微软雅黑"/>
          <w:spacing w:val="-29"/>
          <w:sz w:val="24"/>
          <w:szCs w:val="24"/>
        </w:rPr>
        <w:t xml:space="preserve">A↑   </w:t>
      </w:r>
      <w:r>
        <w:rPr>
          <w:rFonts w:hint="eastAsia" w:ascii="微软雅黑" w:hAnsi="微软雅黑" w:eastAsia="微软雅黑" w:cs="微软雅黑"/>
          <w:spacing w:val="-2"/>
          <w:position w:val="-2"/>
          <w:sz w:val="16"/>
          <w:szCs w:val="16"/>
        </w:rPr>
        <w:t>↓B</w:t>
      </w:r>
    </w:p>
    <w:p w14:paraId="6807289C">
      <w:pPr>
        <w:keepNext/>
        <w:keepLines/>
        <w:pageBreakBefore w:val="0"/>
        <w:widowControl/>
        <w:kinsoku w:val="0"/>
        <w:wordWrap w:val="0"/>
        <w:overflowPunct/>
        <w:topLinePunct w:val="0"/>
        <w:autoSpaceDE w:val="0"/>
        <w:autoSpaceDN w:val="0"/>
        <w:bidi w:val="0"/>
        <w:adjustRightInd w:val="0"/>
        <w:snapToGrid w:val="0"/>
        <w:rPr>
          <w:rFonts w:hint="eastAsia" w:ascii="微软雅黑" w:hAnsi="微软雅黑" w:eastAsia="微软雅黑" w:cs="微软雅黑"/>
          <w:sz w:val="18"/>
          <w:szCs w:val="18"/>
        </w:rPr>
        <w:sectPr>
          <w:type w:val="continuous"/>
          <w:pgSz w:w="8050" w:h="11910"/>
          <w:pgMar w:top="400" w:right="419" w:bottom="628" w:left="599" w:header="0" w:footer="434" w:gutter="0"/>
          <w:cols w:equalWidth="0" w:num="1">
            <w:col w:w="7031"/>
          </w:cols>
        </w:sectPr>
      </w:pPr>
    </w:p>
    <w:p w14:paraId="4251635A">
      <w:pPr>
        <w:keepNext/>
        <w:keepLines/>
        <w:pageBreakBefore w:val="0"/>
        <w:widowControl/>
        <w:kinsoku w:val="0"/>
        <w:wordWrap w:val="0"/>
        <w:overflowPunct/>
        <w:topLinePunct w:val="0"/>
        <w:autoSpaceDE w:val="0"/>
        <w:autoSpaceDN w:val="0"/>
        <w:bidi w:val="0"/>
        <w:adjustRightInd w:val="0"/>
        <w:snapToGrid w:val="0"/>
        <w:spacing w:line="240" w:lineRule="auto"/>
        <w:textAlignment w:val="baseline"/>
        <w:rPr>
          <w:rFonts w:hint="eastAsia" w:ascii="微软雅黑" w:hAnsi="微软雅黑" w:eastAsia="微软雅黑" w:cs="微软雅黑"/>
          <w:spacing w:val="-6"/>
          <w:sz w:val="16"/>
          <w:szCs w:val="16"/>
        </w:rPr>
      </w:pPr>
      <w:r>
        <w:rPr>
          <w:rFonts w:hint="eastAsia" w:ascii="微软雅黑" w:hAnsi="微软雅黑" w:eastAsia="微软雅黑" w:cs="微软雅黑"/>
          <w:spacing w:val="-6"/>
          <w:sz w:val="16"/>
          <w:szCs w:val="16"/>
        </w:rPr>
        <w:t>When compressed air is input from port A, the left and right pistons move in opposite directions, the output shaft rotates counterclockwise, the valve is opened, and the air on the side of the two pistons is discharged from port B.</w:t>
      </w:r>
    </w:p>
    <w:p w14:paraId="09656818">
      <w:pPr>
        <w:pStyle w:val="5"/>
        <w:keepNext/>
        <w:keepLines/>
        <w:pageBreakBefore w:val="0"/>
        <w:widowControl/>
        <w:kinsoku w:val="0"/>
        <w:wordWrap w:val="0"/>
        <w:overflowPunct/>
        <w:topLinePunct w:val="0"/>
        <w:autoSpaceDE w:val="0"/>
        <w:autoSpaceDN w:val="0"/>
        <w:bidi w:val="0"/>
        <w:adjustRightInd w:val="0"/>
        <w:snapToGrid w:val="0"/>
        <w:spacing w:line="14" w:lineRule="auto"/>
        <w:rPr>
          <w:rFonts w:hint="eastAsia" w:ascii="微软雅黑" w:hAnsi="微软雅黑" w:eastAsia="微软雅黑" w:cs="微软雅黑"/>
          <w:sz w:val="2"/>
          <w:szCs w:val="18"/>
        </w:rPr>
      </w:pPr>
      <w:r>
        <w:rPr>
          <w:rFonts w:hint="eastAsia" w:ascii="微软雅黑" w:hAnsi="微软雅黑" w:eastAsia="微软雅黑" w:cs="微软雅黑"/>
          <w:sz w:val="2"/>
          <w:szCs w:val="2"/>
        </w:rPr>
        <w:br w:type="column"/>
      </w:r>
    </w:p>
    <w:p w14:paraId="7634AAAD">
      <w:pPr>
        <w:keepNext/>
        <w:keepLines/>
        <w:pageBreakBefore w:val="0"/>
        <w:widowControl/>
        <w:kinsoku w:val="0"/>
        <w:wordWrap w:val="0"/>
        <w:overflowPunct/>
        <w:topLinePunct w:val="0"/>
        <w:autoSpaceDE w:val="0"/>
        <w:autoSpaceDN w:val="0"/>
        <w:bidi w:val="0"/>
        <w:adjustRightInd w:val="0"/>
        <w:snapToGrid w:val="0"/>
        <w:spacing w:line="222" w:lineRule="auto"/>
        <w:rPr>
          <w:rFonts w:hint="eastAsia" w:ascii="微软雅黑" w:hAnsi="微软雅黑" w:eastAsia="微软雅黑" w:cs="微软雅黑"/>
          <w:sz w:val="10"/>
          <w:szCs w:val="10"/>
        </w:rPr>
        <w:sectPr>
          <w:type w:val="continuous"/>
          <w:pgSz w:w="8050" w:h="11910"/>
          <w:pgMar w:top="400" w:right="419" w:bottom="628" w:left="599" w:header="0" w:footer="434" w:gutter="0"/>
          <w:cols w:equalWidth="0" w:num="2">
            <w:col w:w="3841" w:space="100"/>
            <w:col w:w="3090"/>
          </w:cols>
        </w:sectPr>
      </w:pPr>
      <w:r>
        <w:rPr>
          <w:rFonts w:hint="eastAsia" w:ascii="微软雅黑" w:hAnsi="微软雅黑" w:eastAsia="微软雅黑" w:cs="微软雅黑"/>
          <w:spacing w:val="-12"/>
          <w:sz w:val="13"/>
          <w:szCs w:val="13"/>
        </w:rPr>
        <w:t>I</w:t>
      </w:r>
      <w:r>
        <w:rPr>
          <w:rFonts w:hint="eastAsia" w:ascii="微软雅黑" w:hAnsi="微软雅黑" w:eastAsia="微软雅黑" w:cs="微软雅黑"/>
          <w:spacing w:val="-12"/>
          <w:sz w:val="15"/>
          <w:szCs w:val="15"/>
        </w:rPr>
        <w:t>n case of air failure or power failure, the two pistons move toward the center due to the action of the spring, the output shaft rotates clockwise, the valve is closed, and the air is discharged from port A. If port B is connected to air, the valve can be opened by adding air.</w:t>
      </w:r>
    </w:p>
    <w:p w14:paraId="36D75B60">
      <w:pPr>
        <w:keepNext/>
        <w:keepLines/>
        <w:pageBreakBefore w:val="0"/>
        <w:widowControl/>
        <w:kinsoku w:val="0"/>
        <w:wordWrap w:val="0"/>
        <w:overflowPunct/>
        <w:topLinePunct w:val="0"/>
        <w:autoSpaceDE w:val="0"/>
        <w:autoSpaceDN w:val="0"/>
        <w:bidi w:val="0"/>
        <w:adjustRightInd w:val="0"/>
        <w:snapToGrid w:val="0"/>
        <w:spacing w:line="187" w:lineRule="auto"/>
        <w:rPr>
          <w:rFonts w:hint="eastAsia" w:ascii="微软雅黑" w:hAnsi="微软雅黑" w:eastAsia="微软雅黑" w:cs="微软雅黑"/>
          <w:spacing w:val="-10"/>
          <w:sz w:val="13"/>
          <w:szCs w:val="13"/>
        </w:rPr>
      </w:pPr>
      <w:r>
        <w:rPr>
          <w:rFonts w:hint="eastAsia" w:ascii="微软雅黑" w:hAnsi="微软雅黑" w:eastAsia="微软雅黑" w:cs="微软雅黑"/>
          <w:spacing w:val="-10"/>
          <w:sz w:val="13"/>
          <w:szCs w:val="13"/>
        </w:rPr>
        <w:t>1. For standard action, the rotation direction is clockwise to close the valve and counterclockwise to open the valve.</w:t>
      </w:r>
    </w:p>
    <w:p w14:paraId="183502F2">
      <w:pPr>
        <w:keepNext/>
        <w:keepLines/>
        <w:pageBreakBefore w:val="0"/>
        <w:widowControl/>
        <w:kinsoku w:val="0"/>
        <w:wordWrap w:val="0"/>
        <w:overflowPunct/>
        <w:topLinePunct w:val="0"/>
        <w:autoSpaceDE w:val="0"/>
        <w:autoSpaceDN w:val="0"/>
        <w:bidi w:val="0"/>
        <w:adjustRightInd w:val="0"/>
        <w:snapToGrid w:val="0"/>
        <w:spacing w:line="187" w:lineRule="auto"/>
        <w:rPr>
          <w:rFonts w:hint="eastAsia" w:ascii="微软雅黑" w:hAnsi="微软雅黑" w:eastAsia="微软雅黑" w:cs="微软雅黑"/>
          <w:sz w:val="8"/>
          <w:szCs w:val="8"/>
        </w:rPr>
        <w:sectPr>
          <w:type w:val="continuous"/>
          <w:pgSz w:w="8050" w:h="11910"/>
          <w:pgMar w:top="400" w:right="419" w:bottom="628" w:left="599" w:header="0" w:footer="434" w:gutter="0"/>
          <w:cols w:equalWidth="0" w:num="1">
            <w:col w:w="7031"/>
          </w:cols>
        </w:sectPr>
      </w:pPr>
      <w:r>
        <w:rPr>
          <w:rFonts w:hint="eastAsia" w:ascii="微软雅黑" w:hAnsi="微软雅黑" w:eastAsia="微软雅黑" w:cs="微软雅黑"/>
          <w:spacing w:val="-10"/>
          <w:sz w:val="13"/>
          <w:szCs w:val="13"/>
        </w:rPr>
        <w:t>2. For the rotation direction with reversed piston assembly, it is counterclockwise to close the valve and clockwise to open the valve.</w:t>
      </w:r>
    </w:p>
    <w:p w14:paraId="11D4D95F">
      <w:pPr>
        <w:keepNext/>
        <w:keepLines/>
        <w:pageBreakBefore w:val="0"/>
        <w:widowControl/>
        <w:kinsoku w:val="0"/>
        <w:wordWrap w:val="0"/>
        <w:overflowPunct/>
        <w:topLinePunct w:val="0"/>
        <w:autoSpaceDE w:val="0"/>
        <w:autoSpaceDN w:val="0"/>
        <w:bidi w:val="0"/>
        <w:adjustRightInd w:val="0"/>
        <w:snapToGrid w:val="0"/>
        <w:spacing w:line="223" w:lineRule="auto"/>
        <w:ind w:left="108"/>
        <w:outlineLvl w:val="4"/>
        <w:rPr>
          <w:rFonts w:hint="eastAsia" w:ascii="微软雅黑" w:hAnsi="微软雅黑" w:eastAsia="微软雅黑" w:cs="微软雅黑"/>
          <w:b/>
          <w:bCs/>
          <w:spacing w:val="-6"/>
          <w:sz w:val="22"/>
          <w:szCs w:val="22"/>
          <w:lang w:val="en-US" w:eastAsia="zh-CN"/>
        </w:rPr>
      </w:pPr>
      <w:bookmarkStart w:id="0" w:name="heading_0"/>
      <w:r>
        <w:rPr>
          <w:rFonts w:hint="eastAsia" w:ascii="微软雅黑" w:hAnsi="微软雅黑" w:eastAsia="微软雅黑" w:cs="微软雅黑"/>
          <w:b/>
          <w:bCs/>
          <w:spacing w:val="-6"/>
          <w:sz w:val="22"/>
          <w:szCs w:val="22"/>
          <w:lang w:val="en-US" w:eastAsia="zh-CN"/>
        </w:rPr>
        <w:t>十一. Model Selection</w:t>
      </w:r>
      <w:bookmarkEnd w:id="0"/>
    </w:p>
    <w:p w14:paraId="1CB53EB8">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63429DA1">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First, determine the torque required for opening and closing the valve. Under normal operating conditions, a safety factor of 15~20% is recommended. For steam or non-lubricating liquid media, increase the safety factor to 25%; for non-lubricating slurry media, increase it to 40%; and for non-lubricating granular powder media, increase it to 80%. Then, based on the supply pressure used, refer to the output torque table of double-acting or single-acting actuators to obtain the accurate pneumatic actuator model. In the output torque table of single-acting actuators, the torque in the spring output torque end column is the torque for closing the valve.  </w:t>
      </w:r>
    </w:p>
    <w:p w14:paraId="16ED5719">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70E1D348">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b/>
          <w:sz w:val="22"/>
        </w:rPr>
        <w:t>Example of Double-Acting Actuator Selection</w:t>
      </w:r>
      <w:r>
        <w:rPr>
          <w:rFonts w:hint="eastAsia" w:ascii="微软雅黑" w:hAnsi="微软雅黑" w:eastAsia="微软雅黑" w:cs="微软雅黑"/>
          <w:sz w:val="22"/>
        </w:rPr>
        <w:t xml:space="preserve">  </w:t>
      </w:r>
    </w:p>
    <w:p w14:paraId="0FFE7AE5">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5AF3D010">
      <w:pPr>
        <w:keepNext/>
        <w:keepLines/>
        <w:pageBreakBefore w:val="0"/>
        <w:widowControl/>
        <w:numPr>
          <w:ilvl w:val="0"/>
          <w:numId w:val="3"/>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Torque required for ball valve = 280 N·m  </w:t>
      </w:r>
    </w:p>
    <w:p w14:paraId="38BE551C">
      <w:pPr>
        <w:keepNext/>
        <w:keepLines/>
        <w:pageBreakBefore w:val="0"/>
        <w:widowControl/>
        <w:numPr>
          <w:ilvl w:val="0"/>
          <w:numId w:val="4"/>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Medium: Water  </w:t>
      </w:r>
    </w:p>
    <w:p w14:paraId="4CDC0288">
      <w:pPr>
        <w:keepNext/>
        <w:keepLines/>
        <w:pageBreakBefore w:val="0"/>
        <w:widowControl/>
        <w:numPr>
          <w:ilvl w:val="0"/>
          <w:numId w:val="5"/>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Safety factor (20%): 280 × (1 + 20%) = 336 N·m  </w:t>
      </w:r>
    </w:p>
    <w:p w14:paraId="7202A0A7">
      <w:pPr>
        <w:keepNext/>
        <w:keepLines/>
        <w:pageBreakBefore w:val="0"/>
        <w:widowControl/>
        <w:numPr>
          <w:ilvl w:val="0"/>
          <w:numId w:val="6"/>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Supply pressure = 4.5 Bar  </w:t>
      </w:r>
    </w:p>
    <w:p w14:paraId="000EC293">
      <w:pPr>
        <w:keepNext/>
        <w:keepLines/>
        <w:pageBreakBefore w:val="0"/>
        <w:widowControl/>
        <w:numPr>
          <w:ilvl w:val="0"/>
          <w:numId w:val="7"/>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Refer to the double-acting output torque table, the model is JAT140D, and the output torque at 4.5 Bar supply pressure is 384.8 N·m  </w:t>
      </w:r>
    </w:p>
    <w:p w14:paraId="3DF45502">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5ACF5AB7">
      <w:pPr>
        <w:keepNext/>
        <w:keepLines/>
        <w:pageBreakBefore w:val="0"/>
        <w:widowControl/>
        <w:kinsoku w:val="0"/>
        <w:wordWrap w:val="0"/>
        <w:overflowPunct/>
        <w:topLinePunct w:val="0"/>
        <w:autoSpaceDE w:val="0"/>
        <w:autoSpaceDN w:val="0"/>
        <w:bidi w:val="0"/>
        <w:adjustRightInd w:val="0"/>
        <w:snapToGrid w:val="0"/>
        <w:spacing w:line="223" w:lineRule="auto"/>
        <w:ind w:left="108"/>
        <w:outlineLvl w:val="4"/>
        <w:rPr>
          <w:rFonts w:hint="eastAsia" w:ascii="微软雅黑" w:hAnsi="微软雅黑" w:eastAsia="微软雅黑" w:cs="微软雅黑"/>
          <w:b/>
          <w:bCs/>
          <w:spacing w:val="-6"/>
          <w:sz w:val="22"/>
          <w:szCs w:val="22"/>
          <w:lang w:val="en-US" w:eastAsia="zh-CN"/>
        </w:rPr>
      </w:pPr>
      <w:bookmarkStart w:id="1" w:name="heading_1"/>
      <w:r>
        <w:rPr>
          <w:rFonts w:hint="eastAsia" w:ascii="微软雅黑" w:hAnsi="微软雅黑" w:eastAsia="微软雅黑" w:cs="微软雅黑"/>
          <w:b/>
          <w:bCs/>
          <w:spacing w:val="-6"/>
          <w:sz w:val="22"/>
          <w:szCs w:val="22"/>
          <w:lang w:val="en-US" w:eastAsia="zh-CN"/>
        </w:rPr>
        <w:t>十二. Common Faults, Inspection and Troubleshooting Methods</w:t>
      </w:r>
      <w:bookmarkEnd w:id="1"/>
    </w:p>
    <w:p w14:paraId="253773AF">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tbl>
      <w:tblPr>
        <w:tblStyle w:val="6"/>
        <w:tblW w:w="6762"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817"/>
        <w:gridCol w:w="2705"/>
        <w:gridCol w:w="2240"/>
      </w:tblGrid>
      <w:tr w14:paraId="07296D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817" w:type="dxa"/>
            <w:tcMar>
              <w:top w:w="60" w:type="dxa"/>
              <w:left w:w="120" w:type="dxa"/>
              <w:bottom w:w="30" w:type="dxa"/>
              <w:right w:w="120" w:type="dxa"/>
            </w:tcMar>
            <w:vAlign w:val="center"/>
          </w:tcPr>
          <w:p w14:paraId="114A4951">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微软雅黑" w:hAnsi="微软雅黑" w:eastAsia="微软雅黑" w:cs="微软雅黑"/>
                <w:b/>
                <w:sz w:val="15"/>
                <w:szCs w:val="13"/>
              </w:rPr>
            </w:pPr>
            <w:r>
              <w:rPr>
                <w:rFonts w:hint="eastAsia" w:ascii="微软雅黑" w:hAnsi="微软雅黑" w:eastAsia="微软雅黑" w:cs="微软雅黑"/>
                <w:b/>
                <w:sz w:val="15"/>
                <w:szCs w:val="13"/>
              </w:rPr>
              <w:t>Fault Phenomenon</w:t>
            </w:r>
          </w:p>
        </w:tc>
        <w:tc>
          <w:tcPr>
            <w:tcW w:w="2705" w:type="dxa"/>
            <w:tcMar>
              <w:top w:w="60" w:type="dxa"/>
              <w:left w:w="120" w:type="dxa"/>
              <w:bottom w:w="30" w:type="dxa"/>
              <w:right w:w="120" w:type="dxa"/>
            </w:tcMar>
            <w:vAlign w:val="center"/>
          </w:tcPr>
          <w:p w14:paraId="0FB77AD5">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微软雅黑" w:hAnsi="微软雅黑" w:eastAsia="微软雅黑" w:cs="微软雅黑"/>
                <w:b/>
                <w:sz w:val="15"/>
                <w:szCs w:val="13"/>
              </w:rPr>
            </w:pPr>
            <w:r>
              <w:rPr>
                <w:rFonts w:hint="eastAsia" w:ascii="微软雅黑" w:hAnsi="微软雅黑" w:eastAsia="微软雅黑" w:cs="微软雅黑"/>
                <w:b/>
                <w:sz w:val="15"/>
                <w:szCs w:val="13"/>
              </w:rPr>
              <w:t>Inspection Items</w:t>
            </w:r>
          </w:p>
        </w:tc>
        <w:tc>
          <w:tcPr>
            <w:tcW w:w="2240" w:type="dxa"/>
            <w:tcMar>
              <w:top w:w="60" w:type="dxa"/>
              <w:left w:w="120" w:type="dxa"/>
              <w:bottom w:w="30" w:type="dxa"/>
              <w:right w:w="120" w:type="dxa"/>
            </w:tcMar>
            <w:vAlign w:val="center"/>
          </w:tcPr>
          <w:p w14:paraId="7CB7C500">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微软雅黑" w:hAnsi="微软雅黑" w:eastAsia="微软雅黑" w:cs="微软雅黑"/>
                <w:b/>
                <w:sz w:val="15"/>
                <w:szCs w:val="13"/>
              </w:rPr>
            </w:pPr>
            <w:r>
              <w:rPr>
                <w:rFonts w:hint="eastAsia" w:ascii="微软雅黑" w:hAnsi="微软雅黑" w:eastAsia="微软雅黑" w:cs="微软雅黑"/>
                <w:b/>
                <w:sz w:val="15"/>
                <w:szCs w:val="13"/>
              </w:rPr>
              <w:t>Solutions</w:t>
            </w:r>
          </w:p>
        </w:tc>
      </w:tr>
      <w:tr w14:paraId="04AF54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01354026">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Pneumatic valve fails to act</w:t>
            </w:r>
          </w:p>
        </w:tc>
        <w:tc>
          <w:tcPr>
            <w:tcW w:w="2705" w:type="dxa"/>
            <w:tcMar>
              <w:top w:w="60" w:type="dxa"/>
              <w:left w:w="120" w:type="dxa"/>
              <w:bottom w:w="30" w:type="dxa"/>
              <w:right w:w="120" w:type="dxa"/>
            </w:tcMar>
            <w:vAlign w:val="center"/>
          </w:tcPr>
          <w:p w14:paraId="07427D5B">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1. Whether the solenoid valve is normal, whether the coil is burnt out, and whether the solenoid valve core is stuck by dirt</w:t>
            </w:r>
          </w:p>
        </w:tc>
        <w:tc>
          <w:tcPr>
            <w:tcW w:w="2240" w:type="dxa"/>
            <w:tcMar>
              <w:top w:w="60" w:type="dxa"/>
              <w:left w:w="120" w:type="dxa"/>
              <w:bottom w:w="30" w:type="dxa"/>
              <w:right w:w="120" w:type="dxa"/>
            </w:tcMar>
            <w:vAlign w:val="center"/>
          </w:tcPr>
          <w:p w14:paraId="6F63EEE3">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Replace the solenoid valve, replace the coil, and remove the dirt</w:t>
            </w:r>
          </w:p>
        </w:tc>
      </w:tr>
      <w:tr w14:paraId="7E5A01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2CE5F4A4">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124E2B89">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2. Supply air to the pneumatic actuator alone to check if the sealing ring and cylinder are damaged</w:t>
            </w:r>
          </w:p>
        </w:tc>
        <w:tc>
          <w:tcPr>
            <w:tcW w:w="2240" w:type="dxa"/>
            <w:tcMar>
              <w:top w:w="60" w:type="dxa"/>
              <w:left w:w="120" w:type="dxa"/>
              <w:bottom w:w="30" w:type="dxa"/>
              <w:right w:w="120" w:type="dxa"/>
            </w:tcMar>
            <w:vAlign w:val="center"/>
          </w:tcPr>
          <w:p w14:paraId="2F63D8DD">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Replace the damaged sealing ring and cylinder</w:t>
            </w:r>
          </w:p>
        </w:tc>
      </w:tr>
      <w:tr w14:paraId="1A21936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0A1BCA9F">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70FC889A">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3. Impurities in the valve body jam the valve core</w:t>
            </w:r>
          </w:p>
        </w:tc>
        <w:tc>
          <w:tcPr>
            <w:tcW w:w="2240" w:type="dxa"/>
            <w:tcMar>
              <w:top w:w="60" w:type="dxa"/>
              <w:left w:w="120" w:type="dxa"/>
              <w:bottom w:w="30" w:type="dxa"/>
              <w:right w:w="120" w:type="dxa"/>
            </w:tcMar>
            <w:vAlign w:val="center"/>
          </w:tcPr>
          <w:p w14:paraId="213E7750">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Remove impurities and replace damaged parts</w:t>
            </w:r>
          </w:p>
        </w:tc>
      </w:tr>
      <w:tr w14:paraId="4C421B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579CBE3A">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01FB39DF">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4. The handle of the manual mechanism is in the manual position</w:t>
            </w:r>
          </w:p>
        </w:tc>
        <w:tc>
          <w:tcPr>
            <w:tcW w:w="2240" w:type="dxa"/>
            <w:tcMar>
              <w:top w:w="60" w:type="dxa"/>
              <w:left w:w="120" w:type="dxa"/>
              <w:bottom w:w="30" w:type="dxa"/>
              <w:right w:w="120" w:type="dxa"/>
            </w:tcMar>
            <w:vAlign w:val="center"/>
          </w:tcPr>
          <w:p w14:paraId="2D1182E9">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Turn the handle to the pneumatic position</w:t>
            </w:r>
          </w:p>
        </w:tc>
      </w:tr>
      <w:tr w14:paraId="6B24FF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359ADEDD">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Slow action, crawling</w:t>
            </w:r>
          </w:p>
        </w:tc>
        <w:tc>
          <w:tcPr>
            <w:tcW w:w="2705" w:type="dxa"/>
            <w:tcMar>
              <w:top w:w="60" w:type="dxa"/>
              <w:left w:w="120" w:type="dxa"/>
              <w:bottom w:w="30" w:type="dxa"/>
              <w:right w:w="120" w:type="dxa"/>
            </w:tcMar>
            <w:vAlign w:val="center"/>
          </w:tcPr>
          <w:p w14:paraId="27A72BCA">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1. Insufficient supply pressure</w:t>
            </w:r>
          </w:p>
        </w:tc>
        <w:tc>
          <w:tcPr>
            <w:tcW w:w="2240" w:type="dxa"/>
            <w:tcMar>
              <w:top w:w="60" w:type="dxa"/>
              <w:left w:w="120" w:type="dxa"/>
              <w:bottom w:w="30" w:type="dxa"/>
              <w:right w:w="120" w:type="dxa"/>
            </w:tcMar>
            <w:vAlign w:val="center"/>
          </w:tcPr>
          <w:p w14:paraId="3F1DD98B">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Increase supply pressure (0.4~0.7 MPa)</w:t>
            </w:r>
          </w:p>
        </w:tc>
      </w:tr>
      <w:tr w14:paraId="7025527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5005AA9E">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42FBBBC7">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2. Insufficient output torque of the pneumatic actuator</w:t>
            </w:r>
          </w:p>
        </w:tc>
        <w:tc>
          <w:tcPr>
            <w:tcW w:w="2240" w:type="dxa"/>
            <w:tcMar>
              <w:top w:w="60" w:type="dxa"/>
              <w:left w:w="120" w:type="dxa"/>
              <w:bottom w:w="30" w:type="dxa"/>
              <w:right w:w="120" w:type="dxa"/>
            </w:tcMar>
            <w:vAlign w:val="center"/>
          </w:tcPr>
          <w:p w14:paraId="31184220">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Increase the model specification of the pneumatic actuator</w:t>
            </w:r>
          </w:p>
        </w:tc>
      </w:tr>
      <w:tr w14:paraId="51FA5A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2D79D043">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614626A3">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3. The valve core or other valve parts are assembled too tightly</w:t>
            </w:r>
          </w:p>
        </w:tc>
        <w:tc>
          <w:tcPr>
            <w:tcW w:w="2240" w:type="dxa"/>
            <w:tcMar>
              <w:top w:w="60" w:type="dxa"/>
              <w:left w:w="120" w:type="dxa"/>
              <w:bottom w:w="30" w:type="dxa"/>
              <w:right w:w="120" w:type="dxa"/>
            </w:tcMar>
            <w:vAlign w:val="center"/>
          </w:tcPr>
          <w:p w14:paraId="184D8A53">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Reassemble and adjust</w:t>
            </w:r>
          </w:p>
        </w:tc>
      </w:tr>
      <w:tr w14:paraId="635E0C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05D1BDA3">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67B4764A">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4. The air supply pipeline is blocked, and the flow rate is too small.</w:t>
            </w:r>
          </w:p>
        </w:tc>
        <w:tc>
          <w:tcPr>
            <w:tcW w:w="2240" w:type="dxa"/>
            <w:tcMar>
              <w:top w:w="60" w:type="dxa"/>
              <w:left w:w="120" w:type="dxa"/>
              <w:bottom w:w="30" w:type="dxa"/>
              <w:right w:w="120" w:type="dxa"/>
            </w:tcMar>
            <w:vAlign w:val="center"/>
          </w:tcPr>
          <w:p w14:paraId="2C21A52F">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Remove the blockage and replace the filter element</w:t>
            </w:r>
          </w:p>
        </w:tc>
      </w:tr>
      <w:tr w14:paraId="5E27B5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1DD9B0A2">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No signal from position switch</w:t>
            </w:r>
          </w:p>
        </w:tc>
        <w:tc>
          <w:tcPr>
            <w:tcW w:w="2705" w:type="dxa"/>
            <w:tcMar>
              <w:top w:w="60" w:type="dxa"/>
              <w:left w:w="120" w:type="dxa"/>
              <w:bottom w:w="30" w:type="dxa"/>
              <w:right w:w="120" w:type="dxa"/>
            </w:tcMar>
            <w:vAlign w:val="center"/>
          </w:tcPr>
          <w:p w14:paraId="7BB7CCE3">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1. Short circuit or open circuit in the power supply line</w:t>
            </w:r>
          </w:p>
        </w:tc>
        <w:tc>
          <w:tcPr>
            <w:tcW w:w="2240" w:type="dxa"/>
            <w:tcMar>
              <w:top w:w="60" w:type="dxa"/>
              <w:left w:w="120" w:type="dxa"/>
              <w:bottom w:w="30" w:type="dxa"/>
              <w:right w:w="120" w:type="dxa"/>
            </w:tcMar>
            <w:vAlign w:val="center"/>
          </w:tcPr>
          <w:p w14:paraId="69BC4713">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Overhaul the power supply line</w:t>
            </w:r>
          </w:p>
        </w:tc>
      </w:tr>
      <w:tr w14:paraId="440B947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0372D149">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717B6AF1">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2. Incorrect cam position in the position switch</w:t>
            </w:r>
          </w:p>
        </w:tc>
        <w:tc>
          <w:tcPr>
            <w:tcW w:w="2240" w:type="dxa"/>
            <w:tcMar>
              <w:top w:w="60" w:type="dxa"/>
              <w:left w:w="120" w:type="dxa"/>
              <w:bottom w:w="30" w:type="dxa"/>
              <w:right w:w="120" w:type="dxa"/>
            </w:tcMar>
            <w:vAlign w:val="center"/>
          </w:tcPr>
          <w:p w14:paraId="47CAEA80">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Adjust the cam to the correct position</w:t>
            </w:r>
          </w:p>
        </w:tc>
      </w:tr>
      <w:tr w14:paraId="0F5641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817" w:type="dxa"/>
            <w:tcMar>
              <w:top w:w="60" w:type="dxa"/>
              <w:left w:w="120" w:type="dxa"/>
              <w:bottom w:w="30" w:type="dxa"/>
              <w:right w:w="120" w:type="dxa"/>
            </w:tcMar>
            <w:vAlign w:val="center"/>
          </w:tcPr>
          <w:p w14:paraId="14A580A9">
            <w:pPr>
              <w:keepNext/>
              <w:keepLines/>
              <w:pageBreakBefore w:val="0"/>
              <w:widowControl/>
              <w:kinsoku w:val="0"/>
              <w:wordWrap w:val="0"/>
              <w:overflowPunct/>
              <w:topLinePunct w:val="0"/>
              <w:autoSpaceDE w:val="0"/>
              <w:autoSpaceDN w:val="0"/>
              <w:bidi w:val="0"/>
              <w:adjustRightInd w:val="0"/>
              <w:snapToGrid w:val="0"/>
              <w:ind w:left="0" w:leftChars="0" w:right="0" w:rightChars="0" w:firstLine="0" w:firstLineChars="0"/>
              <w:jc w:val="left"/>
              <w:rPr>
                <w:rFonts w:hint="eastAsia" w:ascii="微软雅黑" w:hAnsi="微软雅黑" w:eastAsia="微软雅黑" w:cs="微软雅黑"/>
                <w:sz w:val="15"/>
                <w:szCs w:val="13"/>
              </w:rPr>
            </w:pPr>
          </w:p>
        </w:tc>
        <w:tc>
          <w:tcPr>
            <w:tcW w:w="2705" w:type="dxa"/>
            <w:tcMar>
              <w:top w:w="60" w:type="dxa"/>
              <w:left w:w="120" w:type="dxa"/>
              <w:bottom w:w="30" w:type="dxa"/>
              <w:right w:w="120" w:type="dxa"/>
            </w:tcMar>
            <w:vAlign w:val="center"/>
          </w:tcPr>
          <w:p w14:paraId="629AF8FB">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3. Damaged micro switch</w:t>
            </w:r>
          </w:p>
        </w:tc>
        <w:tc>
          <w:tcPr>
            <w:tcW w:w="2240" w:type="dxa"/>
            <w:tcMar>
              <w:top w:w="60" w:type="dxa"/>
              <w:left w:w="120" w:type="dxa"/>
              <w:bottom w:w="30" w:type="dxa"/>
              <w:right w:w="120" w:type="dxa"/>
            </w:tcMar>
            <w:vAlign w:val="center"/>
          </w:tcPr>
          <w:p w14:paraId="248A334A">
            <w:pPr>
              <w:keepNext/>
              <w:keepLines/>
              <w:pageBreakBefore w:val="0"/>
              <w:widowControl/>
              <w:kinsoku w:val="0"/>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微软雅黑" w:hAnsi="微软雅黑" w:eastAsia="微软雅黑" w:cs="微软雅黑"/>
                <w:sz w:val="15"/>
                <w:szCs w:val="13"/>
              </w:rPr>
            </w:pPr>
            <w:r>
              <w:rPr>
                <w:rFonts w:hint="eastAsia" w:ascii="微软雅黑" w:hAnsi="微软雅黑" w:eastAsia="微软雅黑" w:cs="微软雅黑"/>
                <w:sz w:val="15"/>
                <w:szCs w:val="13"/>
              </w:rPr>
              <w:t>Replace the micro switch</w:t>
            </w:r>
          </w:p>
        </w:tc>
      </w:tr>
    </w:tbl>
    <w:p w14:paraId="621C11A2">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0DD2290C">
      <w:pPr>
        <w:keepNext/>
        <w:keepLines/>
        <w:pageBreakBefore w:val="0"/>
        <w:widowControl/>
        <w:kinsoku w:val="0"/>
        <w:wordWrap w:val="0"/>
        <w:overflowPunct/>
        <w:topLinePunct w:val="0"/>
        <w:autoSpaceDE w:val="0"/>
        <w:autoSpaceDN w:val="0"/>
        <w:bidi w:val="0"/>
        <w:adjustRightInd w:val="0"/>
        <w:snapToGrid w:val="0"/>
        <w:spacing w:line="223" w:lineRule="auto"/>
        <w:ind w:left="108"/>
        <w:outlineLvl w:val="4"/>
        <w:rPr>
          <w:rFonts w:hint="eastAsia" w:ascii="微软雅黑" w:hAnsi="微软雅黑" w:eastAsia="微软雅黑" w:cs="微软雅黑"/>
          <w:b/>
          <w:bCs/>
          <w:spacing w:val="-6"/>
          <w:sz w:val="22"/>
          <w:szCs w:val="22"/>
          <w:lang w:val="en-US" w:eastAsia="zh-CN"/>
        </w:rPr>
      </w:pPr>
      <w:bookmarkStart w:id="2" w:name="heading_2"/>
      <w:r>
        <w:rPr>
          <w:rFonts w:hint="eastAsia" w:ascii="微软雅黑" w:hAnsi="微软雅黑" w:eastAsia="微软雅黑" w:cs="微软雅黑"/>
          <w:b/>
          <w:bCs/>
          <w:spacing w:val="-6"/>
          <w:sz w:val="22"/>
          <w:szCs w:val="22"/>
          <w:lang w:val="en-US" w:eastAsia="zh-CN"/>
        </w:rPr>
        <w:t>十三. Functions and Uses of Pneumatic Actuator Accessories</w:t>
      </w:r>
      <w:bookmarkEnd w:id="2"/>
    </w:p>
    <w:p w14:paraId="6967C5F6">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52329088">
      <w:pPr>
        <w:keepNext/>
        <w:keepLines/>
        <w:pageBreakBefore w:val="0"/>
        <w:widowControl/>
        <w:numPr>
          <w:ilvl w:val="0"/>
          <w:numId w:val="8"/>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Double-acting pneumatic actuator: Controls the opening and closing of the valve.  </w:t>
      </w:r>
    </w:p>
    <w:p w14:paraId="2CB1975B">
      <w:pPr>
        <w:keepNext/>
        <w:keepLines/>
        <w:pageBreakBefore w:val="0"/>
        <w:widowControl/>
        <w:numPr>
          <w:ilvl w:val="0"/>
          <w:numId w:val="9"/>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Single-acting pneumatic actuator: Automatically closes the valve when the circuit, gas circuit is cut off or fails.  </w:t>
      </w:r>
    </w:p>
    <w:p w14:paraId="2C4A54F7">
      <w:pPr>
        <w:keepNext/>
        <w:keepLines/>
        <w:pageBreakBefore w:val="0"/>
        <w:widowControl/>
        <w:numPr>
          <w:ilvl w:val="0"/>
          <w:numId w:val="10"/>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Single solenoid-controlled solenoid valve: The valve opens or closes when powered, and closes or opens when power is off.  </w:t>
      </w:r>
    </w:p>
    <w:p w14:paraId="6912EE27">
      <w:pPr>
        <w:keepNext/>
        <w:keepLines/>
        <w:pageBreakBefore w:val="0"/>
        <w:widowControl/>
        <w:numPr>
          <w:ilvl w:val="0"/>
          <w:numId w:val="11"/>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Double solenoid-controlled solenoid valve: One coil energizes to open the valve, and the other coil energizes to close the valve, with memory function.  </w:t>
      </w:r>
    </w:p>
    <w:p w14:paraId="74F77301">
      <w:pPr>
        <w:keepNext/>
        <w:keepLines/>
        <w:pageBreakBefore w:val="0"/>
        <w:widowControl/>
        <w:numPr>
          <w:ilvl w:val="0"/>
          <w:numId w:val="12"/>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Position switch: Transmits the open or closed position signal of the valve remotely.  </w:t>
      </w:r>
    </w:p>
    <w:p w14:paraId="070AE730">
      <w:pPr>
        <w:keepNext/>
        <w:keepLines/>
        <w:pageBreakBefore w:val="0"/>
        <w:widowControl/>
        <w:numPr>
          <w:ilvl w:val="0"/>
          <w:numId w:val="13"/>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Electro-pneumatic positioner: Adjusts and controls the opening of the valve (i.e., medium flow) according to the magnitude of the current signal (4~20 mA).  </w:t>
      </w:r>
    </w:p>
    <w:p w14:paraId="76270872">
      <w:pPr>
        <w:keepNext/>
        <w:keepLines/>
        <w:pageBreakBefore w:val="0"/>
        <w:widowControl/>
        <w:numPr>
          <w:ilvl w:val="0"/>
          <w:numId w:val="14"/>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Electro-pneumatic converter: Converts current signals into air pressure signals and is used with pneumatic positioners.  </w:t>
      </w:r>
    </w:p>
    <w:p w14:paraId="2F7F1C55">
      <w:pPr>
        <w:keepNext/>
        <w:keepLines/>
        <w:pageBreakBefore w:val="0"/>
        <w:widowControl/>
        <w:numPr>
          <w:ilvl w:val="0"/>
          <w:numId w:val="15"/>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Pneumatic positioner: Controls the opening of the valve for adjustment and control according to the magnitude of the pneumatic signal (0.02~0.1 MPa).  </w:t>
      </w:r>
    </w:p>
    <w:p w14:paraId="730AA47A">
      <w:pPr>
        <w:keepNext/>
        <w:keepLines/>
        <w:pageBreakBefore w:val="0"/>
        <w:widowControl/>
        <w:numPr>
          <w:ilvl w:val="0"/>
          <w:numId w:val="16"/>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Pneumatic (Three-unit pneumatic service unit): Reducing valve, filter, and lubricator. It stabilizes, cleans the air supply and lubricates moving parts.  </w:t>
      </w:r>
    </w:p>
    <w:p w14:paraId="1966265D">
      <w:pPr>
        <w:keepNext/>
        <w:keepLines/>
        <w:pageBreakBefore w:val="0"/>
        <w:widowControl/>
        <w:numPr>
          <w:ilvl w:val="0"/>
          <w:numId w:val="17"/>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Manual mechanism: Used to operate the opening and closing of the valve when the circuit, gas circuit is cut off or fails.  </w:t>
      </w:r>
    </w:p>
    <w:p w14:paraId="3A5D6E4E">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2366FE65">
      <w:pPr>
        <w:keepNext/>
        <w:keepLines/>
        <w:pageBreakBefore w:val="0"/>
        <w:widowControl/>
        <w:kinsoku w:val="0"/>
        <w:wordWrap w:val="0"/>
        <w:overflowPunct/>
        <w:topLinePunct w:val="0"/>
        <w:autoSpaceDE w:val="0"/>
        <w:autoSpaceDN w:val="0"/>
        <w:bidi w:val="0"/>
        <w:adjustRightInd w:val="0"/>
        <w:snapToGrid w:val="0"/>
        <w:spacing w:line="223" w:lineRule="auto"/>
        <w:ind w:left="108"/>
        <w:outlineLvl w:val="4"/>
        <w:rPr>
          <w:rFonts w:hint="eastAsia" w:ascii="微软雅黑" w:hAnsi="微软雅黑" w:eastAsia="微软雅黑" w:cs="微软雅黑"/>
          <w:b/>
          <w:bCs/>
          <w:spacing w:val="-6"/>
          <w:sz w:val="22"/>
          <w:szCs w:val="22"/>
          <w:lang w:val="en-US" w:eastAsia="zh-CN"/>
        </w:rPr>
      </w:pPr>
      <w:bookmarkStart w:id="3" w:name="heading_3"/>
      <w:r>
        <w:rPr>
          <w:rFonts w:hint="eastAsia" w:ascii="微软雅黑" w:hAnsi="微软雅黑" w:eastAsia="微软雅黑" w:cs="微软雅黑"/>
          <w:b/>
          <w:bCs/>
          <w:spacing w:val="-6"/>
          <w:sz w:val="22"/>
          <w:szCs w:val="22"/>
          <w:lang w:val="en-US" w:eastAsia="zh-CN"/>
        </w:rPr>
        <w:t>十四. Ordering Information</w:t>
      </w:r>
      <w:bookmarkEnd w:id="3"/>
    </w:p>
    <w:p w14:paraId="59C6A8D3">
      <w:pPr>
        <w:keepNext/>
        <w:keepLines/>
        <w:pageBreakBefore w:val="0"/>
        <w:widowControl/>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p>
    <w:p w14:paraId="7A5D9378">
      <w:pPr>
        <w:keepNext/>
        <w:keepLines/>
        <w:pageBreakBefore w:val="0"/>
        <w:widowControl/>
        <w:numPr>
          <w:ilvl w:val="0"/>
          <w:numId w:val="18"/>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Pneumatic actuator: Double-acting, single-acting (normally closed or normally open).  </w:t>
      </w:r>
    </w:p>
    <w:p w14:paraId="600B23E4">
      <w:pPr>
        <w:keepNext/>
        <w:keepLines/>
        <w:pageBreakBefore w:val="0"/>
        <w:widowControl/>
        <w:numPr>
          <w:ilvl w:val="0"/>
          <w:numId w:val="19"/>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Valve working pressure, medium used, operating ambient temperature, and hard or soft seal.  </w:t>
      </w:r>
    </w:p>
    <w:p w14:paraId="21E4D96E">
      <w:pPr>
        <w:keepNext/>
        <w:keepLines/>
        <w:pageBreakBefore w:val="0"/>
        <w:widowControl/>
        <w:numPr>
          <w:ilvl w:val="0"/>
          <w:numId w:val="20"/>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Solenoid valve: Double solenoid-controlled solenoid valve, single solenoid-controlled solenoid valve, operating voltage, and whether it is explosion-proof.  </w:t>
      </w:r>
    </w:p>
    <w:p w14:paraId="7D6315EB">
      <w:pPr>
        <w:keepNext/>
        <w:keepLines/>
        <w:pageBreakBefore w:val="0"/>
        <w:widowControl/>
        <w:numPr>
          <w:ilvl w:val="0"/>
          <w:numId w:val="21"/>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Signal feedback: Mechanical switch, proximity switch, operating voltage, output current signal, explosion-proof type;  </w:t>
      </w:r>
    </w:p>
    <w:p w14:paraId="7FE427D4">
      <w:pPr>
        <w:keepNext/>
        <w:keepLines/>
        <w:pageBreakBefore w:val="0"/>
        <w:widowControl/>
        <w:numPr>
          <w:ilvl w:val="0"/>
          <w:numId w:val="22"/>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Positioner: Pneumatic positioner, electro-pneumatic positioner, current signal, air pressure signal, electro-pneumatic converter, explosion-proof type;  </w:t>
      </w:r>
    </w:p>
    <w:p w14:paraId="5DDB1D46">
      <w:pPr>
        <w:keepNext/>
        <w:keepLines/>
        <w:pageBreakBefore w:val="0"/>
        <w:widowControl/>
        <w:numPr>
          <w:ilvl w:val="0"/>
          <w:numId w:val="23"/>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Three-unit pneumatic service unit  </w:t>
      </w:r>
    </w:p>
    <w:p w14:paraId="5366D362">
      <w:pPr>
        <w:keepNext/>
        <w:keepLines/>
        <w:pageBreakBefore w:val="0"/>
        <w:widowControl/>
        <w:numPr>
          <w:ilvl w:val="0"/>
          <w:numId w:val="24"/>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Manual device  </w:t>
      </w:r>
    </w:p>
    <w:p w14:paraId="4047F059">
      <w:pPr>
        <w:keepNext/>
        <w:keepLines/>
        <w:pageBreakBefore w:val="0"/>
        <w:widowControl/>
        <w:numPr>
          <w:ilvl w:val="0"/>
          <w:numId w:val="25"/>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Special customization  </w:t>
      </w:r>
    </w:p>
    <w:p w14:paraId="6E7DD96D">
      <w:pPr>
        <w:keepNext/>
        <w:keepLines/>
        <w:pageBreakBefore w:val="0"/>
        <w:widowControl/>
        <w:numPr>
          <w:ilvl w:val="0"/>
          <w:numId w:val="26"/>
        </w:numPr>
        <w:kinsoku w:val="0"/>
        <w:wordWrap w:val="0"/>
        <w:overflowPunct/>
        <w:topLinePunct w:val="0"/>
        <w:autoSpaceDE w:val="0"/>
        <w:autoSpaceDN w:val="0"/>
        <w:bidi w:val="0"/>
        <w:adjustRightInd w:val="0"/>
        <w:snapToGrid w:val="0"/>
        <w:spacing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It should be specified whether the accessories are domestic or imported.</w:t>
      </w:r>
    </w:p>
    <w:p w14:paraId="216C5731">
      <w:pPr>
        <w:pStyle w:val="5"/>
        <w:keepNext/>
        <w:keepLines/>
        <w:pageBreakBefore w:val="0"/>
        <w:widowControl/>
        <w:kinsoku w:val="0"/>
        <w:wordWrap w:val="0"/>
        <w:overflowPunct/>
        <w:topLinePunct w:val="0"/>
        <w:autoSpaceDE w:val="0"/>
        <w:autoSpaceDN w:val="0"/>
        <w:bidi w:val="0"/>
        <w:adjustRightInd w:val="0"/>
        <w:snapToGrid w:val="0"/>
        <w:spacing w:line="474" w:lineRule="auto"/>
        <w:rPr>
          <w:rFonts w:hint="eastAsia" w:ascii="微软雅黑" w:hAnsi="微软雅黑" w:eastAsia="微软雅黑" w:cs="微软雅黑"/>
        </w:rPr>
      </w:pPr>
    </w:p>
    <w:p w14:paraId="0AAB7117">
      <w:pPr>
        <w:keepNext/>
        <w:keepLines/>
        <w:pageBreakBefore w:val="0"/>
        <w:widowControl/>
        <w:kinsoku w:val="0"/>
        <w:wordWrap w:val="0"/>
        <w:overflowPunct/>
        <w:topLinePunct w:val="0"/>
        <w:autoSpaceDE w:val="0"/>
        <w:autoSpaceDN w:val="0"/>
        <w:bidi w:val="0"/>
        <w:adjustRightInd w:val="0"/>
        <w:snapToGrid w:val="0"/>
        <w:spacing w:line="11897" w:lineRule="exact"/>
        <w:rPr>
          <w:rFonts w:hint="eastAsia" w:ascii="微软雅黑" w:hAnsi="微软雅黑" w:eastAsia="微软雅黑" w:cs="微软雅黑"/>
        </w:rPr>
      </w:pPr>
      <w:r>
        <w:rPr>
          <w:rFonts w:hint="eastAsia" w:ascii="微软雅黑" w:hAnsi="微软雅黑" w:eastAsia="微软雅黑" w:cs="微软雅黑"/>
          <w:position w:val="-237"/>
        </w:rPr>
        <w:drawing>
          <wp:inline distT="0" distB="0" distL="0" distR="0">
            <wp:extent cx="5111750" cy="755459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5111750" cy="7554748"/>
                    </a:xfrm>
                    <a:prstGeom prst="rect">
                      <a:avLst/>
                    </a:prstGeom>
                  </pic:spPr>
                </pic:pic>
              </a:graphicData>
            </a:graphic>
          </wp:inline>
        </w:drawing>
      </w:r>
    </w:p>
    <w:sectPr>
      <w:footerReference r:id="rId14" w:type="default"/>
      <w:pgSz w:w="8050" w:h="11910"/>
      <w:pgMar w:top="403" w:right="420" w:bottom="629" w:left="6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8894">
    <w:pPr>
      <w:spacing w:line="226" w:lineRule="auto"/>
      <w:rPr>
        <w:rFonts w:ascii="宋体" w:hAnsi="宋体" w:eastAsia="宋体" w:cs="宋体"/>
        <w:sz w:val="13"/>
        <w:szCs w:val="13"/>
      </w:rPr>
    </w:pPr>
    <w:r>
      <w:rPr>
        <w:rFonts w:ascii="宋体" w:hAnsi="宋体" w:eastAsia="宋体" w:cs="宋体"/>
        <w:spacing w:val="-2"/>
        <w:sz w:val="13"/>
        <w:szCs w:val="1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6D06">
    <w:pPr>
      <w:spacing w:line="225" w:lineRule="auto"/>
      <w:jc w:val="right"/>
      <w:rPr>
        <w:rFonts w:ascii="宋体" w:hAnsi="宋体" w:eastAsia="宋体" w:cs="宋体"/>
        <w:sz w:val="12"/>
        <w:szCs w:val="12"/>
      </w:rPr>
    </w:pPr>
    <w:r>
      <w:rPr>
        <w:rFonts w:ascii="宋体" w:hAnsi="宋体" w:eastAsia="宋体" w:cs="宋体"/>
        <w:spacing w:val="-2"/>
        <w:sz w:val="12"/>
        <w:szCs w:val="1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E76B">
    <w:pPr>
      <w:spacing w:line="226" w:lineRule="auto"/>
      <w:jc w:val="right"/>
      <w:rPr>
        <w:rFonts w:ascii="宋体" w:hAnsi="宋体" w:eastAsia="宋体" w:cs="宋体"/>
        <w:sz w:val="13"/>
        <w:szCs w:val="13"/>
      </w:rPr>
    </w:pPr>
    <w:r>
      <w:rPr>
        <w:rFonts w:ascii="宋体" w:hAnsi="宋体" w:eastAsia="宋体" w:cs="宋体"/>
        <w:spacing w:val="-2"/>
        <w:sz w:val="13"/>
        <w:szCs w:val="13"/>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67DF">
    <w:pPr>
      <w:spacing w:line="225" w:lineRule="auto"/>
      <w:ind w:left="14"/>
      <w:rPr>
        <w:rFonts w:ascii="宋体" w:hAnsi="宋体" w:eastAsia="宋体" w:cs="宋体"/>
        <w:sz w:val="13"/>
        <w:szCs w:val="13"/>
      </w:rPr>
    </w:pPr>
    <w:r>
      <w:rPr>
        <w:rFonts w:ascii="宋体" w:hAnsi="宋体" w:eastAsia="宋体" w:cs="宋体"/>
        <w:spacing w:val="-2"/>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0B47">
    <w:pPr>
      <w:spacing w:line="225" w:lineRule="auto"/>
      <w:ind w:right="2"/>
      <w:jc w:val="right"/>
      <w:rPr>
        <w:rFonts w:ascii="宋体" w:hAnsi="宋体" w:eastAsia="宋体" w:cs="宋体"/>
        <w:sz w:val="13"/>
        <w:szCs w:val="13"/>
      </w:rPr>
    </w:pPr>
    <w:r>
      <w:rPr>
        <w:rFonts w:ascii="宋体" w:hAnsi="宋体" w:eastAsia="宋体" w:cs="宋体"/>
        <w:b/>
        <w:bCs/>
        <w:spacing w:val="-3"/>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269B">
    <w:pPr>
      <w:spacing w:line="227" w:lineRule="auto"/>
      <w:rPr>
        <w:rFonts w:ascii="宋体" w:hAnsi="宋体" w:eastAsia="宋体" w:cs="宋体"/>
        <w:sz w:val="15"/>
        <w:szCs w:val="15"/>
      </w:rPr>
    </w:pPr>
    <w:r>
      <w:rPr>
        <w:rFonts w:ascii="宋体" w:hAnsi="宋体" w:eastAsia="宋体" w:cs="宋体"/>
        <w:spacing w:val="-10"/>
        <w:w w:val="97"/>
        <w:sz w:val="15"/>
        <w:szCs w:val="15"/>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B6A3">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4532">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23D8">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23D8">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5"/>
      <w:numFmt w:val="decimal"/>
      <w:lvlText w:val="%1."/>
      <w:lvlJc w:val="left"/>
      <w:rPr>
        <w:color w:val="3370FF"/>
      </w:rPr>
    </w:lvl>
  </w:abstractNum>
  <w:abstractNum w:abstractNumId="1">
    <w:nsid w:val="99687740"/>
    <w:multiLevelType w:val="singleLevel"/>
    <w:tmpl w:val="99687740"/>
    <w:lvl w:ilvl="0" w:tentative="0">
      <w:start w:val="1"/>
      <w:numFmt w:val="bullet"/>
      <w:lvlText w:val=""/>
      <w:lvlJc w:val="left"/>
      <w:pPr>
        <w:ind w:left="420" w:hanging="420"/>
      </w:pPr>
      <w:rPr>
        <w:rFonts w:hint="default" w:ascii="Wingdings" w:hAnsi="Wingdings"/>
      </w:rPr>
    </w:lvl>
  </w:abstractNum>
  <w:abstractNum w:abstractNumId="2">
    <w:nsid w:val="9C8AC8EF"/>
    <w:multiLevelType w:val="singleLevel"/>
    <w:tmpl w:val="9C8AC8EF"/>
    <w:lvl w:ilvl="0" w:tentative="0">
      <w:start w:val="0"/>
      <w:numFmt w:val="bullet"/>
      <w:lvlText w:val="•"/>
      <w:lvlJc w:val="left"/>
      <w:rPr>
        <w:color w:val="3370FF"/>
      </w:rPr>
    </w:lvl>
  </w:abstractNum>
  <w:abstractNum w:abstractNumId="3">
    <w:nsid w:val="B0F1ACD9"/>
    <w:multiLevelType w:val="singleLevel"/>
    <w:tmpl w:val="B0F1ACD9"/>
    <w:lvl w:ilvl="0" w:tentative="0">
      <w:start w:val="0"/>
      <w:numFmt w:val="bullet"/>
      <w:lvlText w:val="•"/>
      <w:lvlJc w:val="left"/>
      <w:rPr>
        <w:color w:val="3370FF"/>
      </w:rPr>
    </w:lvl>
  </w:abstractNum>
  <w:abstractNum w:abstractNumId="4">
    <w:nsid w:val="B5E306ED"/>
    <w:multiLevelType w:val="singleLevel"/>
    <w:tmpl w:val="B5E306ED"/>
    <w:lvl w:ilvl="0" w:tentative="0">
      <w:start w:val="0"/>
      <w:numFmt w:val="bullet"/>
      <w:lvlText w:val="•"/>
      <w:lvlJc w:val="left"/>
      <w:rPr>
        <w:color w:val="3370FF"/>
      </w:rPr>
    </w:lvl>
  </w:abstractNum>
  <w:abstractNum w:abstractNumId="5">
    <w:nsid w:val="BF205925"/>
    <w:multiLevelType w:val="singleLevel"/>
    <w:tmpl w:val="BF205925"/>
    <w:lvl w:ilvl="0" w:tentative="0">
      <w:start w:val="0"/>
      <w:numFmt w:val="bullet"/>
      <w:lvlText w:val="•"/>
      <w:lvlJc w:val="left"/>
      <w:rPr>
        <w:color w:val="3370FF"/>
      </w:rPr>
    </w:lvl>
  </w:abstractNum>
  <w:abstractNum w:abstractNumId="6">
    <w:nsid w:val="C8879AEF"/>
    <w:multiLevelType w:val="singleLevel"/>
    <w:tmpl w:val="C8879AEF"/>
    <w:lvl w:ilvl="0" w:tentative="0">
      <w:start w:val="8"/>
      <w:numFmt w:val="decimal"/>
      <w:lvlText w:val="%1."/>
      <w:lvlJc w:val="left"/>
      <w:rPr>
        <w:color w:val="3370FF"/>
      </w:rPr>
    </w:lvl>
  </w:abstractNum>
  <w:abstractNum w:abstractNumId="7">
    <w:nsid w:val="CF092B84"/>
    <w:multiLevelType w:val="singleLevel"/>
    <w:tmpl w:val="CF092B84"/>
    <w:lvl w:ilvl="0" w:tentative="0">
      <w:start w:val="0"/>
      <w:numFmt w:val="bullet"/>
      <w:lvlText w:val="•"/>
      <w:lvlJc w:val="left"/>
      <w:rPr>
        <w:color w:val="3370FF"/>
      </w:rPr>
    </w:lvl>
  </w:abstractNum>
  <w:abstractNum w:abstractNumId="8">
    <w:nsid w:val="D7F9FE59"/>
    <w:multiLevelType w:val="singleLevel"/>
    <w:tmpl w:val="D7F9FE59"/>
    <w:lvl w:ilvl="0" w:tentative="0">
      <w:start w:val="0"/>
      <w:numFmt w:val="bullet"/>
      <w:lvlText w:val="•"/>
      <w:lvlJc w:val="left"/>
      <w:rPr>
        <w:color w:val="3370FF"/>
      </w:rPr>
    </w:lvl>
  </w:abstractNum>
  <w:abstractNum w:abstractNumId="9">
    <w:nsid w:val="DCBA6B53"/>
    <w:multiLevelType w:val="singleLevel"/>
    <w:tmpl w:val="DCBA6B53"/>
    <w:lvl w:ilvl="0" w:tentative="0">
      <w:start w:val="0"/>
      <w:numFmt w:val="bullet"/>
      <w:lvlText w:val="•"/>
      <w:lvlJc w:val="left"/>
      <w:rPr>
        <w:color w:val="3370FF"/>
      </w:rPr>
    </w:lvl>
  </w:abstractNum>
  <w:abstractNum w:abstractNumId="10">
    <w:nsid w:val="F4B5D9F5"/>
    <w:multiLevelType w:val="singleLevel"/>
    <w:tmpl w:val="F4B5D9F5"/>
    <w:lvl w:ilvl="0" w:tentative="0">
      <w:start w:val="10"/>
      <w:numFmt w:val="decimal"/>
      <w:lvlText w:val="%1."/>
      <w:lvlJc w:val="left"/>
      <w:rPr>
        <w:color w:val="3370FF"/>
      </w:rPr>
    </w:lvl>
  </w:abstractNum>
  <w:abstractNum w:abstractNumId="11">
    <w:nsid w:val="0053208E"/>
    <w:multiLevelType w:val="singleLevel"/>
    <w:tmpl w:val="0053208E"/>
    <w:lvl w:ilvl="0" w:tentative="0">
      <w:start w:val="0"/>
      <w:numFmt w:val="bullet"/>
      <w:lvlText w:val="•"/>
      <w:lvlJc w:val="left"/>
      <w:rPr>
        <w:color w:val="3370FF"/>
      </w:rPr>
    </w:lvl>
  </w:abstractNum>
  <w:abstractNum w:abstractNumId="12">
    <w:nsid w:val="0248C179"/>
    <w:multiLevelType w:val="singleLevel"/>
    <w:tmpl w:val="0248C179"/>
    <w:lvl w:ilvl="0" w:tentative="0">
      <w:start w:val="4"/>
      <w:numFmt w:val="decimal"/>
      <w:lvlText w:val="%1."/>
      <w:lvlJc w:val="left"/>
      <w:rPr>
        <w:color w:val="3370FF"/>
      </w:rPr>
    </w:lvl>
  </w:abstractNum>
  <w:abstractNum w:abstractNumId="13">
    <w:nsid w:val="03D62ECE"/>
    <w:multiLevelType w:val="singleLevel"/>
    <w:tmpl w:val="03D62ECE"/>
    <w:lvl w:ilvl="0" w:tentative="0">
      <w:start w:val="1"/>
      <w:numFmt w:val="decimal"/>
      <w:lvlText w:val="%1."/>
      <w:lvlJc w:val="left"/>
      <w:rPr>
        <w:color w:val="3370FF"/>
      </w:rPr>
    </w:lvl>
  </w:abstractNum>
  <w:abstractNum w:abstractNumId="14">
    <w:nsid w:val="04CCB4FA"/>
    <w:multiLevelType w:val="singleLevel"/>
    <w:tmpl w:val="04CCB4FA"/>
    <w:lvl w:ilvl="0" w:tentative="0">
      <w:start w:val="1"/>
      <w:numFmt w:val="bullet"/>
      <w:lvlText w:val=""/>
      <w:lvlJc w:val="left"/>
      <w:pPr>
        <w:ind w:left="420" w:hanging="420"/>
      </w:pPr>
      <w:rPr>
        <w:rFonts w:hint="default" w:ascii="Wingdings" w:hAnsi="Wingdings"/>
      </w:rPr>
    </w:lvl>
  </w:abstractNum>
  <w:abstractNum w:abstractNumId="15">
    <w:nsid w:val="0E640482"/>
    <w:multiLevelType w:val="singleLevel"/>
    <w:tmpl w:val="0E640482"/>
    <w:lvl w:ilvl="0" w:tentative="0">
      <w:start w:val="0"/>
      <w:numFmt w:val="bullet"/>
      <w:lvlText w:val="•"/>
      <w:lvlJc w:val="left"/>
      <w:rPr>
        <w:color w:val="3370FF"/>
      </w:rPr>
    </w:lvl>
  </w:abstractNum>
  <w:abstractNum w:abstractNumId="16">
    <w:nsid w:val="2470EC97"/>
    <w:multiLevelType w:val="singleLevel"/>
    <w:tmpl w:val="2470EC97"/>
    <w:lvl w:ilvl="0" w:tentative="0">
      <w:start w:val="0"/>
      <w:numFmt w:val="bullet"/>
      <w:lvlText w:val="•"/>
      <w:lvlJc w:val="left"/>
      <w:rPr>
        <w:color w:val="3370FF"/>
      </w:rPr>
    </w:lvl>
  </w:abstractNum>
  <w:abstractNum w:abstractNumId="17">
    <w:nsid w:val="25B654F3"/>
    <w:multiLevelType w:val="singleLevel"/>
    <w:tmpl w:val="25B654F3"/>
    <w:lvl w:ilvl="0" w:tentative="0">
      <w:start w:val="2"/>
      <w:numFmt w:val="decimal"/>
      <w:lvlText w:val="%1."/>
      <w:lvlJc w:val="left"/>
      <w:rPr>
        <w:color w:val="3370FF"/>
      </w:rPr>
    </w:lvl>
  </w:abstractNum>
  <w:abstractNum w:abstractNumId="18">
    <w:nsid w:val="2A8F537B"/>
    <w:multiLevelType w:val="singleLevel"/>
    <w:tmpl w:val="2A8F537B"/>
    <w:lvl w:ilvl="0" w:tentative="0">
      <w:start w:val="6"/>
      <w:numFmt w:val="decimal"/>
      <w:lvlText w:val="%1."/>
      <w:lvlJc w:val="left"/>
      <w:rPr>
        <w:color w:val="3370FF"/>
      </w:rPr>
    </w:lvl>
  </w:abstractNum>
  <w:abstractNum w:abstractNumId="19">
    <w:nsid w:val="46A08BB8"/>
    <w:multiLevelType w:val="singleLevel"/>
    <w:tmpl w:val="46A08BB8"/>
    <w:lvl w:ilvl="0" w:tentative="0">
      <w:start w:val="0"/>
      <w:numFmt w:val="bullet"/>
      <w:lvlText w:val="•"/>
      <w:lvlJc w:val="left"/>
      <w:rPr>
        <w:color w:val="3370FF"/>
      </w:rPr>
    </w:lvl>
  </w:abstractNum>
  <w:abstractNum w:abstractNumId="20">
    <w:nsid w:val="4C1BAE26"/>
    <w:multiLevelType w:val="singleLevel"/>
    <w:tmpl w:val="4C1BAE26"/>
    <w:lvl w:ilvl="0" w:tentative="0">
      <w:start w:val="0"/>
      <w:numFmt w:val="bullet"/>
      <w:lvlText w:val="•"/>
      <w:lvlJc w:val="left"/>
      <w:rPr>
        <w:color w:val="3370FF"/>
      </w:rPr>
    </w:lvl>
  </w:abstractNum>
  <w:abstractNum w:abstractNumId="21">
    <w:nsid w:val="4D4DC07F"/>
    <w:multiLevelType w:val="singleLevel"/>
    <w:tmpl w:val="4D4DC07F"/>
    <w:lvl w:ilvl="0" w:tentative="0">
      <w:start w:val="9"/>
      <w:numFmt w:val="decimal"/>
      <w:lvlText w:val="%1."/>
      <w:lvlJc w:val="left"/>
      <w:rPr>
        <w:color w:val="3370FF"/>
      </w:rPr>
    </w:lvl>
  </w:abstractNum>
  <w:abstractNum w:abstractNumId="22">
    <w:nsid w:val="59ADCABA"/>
    <w:multiLevelType w:val="singleLevel"/>
    <w:tmpl w:val="59ADCABA"/>
    <w:lvl w:ilvl="0" w:tentative="0">
      <w:start w:val="0"/>
      <w:numFmt w:val="bullet"/>
      <w:lvlText w:val="•"/>
      <w:lvlJc w:val="left"/>
      <w:rPr>
        <w:color w:val="3370FF"/>
      </w:rPr>
    </w:lvl>
  </w:abstractNum>
  <w:abstractNum w:abstractNumId="23">
    <w:nsid w:val="5A241D34"/>
    <w:multiLevelType w:val="singleLevel"/>
    <w:tmpl w:val="5A241D34"/>
    <w:lvl w:ilvl="0" w:tentative="0">
      <w:start w:val="7"/>
      <w:numFmt w:val="decimal"/>
      <w:lvlText w:val="%1."/>
      <w:lvlJc w:val="left"/>
      <w:rPr>
        <w:color w:val="3370FF"/>
      </w:rPr>
    </w:lvl>
  </w:abstractNum>
  <w:abstractNum w:abstractNumId="24">
    <w:nsid w:val="60382F6E"/>
    <w:multiLevelType w:val="singleLevel"/>
    <w:tmpl w:val="60382F6E"/>
    <w:lvl w:ilvl="0" w:tentative="0">
      <w:start w:val="0"/>
      <w:numFmt w:val="bullet"/>
      <w:lvlText w:val="•"/>
      <w:lvlJc w:val="left"/>
      <w:rPr>
        <w:color w:val="3370FF"/>
      </w:rPr>
    </w:lvl>
  </w:abstractNum>
  <w:abstractNum w:abstractNumId="25">
    <w:nsid w:val="72183CF9"/>
    <w:multiLevelType w:val="singleLevel"/>
    <w:tmpl w:val="72183CF9"/>
    <w:lvl w:ilvl="0" w:tentative="0">
      <w:start w:val="3"/>
      <w:numFmt w:val="decimal"/>
      <w:lvlText w:val="%1."/>
      <w:lvlJc w:val="left"/>
      <w:rPr>
        <w:color w:val="3370FF"/>
      </w:rPr>
    </w:lvl>
  </w:abstractNum>
  <w:num w:numId="1">
    <w:abstractNumId w:val="1"/>
  </w:num>
  <w:num w:numId="2">
    <w:abstractNumId w:val="14"/>
  </w:num>
  <w:num w:numId="3">
    <w:abstractNumId w:val="11"/>
  </w:num>
  <w:num w:numId="4">
    <w:abstractNumId w:val="7"/>
  </w:num>
  <w:num w:numId="5">
    <w:abstractNumId w:val="22"/>
  </w:num>
  <w:num w:numId="6">
    <w:abstractNumId w:val="5"/>
  </w:num>
  <w:num w:numId="7">
    <w:abstractNumId w:val="4"/>
  </w:num>
  <w:num w:numId="8">
    <w:abstractNumId w:val="13"/>
  </w:num>
  <w:num w:numId="9">
    <w:abstractNumId w:val="17"/>
  </w:num>
  <w:num w:numId="10">
    <w:abstractNumId w:val="25"/>
  </w:num>
  <w:num w:numId="11">
    <w:abstractNumId w:val="12"/>
  </w:num>
  <w:num w:numId="12">
    <w:abstractNumId w:val="0"/>
  </w:num>
  <w:num w:numId="13">
    <w:abstractNumId w:val="18"/>
  </w:num>
  <w:num w:numId="14">
    <w:abstractNumId w:val="23"/>
  </w:num>
  <w:num w:numId="15">
    <w:abstractNumId w:val="6"/>
  </w:num>
  <w:num w:numId="16">
    <w:abstractNumId w:val="21"/>
  </w:num>
  <w:num w:numId="17">
    <w:abstractNumId w:val="10"/>
  </w:num>
  <w:num w:numId="18">
    <w:abstractNumId w:val="16"/>
  </w:num>
  <w:num w:numId="19">
    <w:abstractNumId w:val="9"/>
  </w:num>
  <w:num w:numId="20">
    <w:abstractNumId w:val="8"/>
  </w:num>
  <w:num w:numId="21">
    <w:abstractNumId w:val="2"/>
  </w:num>
  <w:num w:numId="22">
    <w:abstractNumId w:val="20"/>
  </w:num>
  <w:num w:numId="23">
    <w:abstractNumId w:val="24"/>
  </w:num>
  <w:num w:numId="24">
    <w:abstractNumId w:val="15"/>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CB54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8"/>
      <w:szCs w:val="18"/>
      <w:lang w:val="en-US" w:eastAsia="en-US" w:bidi="ar-SA"/>
    </w:rPr>
  </w:style>
  <w:style w:type="character" w:customStyle="1" w:styleId="11">
    <w:name w:val="标题 4 Char"/>
    <w:link w:val="4"/>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png"/><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1995</Words>
  <Characters>4377</Characters>
  <TotalTime>20</TotalTime>
  <ScaleCrop>false</ScaleCrop>
  <LinksUpToDate>false</LinksUpToDate>
  <CharactersWithSpaces>4439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2025-11-13T10:51:00Z</dcterms:created>
  <dc:creator>Administrator</dc:creator>
  <cp:lastModifiedBy>上海网野阀门17768026551</cp:lastModifiedBy>
  <dcterms:modified xsi:type="dcterms:W3CDTF">2025-11-13T08:52:32Z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2025-11-13T10:51:40Z</vt:filetime>
  </property>
  <property fmtid="{D5CDD505-2E9C-101B-9397-08002B2CF9AE}" pid="4" name="UsrData">
    <vt:lpwstr>691547b39e8319001fdd33f9wl</vt:lpwstr>
  </property>
  <property fmtid="{D5CDD505-2E9C-101B-9397-08002B2CF9AE}" pid="5" name="KSOTemplateDocerSaveRecord">
    <vt:lpwstr>eyJoZGlkIjoiNjQ1MTUwY2ZmZjU3NGY4MDE2MDc0MGEzMDEyNTBjYjAiLCJ1c2VySWQiOiIxNzAzOTMyMDY4In0=</vt:lpwstr>
  </property>
  <property fmtid="{D5CDD505-2E9C-101B-9397-08002B2CF9AE}" pid="6" name="KSOProductBuildVer">
    <vt:lpwstr>2052-12.1.0.23542</vt:lpwstr>
  </property>
  <property fmtid="{D5CDD505-2E9C-101B-9397-08002B2CF9AE}" pid="7" name="ICV">
    <vt:lpwstr>D2668A68D7DA4F8AA17CEEE799117C5D_13</vt:lpwstr>
  </property>
</Properties>
</file>